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A7E" w:rsidRPr="00417A7E" w:rsidRDefault="00417A7E" w:rsidP="00417A7E">
      <w:pPr>
        <w:spacing w:after="0" w:line="240" w:lineRule="auto"/>
        <w:jc w:val="center"/>
        <w:rPr>
          <w:rFonts w:ascii="Times New Roman" w:hAnsi="Times New Roman" w:cs="Times New Roman"/>
          <w:b/>
          <w:sz w:val="24"/>
          <w:szCs w:val="24"/>
        </w:rPr>
      </w:pPr>
    </w:p>
    <w:p w:rsidR="005F5D3F" w:rsidRDefault="005F5D3F" w:rsidP="005F5D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w:t>
      </w:r>
    </w:p>
    <w:p w:rsidR="005F5D3F" w:rsidRDefault="00B83524" w:rsidP="005F5D3F">
      <w:pPr>
        <w:spacing w:after="0" w:line="240" w:lineRule="auto"/>
        <w:jc w:val="center"/>
        <w:rPr>
          <w:rFonts w:ascii="Times New Roman" w:hAnsi="Times New Roman" w:cs="Times New Roman"/>
          <w:b/>
          <w:sz w:val="24"/>
          <w:szCs w:val="24"/>
        </w:rPr>
      </w:pPr>
      <w:r>
        <w:rPr>
          <w:noProof/>
        </w:rPr>
        <w:drawing>
          <wp:anchor distT="0" distB="0" distL="114300" distR="114300" simplePos="0" relativeHeight="251657216" behindDoc="1" locked="0" layoutInCell="1" allowOverlap="1" wp14:anchorId="658E206D" wp14:editId="187ED1B0">
            <wp:simplePos x="0" y="0"/>
            <wp:positionH relativeFrom="column">
              <wp:posOffset>3253740</wp:posOffset>
            </wp:positionH>
            <wp:positionV relativeFrom="paragraph">
              <wp:posOffset>567690</wp:posOffset>
            </wp:positionV>
            <wp:extent cx="1323975" cy="119062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D3F">
        <w:rPr>
          <w:rFonts w:ascii="Times New Roman" w:hAnsi="Times New Roman" w:cs="Times New Roman"/>
          <w:b/>
          <w:sz w:val="24"/>
          <w:szCs w:val="24"/>
        </w:rPr>
        <w:t>«Кожаевский детский сад «Василек»</w:t>
      </w:r>
    </w:p>
    <w:tbl>
      <w:tblPr>
        <w:tblpPr w:leftFromText="180" w:rightFromText="180" w:vertAnchor="text" w:horzAnchor="page" w:tblpX="1132" w:tblpY="432"/>
        <w:tblW w:w="10350" w:type="dxa"/>
        <w:tblLayout w:type="fixed"/>
        <w:tblLook w:val="04A0" w:firstRow="1" w:lastRow="0" w:firstColumn="1" w:lastColumn="0" w:noHBand="0" w:noVBand="1"/>
      </w:tblPr>
      <w:tblGrid>
        <w:gridCol w:w="6100"/>
        <w:gridCol w:w="4250"/>
      </w:tblGrid>
      <w:tr w:rsidR="00B83524" w:rsidRPr="00B83524" w:rsidTr="005F5D3F">
        <w:tc>
          <w:tcPr>
            <w:tcW w:w="6100" w:type="dxa"/>
            <w:hideMark/>
          </w:tcPr>
          <w:p w:rsidR="005F5D3F" w:rsidRPr="00B83524" w:rsidRDefault="005F5D3F" w:rsidP="005F5D3F">
            <w:pPr>
              <w:autoSpaceDE w:val="0"/>
              <w:snapToGrid w:val="0"/>
              <w:spacing w:after="0" w:line="240" w:lineRule="auto"/>
              <w:rPr>
                <w:rFonts w:ascii="Times New Roman" w:eastAsia="Times New Roman" w:hAnsi="Times New Roman" w:cs="Times New Roman"/>
                <w:bCs/>
                <w:sz w:val="24"/>
                <w:szCs w:val="28"/>
                <w:lang w:eastAsia="ar-SA"/>
              </w:rPr>
            </w:pPr>
            <w:r w:rsidRPr="00B83524">
              <w:rPr>
                <w:rFonts w:ascii="Times New Roman" w:eastAsia="Times New Roman" w:hAnsi="Times New Roman" w:cs="Times New Roman"/>
                <w:bCs/>
                <w:sz w:val="24"/>
                <w:lang w:eastAsia="ar-SA"/>
              </w:rPr>
              <w:t xml:space="preserve">Рассмотрена на заседании  </w:t>
            </w:r>
          </w:p>
          <w:p w:rsidR="005F5D3F" w:rsidRPr="00B83524" w:rsidRDefault="005F5D3F" w:rsidP="005F5D3F">
            <w:pPr>
              <w:autoSpaceDE w:val="0"/>
              <w:spacing w:after="0" w:line="240" w:lineRule="auto"/>
              <w:rPr>
                <w:rFonts w:ascii="Times New Roman" w:eastAsia="Times New Roman" w:hAnsi="Times New Roman" w:cs="Times New Roman"/>
                <w:sz w:val="24"/>
                <w:lang w:eastAsia="ar-SA"/>
              </w:rPr>
            </w:pPr>
            <w:r w:rsidRPr="00B83524">
              <w:rPr>
                <w:rFonts w:ascii="Times New Roman" w:eastAsia="Times New Roman" w:hAnsi="Times New Roman" w:cs="Times New Roman"/>
                <w:sz w:val="24"/>
                <w:lang w:eastAsia="ar-SA"/>
              </w:rPr>
              <w:t>педагогического совета</w:t>
            </w:r>
          </w:p>
          <w:p w:rsidR="005F5D3F" w:rsidRPr="00B83524" w:rsidRDefault="00B83524" w:rsidP="005F5D3F">
            <w:pPr>
              <w:autoSpaceDE w:val="0"/>
              <w:spacing w:after="0" w:line="240" w:lineRule="auto"/>
              <w:rPr>
                <w:rFonts w:ascii="Times New Roman" w:eastAsia="Times New Roman" w:hAnsi="Times New Roman" w:cs="Times New Roman"/>
                <w:sz w:val="24"/>
                <w:lang w:eastAsia="ar-SA"/>
              </w:rPr>
            </w:pPr>
            <w:r w:rsidRPr="00B83524">
              <w:rPr>
                <w:rFonts w:ascii="Times New Roman" w:eastAsia="Times New Roman" w:hAnsi="Times New Roman" w:cs="Times New Roman"/>
                <w:bCs/>
                <w:sz w:val="24"/>
                <w:lang w:eastAsia="ar-SA"/>
              </w:rPr>
              <w:t xml:space="preserve"> Протокол № 1 от 28</w:t>
            </w:r>
            <w:r w:rsidR="005F5D3F" w:rsidRPr="00B83524">
              <w:rPr>
                <w:rFonts w:ascii="Times New Roman" w:eastAsia="Times New Roman" w:hAnsi="Times New Roman" w:cs="Times New Roman"/>
                <w:bCs/>
                <w:sz w:val="24"/>
                <w:lang w:eastAsia="ar-SA"/>
              </w:rPr>
              <w:t>.08.20</w:t>
            </w:r>
            <w:r w:rsidR="00112CB4" w:rsidRPr="00B83524">
              <w:rPr>
                <w:rFonts w:ascii="Times New Roman" w:eastAsia="Times New Roman" w:hAnsi="Times New Roman" w:cs="Times New Roman"/>
                <w:bCs/>
                <w:sz w:val="24"/>
                <w:lang w:eastAsia="ar-SA"/>
              </w:rPr>
              <w:t>24</w:t>
            </w:r>
          </w:p>
        </w:tc>
        <w:tc>
          <w:tcPr>
            <w:tcW w:w="4250" w:type="dxa"/>
            <w:hideMark/>
          </w:tcPr>
          <w:p w:rsidR="005F5D3F" w:rsidRPr="00B83524" w:rsidRDefault="005F5D3F" w:rsidP="005F5D3F">
            <w:pPr>
              <w:autoSpaceDE w:val="0"/>
              <w:snapToGrid w:val="0"/>
              <w:spacing w:after="0" w:line="240" w:lineRule="auto"/>
              <w:rPr>
                <w:rFonts w:ascii="Times New Roman" w:eastAsia="Times New Roman" w:hAnsi="Times New Roman" w:cs="Times New Roman"/>
                <w:bCs/>
                <w:sz w:val="24"/>
                <w:szCs w:val="28"/>
                <w:lang w:eastAsia="ar-SA"/>
              </w:rPr>
            </w:pPr>
            <w:r w:rsidRPr="00B83524">
              <w:rPr>
                <w:rFonts w:ascii="Times New Roman" w:eastAsia="Times New Roman" w:hAnsi="Times New Roman" w:cs="Times New Roman"/>
                <w:bCs/>
                <w:sz w:val="24"/>
                <w:lang w:eastAsia="ar-SA"/>
              </w:rPr>
              <w:t>Утверждаю:</w:t>
            </w:r>
          </w:p>
          <w:p w:rsidR="005F5D3F" w:rsidRPr="00B83524" w:rsidRDefault="005F5D3F" w:rsidP="005F5D3F">
            <w:pPr>
              <w:autoSpaceDE w:val="0"/>
              <w:spacing w:after="0" w:line="240" w:lineRule="auto"/>
              <w:rPr>
                <w:rFonts w:ascii="Times New Roman" w:eastAsia="Times New Roman" w:hAnsi="Times New Roman" w:cs="Times New Roman"/>
                <w:sz w:val="24"/>
                <w:szCs w:val="24"/>
                <w:lang w:eastAsia="ar-SA"/>
              </w:rPr>
            </w:pPr>
            <w:r w:rsidRPr="00B83524">
              <w:rPr>
                <w:rFonts w:ascii="Times New Roman" w:eastAsia="Times New Roman" w:hAnsi="Times New Roman" w:cs="Times New Roman"/>
                <w:sz w:val="24"/>
                <w:szCs w:val="24"/>
                <w:lang w:eastAsia="ar-SA"/>
              </w:rPr>
              <w:t>Заведующий МБДОУ</w:t>
            </w:r>
          </w:p>
          <w:p w:rsidR="005F5D3F" w:rsidRPr="00B83524" w:rsidRDefault="005F5D3F" w:rsidP="005F5D3F">
            <w:pPr>
              <w:autoSpaceDE w:val="0"/>
              <w:spacing w:after="0" w:line="240" w:lineRule="auto"/>
              <w:rPr>
                <w:rFonts w:ascii="Times New Roman" w:eastAsia="Times New Roman" w:hAnsi="Times New Roman" w:cs="Times New Roman"/>
                <w:sz w:val="24"/>
                <w:szCs w:val="24"/>
                <w:lang w:eastAsia="ar-SA"/>
              </w:rPr>
            </w:pPr>
            <w:r w:rsidRPr="00B83524">
              <w:rPr>
                <w:rFonts w:ascii="Times New Roman" w:eastAsia="Times New Roman" w:hAnsi="Times New Roman" w:cs="Times New Roman"/>
                <w:sz w:val="24"/>
                <w:szCs w:val="24"/>
                <w:lang w:eastAsia="ar-SA"/>
              </w:rPr>
              <w:t>«Кожаевский д/сад «Василек»</w:t>
            </w:r>
          </w:p>
          <w:p w:rsidR="005F5D3F" w:rsidRPr="00B83524" w:rsidRDefault="005F5D3F" w:rsidP="005F5D3F">
            <w:pPr>
              <w:tabs>
                <w:tab w:val="left" w:pos="6260"/>
              </w:tabs>
              <w:spacing w:after="0" w:line="240" w:lineRule="auto"/>
              <w:rPr>
                <w:rFonts w:ascii="Times New Roman" w:eastAsia="SimSun" w:hAnsi="Times New Roman" w:cs="Times New Roman"/>
                <w:sz w:val="24"/>
                <w:szCs w:val="24"/>
                <w:lang w:eastAsia="zh-CN"/>
              </w:rPr>
            </w:pPr>
            <w:r w:rsidRPr="00B83524">
              <w:rPr>
                <w:rFonts w:ascii="Times New Roman" w:hAnsi="Times New Roman" w:cs="Times New Roman"/>
                <w:sz w:val="24"/>
                <w:szCs w:val="24"/>
              </w:rPr>
              <w:t>_____________ Воронина О.В.</w:t>
            </w:r>
          </w:p>
          <w:p w:rsidR="005F5D3F" w:rsidRPr="00B83524" w:rsidRDefault="00112CB4" w:rsidP="005F5D3F">
            <w:pPr>
              <w:tabs>
                <w:tab w:val="left" w:pos="6260"/>
              </w:tabs>
              <w:spacing w:after="0" w:line="240" w:lineRule="auto"/>
              <w:rPr>
                <w:rFonts w:ascii="Times New Roman" w:eastAsia="SimSun" w:hAnsi="Times New Roman" w:cs="Times New Roman"/>
                <w:sz w:val="24"/>
                <w:szCs w:val="24"/>
                <w:lang w:eastAsia="zh-CN"/>
              </w:rPr>
            </w:pPr>
            <w:r w:rsidRPr="00B83524">
              <w:rPr>
                <w:rFonts w:ascii="Times New Roman" w:eastAsia="Times New Roman" w:hAnsi="Times New Roman" w:cs="Times New Roman"/>
                <w:bCs/>
                <w:sz w:val="24"/>
                <w:lang w:eastAsia="ar-SA"/>
              </w:rPr>
              <w:t xml:space="preserve">Приказ № </w:t>
            </w:r>
            <w:r w:rsidR="00B83524" w:rsidRPr="00B83524">
              <w:rPr>
                <w:rFonts w:ascii="Times New Roman" w:eastAsia="Times New Roman" w:hAnsi="Times New Roman" w:cs="Times New Roman"/>
                <w:bCs/>
                <w:sz w:val="24"/>
                <w:lang w:eastAsia="ar-SA"/>
              </w:rPr>
              <w:t>41 от 28</w:t>
            </w:r>
            <w:r w:rsidR="005F5D3F" w:rsidRPr="00B83524">
              <w:rPr>
                <w:rFonts w:ascii="Times New Roman" w:eastAsia="Times New Roman" w:hAnsi="Times New Roman" w:cs="Times New Roman"/>
                <w:bCs/>
                <w:sz w:val="24"/>
                <w:lang w:eastAsia="ar-SA"/>
              </w:rPr>
              <w:t>.08.202</w:t>
            </w:r>
            <w:r w:rsidRPr="00B83524">
              <w:rPr>
                <w:rFonts w:ascii="Times New Roman" w:eastAsia="Times New Roman" w:hAnsi="Times New Roman" w:cs="Times New Roman"/>
                <w:bCs/>
                <w:sz w:val="24"/>
                <w:lang w:eastAsia="ar-SA"/>
              </w:rPr>
              <w:t>4</w:t>
            </w:r>
          </w:p>
        </w:tc>
      </w:tr>
    </w:tbl>
    <w:p w:rsidR="00417A7E" w:rsidRPr="00417A7E" w:rsidRDefault="00417A7E" w:rsidP="00417A7E"/>
    <w:p w:rsidR="00417A7E" w:rsidRDefault="00417A7E" w:rsidP="00417A7E">
      <w:bookmarkStart w:id="0" w:name="_GoBack"/>
      <w:bookmarkEnd w:id="0"/>
    </w:p>
    <w:p w:rsidR="00365079" w:rsidRDefault="00365079" w:rsidP="00417A7E"/>
    <w:p w:rsidR="00365079" w:rsidRDefault="00365079" w:rsidP="00417A7E"/>
    <w:p w:rsidR="00365079" w:rsidRPr="00417A7E" w:rsidRDefault="00365079" w:rsidP="00417A7E"/>
    <w:p w:rsidR="009A38A6" w:rsidRPr="009A38A6" w:rsidRDefault="009A38A6" w:rsidP="009A38A6">
      <w:pPr>
        <w:tabs>
          <w:tab w:val="left" w:pos="5130"/>
        </w:tabs>
        <w:spacing w:after="0"/>
        <w:jc w:val="center"/>
        <w:rPr>
          <w:rFonts w:ascii="Times New Roman" w:eastAsia="Times New Roman" w:hAnsi="Times New Roman" w:cs="Times New Roman"/>
          <w:b/>
          <w:sz w:val="28"/>
          <w:szCs w:val="28"/>
        </w:rPr>
      </w:pPr>
      <w:r w:rsidRPr="009A38A6">
        <w:rPr>
          <w:rFonts w:ascii="Times New Roman" w:eastAsia="Times New Roman" w:hAnsi="Times New Roman" w:cs="Times New Roman"/>
          <w:b/>
          <w:sz w:val="28"/>
          <w:szCs w:val="28"/>
        </w:rPr>
        <w:t xml:space="preserve">Рабочая программа                                                                                                                                                                                                                                                       </w:t>
      </w:r>
      <w:r w:rsidR="002914BF">
        <w:rPr>
          <w:rFonts w:ascii="Times New Roman" w:eastAsia="Times New Roman" w:hAnsi="Times New Roman" w:cs="Times New Roman"/>
          <w:b/>
          <w:sz w:val="28"/>
          <w:szCs w:val="28"/>
        </w:rPr>
        <w:t xml:space="preserve">                         старшей</w:t>
      </w:r>
      <w:r w:rsidRPr="009A38A6">
        <w:rPr>
          <w:rFonts w:ascii="Times New Roman" w:eastAsia="Times New Roman" w:hAnsi="Times New Roman" w:cs="Times New Roman"/>
          <w:b/>
          <w:sz w:val="28"/>
          <w:szCs w:val="28"/>
        </w:rPr>
        <w:t xml:space="preserve"> разновозрастной группы д. Абатурово</w:t>
      </w:r>
    </w:p>
    <w:p w:rsidR="009A38A6" w:rsidRPr="009A38A6" w:rsidRDefault="002914BF" w:rsidP="009A38A6">
      <w:pPr>
        <w:tabs>
          <w:tab w:val="left" w:pos="513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9A38A6" w:rsidRPr="009A38A6">
        <w:rPr>
          <w:rFonts w:ascii="Times New Roman" w:eastAsia="Times New Roman" w:hAnsi="Times New Roman" w:cs="Times New Roman"/>
          <w:sz w:val="28"/>
          <w:szCs w:val="28"/>
        </w:rPr>
        <w:t xml:space="preserve"> лет)</w:t>
      </w:r>
    </w:p>
    <w:p w:rsidR="009A38A6" w:rsidRPr="009A38A6" w:rsidRDefault="00112CB4" w:rsidP="009A38A6">
      <w:pPr>
        <w:tabs>
          <w:tab w:val="left" w:pos="513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2024-2025</w:t>
      </w:r>
      <w:r w:rsidR="009A38A6" w:rsidRPr="009A38A6">
        <w:rPr>
          <w:rFonts w:ascii="Times New Roman" w:eastAsia="Times New Roman" w:hAnsi="Times New Roman" w:cs="Times New Roman"/>
          <w:sz w:val="28"/>
          <w:szCs w:val="28"/>
        </w:rPr>
        <w:t xml:space="preserve"> учебный</w:t>
      </w:r>
      <w:r w:rsidR="005F5D3F">
        <w:rPr>
          <w:rFonts w:ascii="Times New Roman" w:eastAsia="Times New Roman" w:hAnsi="Times New Roman" w:cs="Times New Roman"/>
          <w:sz w:val="28"/>
          <w:szCs w:val="28"/>
        </w:rPr>
        <w:t xml:space="preserve"> </w:t>
      </w:r>
      <w:r w:rsidR="009A38A6" w:rsidRPr="009A38A6">
        <w:rPr>
          <w:rFonts w:ascii="Times New Roman" w:eastAsia="Times New Roman" w:hAnsi="Times New Roman" w:cs="Times New Roman"/>
          <w:sz w:val="28"/>
          <w:szCs w:val="28"/>
        </w:rPr>
        <w:t>год</w:t>
      </w:r>
    </w:p>
    <w:p w:rsidR="009A38A6" w:rsidRPr="009A38A6" w:rsidRDefault="009A38A6" w:rsidP="009A38A6">
      <w:pPr>
        <w:tabs>
          <w:tab w:val="left" w:pos="5130"/>
        </w:tabs>
        <w:jc w:val="center"/>
        <w:rPr>
          <w:rFonts w:ascii="Times New Roman" w:eastAsia="Times New Roman" w:hAnsi="Times New Roman" w:cs="Times New Roman"/>
          <w:sz w:val="28"/>
          <w:szCs w:val="28"/>
        </w:rPr>
      </w:pPr>
    </w:p>
    <w:p w:rsidR="009A38A6" w:rsidRPr="009A38A6" w:rsidRDefault="009A38A6" w:rsidP="009A38A6">
      <w:pPr>
        <w:tabs>
          <w:tab w:val="left" w:pos="5130"/>
        </w:tabs>
        <w:jc w:val="center"/>
        <w:rPr>
          <w:rFonts w:ascii="Times New Roman" w:eastAsia="Times New Roman" w:hAnsi="Times New Roman" w:cs="Times New Roman"/>
          <w:sz w:val="28"/>
          <w:szCs w:val="28"/>
        </w:rPr>
      </w:pPr>
    </w:p>
    <w:p w:rsidR="009A38A6" w:rsidRPr="009A38A6" w:rsidRDefault="009A38A6" w:rsidP="009A38A6">
      <w:pPr>
        <w:tabs>
          <w:tab w:val="left" w:pos="5130"/>
        </w:tabs>
        <w:jc w:val="center"/>
        <w:rPr>
          <w:rFonts w:ascii="Times New Roman" w:eastAsia="Times New Roman" w:hAnsi="Times New Roman" w:cs="Times New Roman"/>
          <w:sz w:val="28"/>
          <w:szCs w:val="28"/>
        </w:rPr>
      </w:pPr>
    </w:p>
    <w:p w:rsidR="009A38A6" w:rsidRPr="009A38A6" w:rsidRDefault="002914BF" w:rsidP="009A38A6">
      <w:pPr>
        <w:tabs>
          <w:tab w:val="left" w:pos="5130"/>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 Кролевец Н.Л.</w:t>
      </w:r>
    </w:p>
    <w:p w:rsidR="009A38A6" w:rsidRPr="009A38A6" w:rsidRDefault="002914BF" w:rsidP="009A38A6">
      <w:pPr>
        <w:tabs>
          <w:tab w:val="left" w:pos="5130"/>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Чадранцева Е.П.</w:t>
      </w:r>
    </w:p>
    <w:p w:rsidR="00417A7E" w:rsidRPr="00417A7E" w:rsidRDefault="00417A7E" w:rsidP="00417A7E"/>
    <w:p w:rsidR="00417A7E" w:rsidRPr="0037596E" w:rsidRDefault="00417A7E" w:rsidP="0037596E">
      <w:pPr>
        <w:jc w:val="center"/>
        <w:rPr>
          <w:rFonts w:ascii="Times New Roman" w:hAnsi="Times New Roman" w:cs="Times New Roman"/>
          <w:b/>
          <w:sz w:val="28"/>
          <w:szCs w:val="28"/>
        </w:rPr>
      </w:pPr>
    </w:p>
    <w:p w:rsidR="00417A7E" w:rsidRPr="0037596E" w:rsidRDefault="00417A7E" w:rsidP="00417A7E">
      <w:pPr>
        <w:rPr>
          <w:b/>
          <w:sz w:val="28"/>
          <w:szCs w:val="28"/>
        </w:rPr>
      </w:pPr>
    </w:p>
    <w:p w:rsidR="00417A7E" w:rsidRPr="00417A7E" w:rsidRDefault="00417A7E" w:rsidP="00417A7E"/>
    <w:p w:rsidR="00417A7E" w:rsidRPr="00417A7E" w:rsidRDefault="00417A7E" w:rsidP="00417A7E"/>
    <w:p w:rsidR="00417A7E" w:rsidRPr="00417A7E" w:rsidRDefault="00417A7E" w:rsidP="00417A7E"/>
    <w:p w:rsidR="00417A7E" w:rsidRPr="00417A7E" w:rsidRDefault="00417A7E" w:rsidP="00417A7E"/>
    <w:p w:rsidR="00417A7E" w:rsidRDefault="009A38A6" w:rsidP="009A38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 Абатурово</w:t>
      </w:r>
    </w:p>
    <w:p w:rsidR="002914BF" w:rsidRDefault="00112CB4" w:rsidP="00291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r w:rsidR="00417A7E" w:rsidRPr="00417A7E">
        <w:rPr>
          <w:rFonts w:ascii="Times New Roman" w:hAnsi="Times New Roman" w:cs="Times New Roman"/>
          <w:sz w:val="24"/>
          <w:szCs w:val="24"/>
        </w:rPr>
        <w:t xml:space="preserve"> год</w:t>
      </w:r>
    </w:p>
    <w:p w:rsidR="005F5D3F" w:rsidRDefault="005F5D3F" w:rsidP="002914BF">
      <w:pPr>
        <w:spacing w:after="0" w:line="240" w:lineRule="auto"/>
        <w:jc w:val="center"/>
        <w:rPr>
          <w:rFonts w:ascii="Times New Roman" w:hAnsi="Times New Roman" w:cs="Times New Roman"/>
          <w:sz w:val="24"/>
          <w:szCs w:val="24"/>
        </w:rPr>
      </w:pPr>
    </w:p>
    <w:p w:rsidR="009A38A6" w:rsidRPr="002914BF" w:rsidRDefault="00E24B5B" w:rsidP="002914BF">
      <w:pPr>
        <w:spacing w:after="0" w:line="240" w:lineRule="auto"/>
        <w:jc w:val="center"/>
        <w:rPr>
          <w:rFonts w:ascii="Times New Roman" w:hAnsi="Times New Roman" w:cs="Times New Roman"/>
          <w:sz w:val="24"/>
          <w:szCs w:val="24"/>
        </w:rPr>
      </w:pPr>
      <w:r w:rsidRPr="006328C1">
        <w:rPr>
          <w:rFonts w:ascii="Times New Roman" w:hAnsi="Times New Roman" w:cs="Times New Roman"/>
          <w:b/>
        </w:rPr>
        <w:lastRenderedPageBreak/>
        <w:t>СОДЕРЖАНИЕ</w:t>
      </w:r>
    </w:p>
    <w:tbl>
      <w:tblPr>
        <w:tblW w:w="9889" w:type="dxa"/>
        <w:tblLayout w:type="fixed"/>
        <w:tblLook w:val="0400" w:firstRow="0" w:lastRow="0" w:firstColumn="0" w:lastColumn="0" w:noHBand="0" w:noVBand="1"/>
      </w:tblPr>
      <w:tblGrid>
        <w:gridCol w:w="959"/>
        <w:gridCol w:w="7654"/>
        <w:gridCol w:w="1276"/>
      </w:tblGrid>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olor w:val="000000"/>
                <w:sz w:val="24"/>
                <w:szCs w:val="24"/>
              </w:rPr>
            </w:pPr>
            <w:r w:rsidRPr="009A38A6">
              <w:rPr>
                <w:rFonts w:ascii="Times New Roman" w:eastAsia="Times New Roman" w:hAnsi="Times New Roman" w:cs="Times New Roman"/>
                <w:b/>
                <w:color w:val="000000"/>
                <w:sz w:val="24"/>
                <w:szCs w:val="24"/>
              </w:rPr>
              <w:t>№ п/п</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olor w:val="000000"/>
                <w:sz w:val="24"/>
                <w:szCs w:val="24"/>
              </w:rPr>
            </w:pPr>
            <w:r w:rsidRPr="009A38A6">
              <w:rPr>
                <w:rFonts w:ascii="Times New Roman" w:eastAsia="Times New Roman" w:hAnsi="Times New Roman" w:cs="Times New Roman"/>
                <w:b/>
                <w:color w:val="000000"/>
                <w:sz w:val="24"/>
                <w:szCs w:val="24"/>
              </w:rPr>
              <w:t>НАЗВАНИЕ РАЗДЕЛА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страница</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b/>
                <w:caps/>
                <w:color w:val="000000"/>
              </w:rPr>
            </w:pPr>
            <w:r w:rsidRPr="009A38A6">
              <w:rPr>
                <w:rFonts w:ascii="Times New Roman" w:eastAsia="Times New Roman" w:hAnsi="Times New Roman" w:cs="Times New Roman"/>
                <w:b/>
                <w:caps/>
                <w:color w:val="000000"/>
              </w:rPr>
              <w:t>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color w:val="000000"/>
                <w:sz w:val="24"/>
                <w:szCs w:val="24"/>
              </w:rPr>
            </w:pPr>
            <w:r w:rsidRPr="009A38A6">
              <w:rPr>
                <w:rFonts w:ascii="Times New Roman" w:eastAsia="Times New Roman" w:hAnsi="Times New Roman" w:cs="Times New Roman"/>
                <w:b/>
                <w:caps/>
                <w:color w:val="000000"/>
                <w:sz w:val="24"/>
                <w:szCs w:val="24"/>
              </w:rPr>
              <w:t>цЕЛЕВОЙ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sz w:val="24"/>
                <w:szCs w:val="24"/>
              </w:rPr>
            </w:pPr>
            <w:r w:rsidRPr="00AE7627">
              <w:rPr>
                <w:rFonts w:ascii="Times New Roman" w:eastAsia="Times New Roman" w:hAnsi="Times New Roman" w:cs="Times New Roman"/>
                <w:b/>
                <w:caps/>
                <w:sz w:val="24"/>
                <w:szCs w:val="24"/>
              </w:rPr>
              <w:t>3</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color w:val="000000"/>
                <w:sz w:val="24"/>
                <w:szCs w:val="24"/>
              </w:rPr>
            </w:pPr>
            <w:r w:rsidRPr="009A38A6">
              <w:rPr>
                <w:rFonts w:ascii="Times New Roman" w:eastAsia="Times New Roman" w:hAnsi="Times New Roman" w:cs="Times New Roman"/>
                <w:color w:val="000000"/>
                <w:sz w:val="24"/>
                <w:szCs w:val="24"/>
              </w:rPr>
              <w:t>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color w:val="000000"/>
                <w:sz w:val="24"/>
                <w:szCs w:val="24"/>
              </w:rPr>
            </w:pPr>
            <w:r w:rsidRPr="009A38A6">
              <w:rPr>
                <w:rFonts w:ascii="Times New Roman" w:eastAsia="Times New Roman" w:hAnsi="Times New Roman" w:cs="Times New Roman"/>
                <w:color w:val="000000"/>
                <w:sz w:val="24"/>
                <w:szCs w:val="24"/>
              </w:rPr>
              <w:t>Пояснительная записка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3</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1.2.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ind w:left="284"/>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Цели и задачи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4</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1.3.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ind w:left="284"/>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Принципы и подходы  к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4</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1.4.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ind w:left="284"/>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 xml:space="preserve">Значимые для разработки и реализации Программы характеристики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5</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1.5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ind w:left="284"/>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 xml:space="preserve">Характеристики особенностей развития детей раннего и дошкольного возраста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5022AE"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1.6.</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 xml:space="preserve">Планируемые результаты реализации и освоения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5022AE"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1.7.</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Педагогическая диагностика достижения планируемых результатов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1</w:t>
            </w:r>
            <w:r w:rsidR="005022AE">
              <w:rPr>
                <w:rFonts w:ascii="Times New Roman" w:eastAsia="Times New Roman" w:hAnsi="Times New Roman" w:cs="Times New Roman"/>
                <w:sz w:val="24"/>
                <w:szCs w:val="24"/>
              </w:rPr>
              <w:t>3</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b/>
                <w:caps/>
                <w:sz w:val="24"/>
                <w:szCs w:val="24"/>
              </w:rPr>
            </w:pPr>
            <w:r w:rsidRPr="009A38A6">
              <w:rPr>
                <w:rFonts w:ascii="Times New Roman" w:eastAsia="Times New Roman" w:hAnsi="Times New Roman" w:cs="Times New Roman"/>
                <w:b/>
                <w:caps/>
                <w:sz w:val="24"/>
                <w:szCs w:val="24"/>
              </w:rPr>
              <w:t>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sz w:val="24"/>
                <w:szCs w:val="24"/>
              </w:rPr>
            </w:pPr>
            <w:r w:rsidRPr="009A38A6">
              <w:rPr>
                <w:rFonts w:ascii="Times New Roman" w:eastAsia="Times New Roman" w:hAnsi="Times New Roman" w:cs="Times New Roman"/>
                <w:b/>
                <w:caps/>
                <w:sz w:val="24"/>
                <w:szCs w:val="24"/>
              </w:rPr>
              <w:t>Содержательный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5022AE">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sz w:val="24"/>
                <w:szCs w:val="24"/>
              </w:rPr>
            </w:pPr>
            <w:r w:rsidRPr="00AE7627">
              <w:rPr>
                <w:rFonts w:ascii="Times New Roman" w:eastAsia="Times New Roman" w:hAnsi="Times New Roman" w:cs="Times New Roman"/>
                <w:b/>
                <w:caps/>
                <w:sz w:val="24"/>
                <w:szCs w:val="24"/>
              </w:rPr>
              <w:t>1</w:t>
            </w:r>
            <w:r w:rsidR="005022AE">
              <w:rPr>
                <w:rFonts w:ascii="Times New Roman" w:eastAsia="Times New Roman" w:hAnsi="Times New Roman" w:cs="Times New Roman"/>
                <w:b/>
                <w:caps/>
                <w:sz w:val="24"/>
                <w:szCs w:val="24"/>
              </w:rPr>
              <w:t>4</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2.1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 xml:space="preserve">Задачи и содержание образования (обучения и воспитания) </w:t>
            </w:r>
            <w:r w:rsidRPr="009A38A6">
              <w:rPr>
                <w:rFonts w:ascii="Times New Roman" w:eastAsia="Times New Roman" w:hAnsi="Times New Roman" w:cs="Times New Roman"/>
                <w:sz w:val="24"/>
                <w:szCs w:val="24"/>
              </w:rPr>
              <w:br/>
              <w:t>по образовательным областям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1</w:t>
            </w:r>
            <w:r w:rsidR="005022AE">
              <w:rPr>
                <w:rFonts w:ascii="Times New Roman" w:eastAsia="Times New Roman" w:hAnsi="Times New Roman" w:cs="Times New Roman"/>
                <w:sz w:val="24"/>
                <w:szCs w:val="24"/>
              </w:rPr>
              <w:t>4</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2.1.1.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ind w:left="284"/>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 xml:space="preserve"> «Социально-коммуникативное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1</w:t>
            </w:r>
            <w:r w:rsidR="005022AE">
              <w:rPr>
                <w:rFonts w:ascii="Times New Roman" w:eastAsia="Times New Roman" w:hAnsi="Times New Roman" w:cs="Times New Roman"/>
                <w:sz w:val="24"/>
                <w:szCs w:val="24"/>
              </w:rPr>
              <w:t>4</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2.1.2.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ind w:left="284"/>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«Познавательное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2</w:t>
            </w:r>
            <w:r w:rsidR="005022AE">
              <w:rPr>
                <w:rFonts w:ascii="Times New Roman" w:eastAsia="Times New Roman" w:hAnsi="Times New Roman" w:cs="Times New Roman"/>
                <w:sz w:val="24"/>
                <w:szCs w:val="24"/>
              </w:rPr>
              <w:t>0</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2.1.3.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ind w:left="284"/>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«Речевое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2</w:t>
            </w:r>
            <w:r w:rsidR="005022AE">
              <w:rPr>
                <w:rFonts w:ascii="Times New Roman" w:eastAsia="Times New Roman" w:hAnsi="Times New Roman" w:cs="Times New Roman"/>
                <w:sz w:val="24"/>
                <w:szCs w:val="24"/>
              </w:rPr>
              <w:t>3</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2.1.4.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ind w:left="284"/>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«Художественно-эстетическое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3</w:t>
            </w:r>
            <w:r w:rsidR="005022AE">
              <w:rPr>
                <w:rFonts w:ascii="Times New Roman" w:eastAsia="Times New Roman" w:hAnsi="Times New Roman" w:cs="Times New Roman"/>
                <w:sz w:val="24"/>
                <w:szCs w:val="24"/>
              </w:rPr>
              <w:t>0</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2.1.5.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ind w:left="284"/>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«Физическое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5022AE"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b/>
                <w:sz w:val="24"/>
                <w:szCs w:val="24"/>
              </w:rPr>
            </w:pPr>
            <w:r w:rsidRPr="009A38A6">
              <w:rPr>
                <w:rFonts w:ascii="Times New Roman" w:eastAsia="Times New Roman" w:hAnsi="Times New Roman" w:cs="Times New Roman"/>
                <w:b/>
                <w:sz w:val="24"/>
                <w:szCs w:val="24"/>
              </w:rPr>
              <w:t>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sz w:val="24"/>
                <w:szCs w:val="24"/>
              </w:rPr>
            </w:pPr>
            <w:r w:rsidRPr="009A38A6">
              <w:rPr>
                <w:rFonts w:ascii="Times New Roman" w:eastAsia="Times New Roman" w:hAnsi="Times New Roman" w:cs="Times New Roman"/>
                <w:b/>
                <w:caps/>
                <w:sz w:val="24"/>
                <w:szCs w:val="24"/>
              </w:rPr>
              <w:t>Организационный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sz w:val="24"/>
                <w:szCs w:val="24"/>
              </w:rPr>
            </w:pPr>
            <w:r w:rsidRPr="00AE7627">
              <w:rPr>
                <w:rFonts w:ascii="Times New Roman" w:eastAsia="Times New Roman" w:hAnsi="Times New Roman" w:cs="Times New Roman"/>
                <w:b/>
                <w:sz w:val="24"/>
                <w:szCs w:val="24"/>
              </w:rPr>
              <w:t>5</w:t>
            </w:r>
            <w:r w:rsidR="005022AE">
              <w:rPr>
                <w:rFonts w:ascii="Times New Roman" w:eastAsia="Times New Roman" w:hAnsi="Times New Roman" w:cs="Times New Roman"/>
                <w:b/>
                <w:sz w:val="24"/>
                <w:szCs w:val="24"/>
              </w:rPr>
              <w:t>3</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3.1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 xml:space="preserve">Примерный режим дня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5</w:t>
            </w:r>
            <w:r w:rsidR="005022AE">
              <w:rPr>
                <w:rFonts w:ascii="Times New Roman" w:eastAsia="Times New Roman" w:hAnsi="Times New Roman" w:cs="Times New Roman"/>
                <w:sz w:val="24"/>
                <w:szCs w:val="24"/>
              </w:rPr>
              <w:t>3</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3.2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Расписание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5022AE"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3.3.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Примерное комплексно-тематическое планирование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5022AE"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b/>
                <w:sz w:val="24"/>
                <w:szCs w:val="24"/>
              </w:rPr>
            </w:pPr>
            <w:r w:rsidRPr="009A38A6">
              <w:rPr>
                <w:rFonts w:ascii="Times New Roman" w:eastAsia="Times New Roman" w:hAnsi="Times New Roman" w:cs="Times New Roman"/>
                <w:b/>
                <w:sz w:val="24"/>
                <w:szCs w:val="24"/>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sz w:val="24"/>
                <w:szCs w:val="24"/>
              </w:rPr>
            </w:pPr>
            <w:r w:rsidRPr="009A38A6">
              <w:rPr>
                <w:rFonts w:ascii="Times New Roman" w:eastAsia="Times New Roman" w:hAnsi="Times New Roman" w:cs="Times New Roman"/>
                <w:b/>
                <w:sz w:val="24"/>
                <w:szCs w:val="24"/>
              </w:rPr>
              <w:t>ПРИЛОЖЕНИЯ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5022AE"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4.1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bCs/>
                <w:sz w:val="24"/>
                <w:szCs w:val="24"/>
              </w:rPr>
              <w:t>Примерный перечень произведений для чтения и рассказывания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5022AE"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4.2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bCs/>
                <w:sz w:val="24"/>
                <w:szCs w:val="24"/>
              </w:rPr>
            </w:pPr>
            <w:r w:rsidRPr="009A38A6">
              <w:rPr>
                <w:rFonts w:ascii="Times New Roman" w:eastAsia="Times New Roman" w:hAnsi="Times New Roman" w:cs="Times New Roman"/>
                <w:sz w:val="24"/>
                <w:szCs w:val="24"/>
              </w:rPr>
              <w:t>Примерный перечень музыкальных произведений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5022AE"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4.3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0"/>
              </w:rPr>
              <w:t>Примерный перечень произведений изобразительного искусства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5022AE"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4.4.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0"/>
              </w:rPr>
            </w:pPr>
            <w:r w:rsidRPr="009A38A6">
              <w:rPr>
                <w:rFonts w:ascii="Times New Roman" w:eastAsia="Times New Roman" w:hAnsi="Times New Roman" w:cs="Times New Roman"/>
                <w:bCs/>
                <w:sz w:val="24"/>
                <w:szCs w:val="24"/>
              </w:rPr>
              <w:t>План работы с родителями на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7</w:t>
            </w:r>
            <w:r w:rsidR="005022AE">
              <w:rPr>
                <w:rFonts w:ascii="Times New Roman" w:eastAsia="Times New Roman" w:hAnsi="Times New Roman" w:cs="Times New Roman"/>
                <w:sz w:val="24"/>
                <w:szCs w:val="24"/>
              </w:rPr>
              <w:t>1</w:t>
            </w:r>
          </w:p>
        </w:tc>
      </w:tr>
      <w:tr w:rsidR="009A38A6" w:rsidRPr="009A38A6" w:rsidTr="009A38A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sz w:val="24"/>
                <w:szCs w:val="24"/>
              </w:rPr>
              <w:t>4.5.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A38A6" w:rsidRPr="009A38A6" w:rsidRDefault="009A38A6" w:rsidP="0088218C">
            <w:pPr>
              <w:pBdr>
                <w:top w:val="nil"/>
                <w:left w:val="nil"/>
                <w:bottom w:val="nil"/>
                <w:right w:val="nil"/>
                <w:between w:val="nil"/>
              </w:pBdr>
              <w:spacing w:beforeLines="20" w:before="48" w:afterLines="20" w:after="48" w:line="264" w:lineRule="auto"/>
              <w:rPr>
                <w:rFonts w:ascii="Times New Roman" w:eastAsia="Times New Roman" w:hAnsi="Times New Roman" w:cs="Times New Roman"/>
                <w:sz w:val="24"/>
                <w:szCs w:val="24"/>
              </w:rPr>
            </w:pPr>
            <w:r w:rsidRPr="009A38A6">
              <w:rPr>
                <w:rFonts w:ascii="Times New Roman" w:eastAsia="Times New Roman" w:hAnsi="Times New Roman" w:cs="Times New Roman"/>
                <w:bCs/>
                <w:color w:val="000000"/>
                <w:sz w:val="24"/>
                <w:szCs w:val="24"/>
              </w:rPr>
              <w:t>Циклограмма планирования воспитательно-образовательной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38A6" w:rsidRPr="00AE7627" w:rsidRDefault="00411F91" w:rsidP="0088218C">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AE7627">
              <w:rPr>
                <w:rFonts w:ascii="Times New Roman" w:eastAsia="Times New Roman" w:hAnsi="Times New Roman" w:cs="Times New Roman"/>
                <w:sz w:val="24"/>
                <w:szCs w:val="24"/>
              </w:rPr>
              <w:t>7</w:t>
            </w:r>
            <w:r w:rsidR="005022AE">
              <w:rPr>
                <w:rFonts w:ascii="Times New Roman" w:eastAsia="Times New Roman" w:hAnsi="Times New Roman" w:cs="Times New Roman"/>
                <w:sz w:val="24"/>
                <w:szCs w:val="24"/>
              </w:rPr>
              <w:t>4</w:t>
            </w:r>
          </w:p>
        </w:tc>
      </w:tr>
    </w:tbl>
    <w:p w:rsidR="009A38A6" w:rsidRPr="009A38A6" w:rsidRDefault="009A38A6" w:rsidP="009A38A6">
      <w:pPr>
        <w:spacing w:after="0"/>
        <w:jc w:val="center"/>
        <w:rPr>
          <w:rFonts w:ascii="Times New Roman" w:eastAsia="Times New Roman" w:hAnsi="Times New Roman" w:cs="Times New Roman"/>
          <w:color w:val="FF0000"/>
          <w:sz w:val="24"/>
          <w:szCs w:val="24"/>
        </w:rPr>
      </w:pPr>
    </w:p>
    <w:p w:rsidR="00365079" w:rsidRPr="006328C1" w:rsidRDefault="00365079" w:rsidP="00417A7E">
      <w:pPr>
        <w:spacing w:after="0"/>
        <w:jc w:val="center"/>
        <w:rPr>
          <w:rFonts w:ascii="Times New Roman" w:hAnsi="Times New Roman" w:cs="Times New Roman"/>
          <w:b/>
          <w:sz w:val="24"/>
          <w:szCs w:val="24"/>
        </w:rPr>
      </w:pPr>
    </w:p>
    <w:p w:rsidR="00E20F34" w:rsidRDefault="00E20F34" w:rsidP="00417A7E">
      <w:pPr>
        <w:spacing w:after="0"/>
        <w:jc w:val="center"/>
        <w:rPr>
          <w:rFonts w:ascii="Times New Roman" w:hAnsi="Times New Roman" w:cs="Times New Roman"/>
          <w:sz w:val="24"/>
          <w:szCs w:val="24"/>
        </w:rPr>
      </w:pPr>
    </w:p>
    <w:p w:rsidR="009A38A6" w:rsidRDefault="009A38A6" w:rsidP="00417A7E">
      <w:pPr>
        <w:spacing w:after="0"/>
        <w:jc w:val="center"/>
        <w:rPr>
          <w:rFonts w:ascii="Times New Roman" w:hAnsi="Times New Roman" w:cs="Times New Roman"/>
          <w:sz w:val="24"/>
          <w:szCs w:val="24"/>
        </w:rPr>
      </w:pPr>
    </w:p>
    <w:p w:rsidR="009A38A6" w:rsidRDefault="009A38A6" w:rsidP="00417A7E">
      <w:pPr>
        <w:spacing w:after="0"/>
        <w:jc w:val="center"/>
        <w:rPr>
          <w:rFonts w:ascii="Times New Roman" w:hAnsi="Times New Roman" w:cs="Times New Roman"/>
          <w:sz w:val="24"/>
          <w:szCs w:val="24"/>
        </w:rPr>
      </w:pPr>
    </w:p>
    <w:p w:rsidR="00E20F34" w:rsidRDefault="00E20F34" w:rsidP="00417A7E">
      <w:pPr>
        <w:spacing w:after="0"/>
        <w:jc w:val="center"/>
        <w:rPr>
          <w:rFonts w:ascii="Times New Roman" w:hAnsi="Times New Roman" w:cs="Times New Roman"/>
          <w:sz w:val="24"/>
          <w:szCs w:val="24"/>
        </w:rPr>
      </w:pPr>
    </w:p>
    <w:p w:rsidR="00E20F34" w:rsidRDefault="00E20F34" w:rsidP="00417A7E">
      <w:pPr>
        <w:spacing w:after="0"/>
        <w:jc w:val="center"/>
        <w:rPr>
          <w:rFonts w:ascii="Times New Roman" w:hAnsi="Times New Roman" w:cs="Times New Roman"/>
          <w:sz w:val="24"/>
          <w:szCs w:val="24"/>
        </w:rPr>
      </w:pPr>
    </w:p>
    <w:p w:rsidR="00E20F34" w:rsidRDefault="00E20F34" w:rsidP="00CE5BC8">
      <w:pPr>
        <w:spacing w:after="0"/>
        <w:rPr>
          <w:rFonts w:ascii="Times New Roman" w:hAnsi="Times New Roman" w:cs="Times New Roman"/>
          <w:sz w:val="24"/>
          <w:szCs w:val="24"/>
        </w:rPr>
      </w:pPr>
    </w:p>
    <w:p w:rsidR="00CE5BC8" w:rsidRDefault="00CE5BC8" w:rsidP="00CE5BC8">
      <w:pPr>
        <w:spacing w:after="0"/>
        <w:rPr>
          <w:rFonts w:ascii="Times New Roman" w:hAnsi="Times New Roman" w:cs="Times New Roman"/>
          <w:sz w:val="24"/>
          <w:szCs w:val="24"/>
        </w:rPr>
      </w:pPr>
    </w:p>
    <w:p w:rsidR="00E30A5B" w:rsidRPr="001862A0" w:rsidRDefault="00E30A5B" w:rsidP="00E30A5B">
      <w:pPr>
        <w:spacing w:after="0"/>
        <w:jc w:val="center"/>
        <w:rPr>
          <w:rFonts w:ascii="Times New Roman" w:eastAsia="Times New Roman" w:hAnsi="Times New Roman"/>
          <w:b/>
          <w:caps/>
          <w:color w:val="000000"/>
          <w:sz w:val="24"/>
          <w:szCs w:val="24"/>
        </w:rPr>
      </w:pPr>
      <w:r w:rsidRPr="001862A0">
        <w:rPr>
          <w:rFonts w:ascii="Times New Roman" w:eastAsia="Times New Roman" w:hAnsi="Times New Roman"/>
          <w:b/>
          <w:caps/>
          <w:color w:val="000000"/>
          <w:sz w:val="24"/>
          <w:szCs w:val="24"/>
        </w:rPr>
        <w:lastRenderedPageBreak/>
        <w:t>1. цЕЛЕВОЙ РАЗДЕЛ</w:t>
      </w:r>
    </w:p>
    <w:p w:rsidR="00E30A5B" w:rsidRPr="00E30A5B" w:rsidRDefault="00E30A5B" w:rsidP="00E30A5B">
      <w:pPr>
        <w:spacing w:after="0"/>
        <w:rPr>
          <w:rStyle w:val="fontstyle01"/>
          <w:b/>
        </w:rPr>
      </w:pPr>
      <w:r w:rsidRPr="00E30A5B">
        <w:rPr>
          <w:rFonts w:ascii="Times New Roman" w:eastAsia="Times New Roman" w:hAnsi="Times New Roman"/>
          <w:b/>
          <w:caps/>
          <w:color w:val="000000"/>
          <w:sz w:val="24"/>
          <w:szCs w:val="24"/>
        </w:rPr>
        <w:t>1.1.</w:t>
      </w:r>
      <w:r w:rsidRPr="00E30A5B">
        <w:rPr>
          <w:rFonts w:ascii="Times New Roman" w:eastAsia="Times New Roman" w:hAnsi="Times New Roman"/>
          <w:b/>
          <w:color w:val="000000" w:themeColor="text1"/>
          <w:sz w:val="24"/>
          <w:szCs w:val="24"/>
        </w:rPr>
        <w:t xml:space="preserve"> Пояснительная записка</w:t>
      </w:r>
    </w:p>
    <w:p w:rsidR="00C8627B" w:rsidRDefault="00C8627B" w:rsidP="00C8627B">
      <w:pPr>
        <w:suppressAutoHyphens/>
        <w:spacing w:after="0" w:line="240" w:lineRule="auto"/>
        <w:ind w:firstLine="708"/>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Рабочая пр</w:t>
      </w:r>
      <w:r>
        <w:rPr>
          <w:rFonts w:ascii="Times New Roman" w:eastAsia="Times New Roman" w:hAnsi="Times New Roman" w:cs="Times New Roman"/>
          <w:sz w:val="24"/>
          <w:szCs w:val="24"/>
        </w:rPr>
        <w:t>ограмма по развитию детей старшей</w:t>
      </w:r>
      <w:r w:rsidRPr="004A48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разновозрастной </w:t>
      </w:r>
      <w:r w:rsidRPr="004A48BB">
        <w:rPr>
          <w:rFonts w:ascii="Times New Roman" w:eastAsia="Times New Roman" w:hAnsi="Times New Roman" w:cs="Times New Roman"/>
          <w:sz w:val="24"/>
          <w:szCs w:val="24"/>
        </w:rPr>
        <w:t>группы</w:t>
      </w:r>
      <w:r>
        <w:rPr>
          <w:rFonts w:ascii="Times New Roman" w:eastAsia="Times New Roman" w:hAnsi="Times New Roman" w:cs="Times New Roman"/>
          <w:sz w:val="24"/>
          <w:szCs w:val="24"/>
        </w:rPr>
        <w:t xml:space="preserve"> д. Абатурово (от 4 до 6 лет) разработана в соответствии с </w:t>
      </w:r>
      <w:r>
        <w:rPr>
          <w:rFonts w:ascii="Times New Roman" w:eastAsia="Times New Roman" w:hAnsi="Times New Roman" w:cs="Times New Roman"/>
          <w:b/>
          <w:sz w:val="24"/>
          <w:szCs w:val="24"/>
        </w:rPr>
        <w:t>образовательной п</w:t>
      </w:r>
      <w:r w:rsidRPr="004A48BB">
        <w:rPr>
          <w:rFonts w:ascii="Times New Roman" w:eastAsia="Times New Roman" w:hAnsi="Times New Roman" w:cs="Times New Roman"/>
          <w:b/>
          <w:sz w:val="24"/>
          <w:szCs w:val="24"/>
        </w:rPr>
        <w:t>рограммой дошкольного образования</w:t>
      </w:r>
      <w:r w:rsidRPr="004A48BB">
        <w:rPr>
          <w:rFonts w:ascii="Times New Roman" w:eastAsia="Times New Roman" w:hAnsi="Times New Roman" w:cs="Times New Roman"/>
          <w:sz w:val="24"/>
          <w:szCs w:val="24"/>
        </w:rPr>
        <w:t xml:space="preserve"> МБДОУ «</w:t>
      </w:r>
      <w:r>
        <w:rPr>
          <w:rFonts w:ascii="Times New Roman" w:eastAsia="Times New Roman" w:hAnsi="Times New Roman" w:cs="Times New Roman"/>
          <w:sz w:val="24"/>
          <w:szCs w:val="24"/>
        </w:rPr>
        <w:t>Кожаевский детский сад «Василек</w:t>
      </w:r>
      <w:r w:rsidRPr="004A48BB">
        <w:rPr>
          <w:rFonts w:ascii="Times New Roman" w:eastAsia="Times New Roman" w:hAnsi="Times New Roman" w:cs="Times New Roman"/>
          <w:sz w:val="24"/>
          <w:szCs w:val="24"/>
        </w:rPr>
        <w:t xml:space="preserve">», в соответствии с введением в действие </w:t>
      </w:r>
      <w:r>
        <w:rPr>
          <w:rFonts w:ascii="Times New Roman" w:eastAsia="Times New Roman" w:hAnsi="Times New Roman" w:cs="Times New Roman"/>
          <w:b/>
          <w:sz w:val="24"/>
          <w:szCs w:val="24"/>
        </w:rPr>
        <w:t>Ф</w:t>
      </w:r>
      <w:r w:rsidRPr="004A48BB">
        <w:rPr>
          <w:rFonts w:ascii="Times New Roman" w:eastAsia="Times New Roman" w:hAnsi="Times New Roman" w:cs="Times New Roman"/>
          <w:b/>
          <w:sz w:val="24"/>
          <w:szCs w:val="24"/>
        </w:rPr>
        <w:t>едеральной образовательной программы дошкольного образования</w:t>
      </w:r>
      <w:r>
        <w:rPr>
          <w:rFonts w:ascii="Times New Roman" w:eastAsia="Times New Roman" w:hAnsi="Times New Roman" w:cs="Times New Roman"/>
          <w:b/>
          <w:sz w:val="24"/>
          <w:szCs w:val="24"/>
        </w:rPr>
        <w:t xml:space="preserve"> (ФОП ДО), ФГОС ДО.</w:t>
      </w:r>
      <w:r w:rsidRPr="00C8627B">
        <w:rPr>
          <w:rFonts w:ascii="Times New Roman" w:eastAsia="Times New Roman" w:hAnsi="Times New Roman" w:cs="Times New Roman"/>
          <w:sz w:val="24"/>
          <w:szCs w:val="24"/>
        </w:rPr>
        <w:t xml:space="preserve"> </w:t>
      </w:r>
    </w:p>
    <w:p w:rsidR="00C8627B" w:rsidRPr="00C8627B" w:rsidRDefault="00C8627B" w:rsidP="00C8627B">
      <w:pPr>
        <w:suppressAutoHyphens/>
        <w:spacing w:after="0" w:line="240" w:lineRule="auto"/>
        <w:ind w:firstLine="708"/>
        <w:jc w:val="both"/>
        <w:rPr>
          <w:rFonts w:ascii="Times New Roman" w:eastAsia="Times New Roman" w:hAnsi="Times New Roman" w:cs="Times New Roman"/>
          <w:sz w:val="24"/>
          <w:szCs w:val="24"/>
        </w:rPr>
      </w:pPr>
      <w:r w:rsidRPr="00C8627B">
        <w:rPr>
          <w:rFonts w:ascii="Times New Roman" w:eastAsia="Times New Roman" w:hAnsi="Times New Roman" w:cs="Times New Roman"/>
          <w:sz w:val="24"/>
          <w:szCs w:val="24"/>
        </w:rPr>
        <w:t>Рабочая про</w:t>
      </w:r>
      <w:r>
        <w:rPr>
          <w:rFonts w:ascii="Times New Roman" w:eastAsia="Times New Roman" w:hAnsi="Times New Roman" w:cs="Times New Roman"/>
          <w:sz w:val="24"/>
          <w:szCs w:val="24"/>
        </w:rPr>
        <w:t xml:space="preserve">грамма по развитию детей </w:t>
      </w:r>
      <w:r w:rsidRPr="00C8627B">
        <w:rPr>
          <w:rFonts w:ascii="Times New Roman" w:eastAsia="Times New Roman" w:hAnsi="Times New Roman" w:cs="Times New Roman"/>
          <w:sz w:val="24"/>
          <w:szCs w:val="24"/>
        </w:rPr>
        <w:t xml:space="preserve"> группы обеспечивает разносторонне</w:t>
      </w:r>
      <w:r>
        <w:rPr>
          <w:rFonts w:ascii="Times New Roman" w:eastAsia="Times New Roman" w:hAnsi="Times New Roman" w:cs="Times New Roman"/>
          <w:sz w:val="24"/>
          <w:szCs w:val="24"/>
        </w:rPr>
        <w:t>е развитие детей в возрасте от 4 до 6</w:t>
      </w:r>
      <w:r w:rsidRPr="00C8627B">
        <w:rPr>
          <w:rFonts w:ascii="Times New Roman" w:eastAsia="Times New Roman" w:hAnsi="Times New Roman" w:cs="Times New Roman"/>
          <w:sz w:val="24"/>
          <w:szCs w:val="24"/>
        </w:rPr>
        <w:t xml:space="preserve"> лет с учетом их возрастных и индивидуальных особенностей по основным направлениям: физическому, социально - коммуникативному, познавательному, речевому и художественно - эстетическому.</w:t>
      </w:r>
    </w:p>
    <w:p w:rsidR="00E30A5B" w:rsidRPr="00C8627B" w:rsidRDefault="00C8627B" w:rsidP="00C8627B">
      <w:pPr>
        <w:suppressAutoHyphens/>
        <w:spacing w:after="0" w:line="240" w:lineRule="auto"/>
        <w:jc w:val="both"/>
        <w:rPr>
          <w:rFonts w:ascii="Times New Roman" w:eastAsia="Times New Roman" w:hAnsi="Times New Roman" w:cs="Times New Roman"/>
          <w:sz w:val="24"/>
          <w:szCs w:val="24"/>
        </w:rPr>
      </w:pPr>
      <w:r w:rsidRPr="00C8627B">
        <w:rPr>
          <w:rFonts w:ascii="Times New Roman" w:eastAsia="Times New Roman" w:hAnsi="Times New Roman" w:cs="Times New Roman"/>
          <w:sz w:val="24"/>
          <w:szCs w:val="24"/>
        </w:rPr>
        <w:t>Данная программа разработана в соответствии со следующими нормативно-правовыми документами:</w:t>
      </w:r>
    </w:p>
    <w:p w:rsidR="00E30A5B" w:rsidRDefault="00E30A5B" w:rsidP="00BF5F99">
      <w:pPr>
        <w:spacing w:after="0" w:line="240" w:lineRule="auto"/>
        <w:ind w:firstLine="709"/>
        <w:jc w:val="both"/>
        <w:rPr>
          <w:color w:val="000000"/>
        </w:rPr>
      </w:pPr>
      <w:r>
        <w:rPr>
          <w:rStyle w:val="fontstyle21"/>
        </w:rPr>
        <w:sym w:font="Symbol" w:char="F0B7"/>
      </w:r>
      <w:r>
        <w:rPr>
          <w:rStyle w:val="fontstyle21"/>
        </w:rPr>
        <w:t></w:t>
      </w:r>
      <w:r>
        <w:rPr>
          <w:rStyle w:val="fontstyle01"/>
        </w:rPr>
        <w:t xml:space="preserve">Федеральный закон от 29.12.2012 N 273-ФЗ (ред. от 29.12.2022) </w:t>
      </w:r>
      <w:r>
        <w:rPr>
          <w:rFonts w:ascii="Times New Roman" w:eastAsia="Times New Roman" w:hAnsi="Times New Roman" w:cs="Times New Roman"/>
          <w:sz w:val="24"/>
          <w:szCs w:val="24"/>
          <w:lang w:eastAsia="ar-SA"/>
        </w:rPr>
        <w:t>«</w:t>
      </w:r>
      <w:r>
        <w:rPr>
          <w:rStyle w:val="fontstyle01"/>
        </w:rPr>
        <w:t>Об</w:t>
      </w:r>
      <w:r>
        <w:rPr>
          <w:color w:val="000000"/>
        </w:rPr>
        <w:br/>
      </w:r>
      <w:r>
        <w:rPr>
          <w:rStyle w:val="fontstyle01"/>
        </w:rPr>
        <w:t>образовании в Российской Федерации</w:t>
      </w:r>
      <w:r>
        <w:rPr>
          <w:rFonts w:ascii="Times New Roman" w:eastAsia="Times New Roman" w:hAnsi="Times New Roman" w:cs="Times New Roman"/>
          <w:sz w:val="24"/>
          <w:szCs w:val="24"/>
          <w:lang w:eastAsia="ar-SA"/>
        </w:rPr>
        <w:t>»</w:t>
      </w:r>
      <w:r>
        <w:rPr>
          <w:rStyle w:val="fontstyle01"/>
        </w:rPr>
        <w:t xml:space="preserve"> (с изм. и доп., вступ. в силу с</w:t>
      </w:r>
      <w:r>
        <w:rPr>
          <w:color w:val="000000"/>
        </w:rPr>
        <w:br/>
      </w:r>
      <w:r>
        <w:rPr>
          <w:rStyle w:val="fontstyle01"/>
        </w:rPr>
        <w:t>11.01.2023)</w:t>
      </w:r>
    </w:p>
    <w:p w:rsidR="00E30A5B" w:rsidRDefault="00E30A5B" w:rsidP="00BF5F99">
      <w:pPr>
        <w:spacing w:after="0" w:line="240" w:lineRule="auto"/>
        <w:ind w:firstLine="709"/>
        <w:jc w:val="both"/>
        <w:rPr>
          <w:color w:val="000000"/>
        </w:rPr>
      </w:pPr>
      <w:r>
        <w:rPr>
          <w:rStyle w:val="fontstyle21"/>
        </w:rPr>
        <w:sym w:font="Symbol" w:char="F0B7"/>
      </w:r>
      <w:r>
        <w:rPr>
          <w:rStyle w:val="fontstyle21"/>
        </w:rPr>
        <w:t></w:t>
      </w:r>
      <w:r>
        <w:rPr>
          <w:rStyle w:val="fontstyle01"/>
        </w:rPr>
        <w:t xml:space="preserve">Федеральный закон от 31.07.2020 № 304-ФЗ </w:t>
      </w:r>
      <w:r>
        <w:rPr>
          <w:rFonts w:ascii="Times New Roman" w:eastAsia="Times New Roman" w:hAnsi="Times New Roman" w:cs="Times New Roman"/>
          <w:sz w:val="24"/>
          <w:szCs w:val="24"/>
          <w:lang w:eastAsia="ar-SA"/>
        </w:rPr>
        <w:t>«</w:t>
      </w:r>
      <w:r>
        <w:rPr>
          <w:rStyle w:val="fontstyle01"/>
        </w:rPr>
        <w:t>О внесении изменений в</w:t>
      </w:r>
      <w:r>
        <w:rPr>
          <w:color w:val="000000"/>
        </w:rPr>
        <w:br/>
      </w:r>
      <w:r>
        <w:rPr>
          <w:rStyle w:val="fontstyle01"/>
        </w:rPr>
        <w:t xml:space="preserve">Федеральный закон </w:t>
      </w:r>
      <w:r w:rsidR="00F837A2">
        <w:rPr>
          <w:rFonts w:ascii="Times New Roman" w:eastAsia="Times New Roman" w:hAnsi="Times New Roman" w:cs="Times New Roman"/>
          <w:sz w:val="24"/>
          <w:szCs w:val="24"/>
          <w:lang w:eastAsia="ar-SA"/>
        </w:rPr>
        <w:t>«</w:t>
      </w:r>
      <w:r>
        <w:rPr>
          <w:rStyle w:val="fontstyle01"/>
        </w:rPr>
        <w:t>Об образовании в Российской Федерации</w:t>
      </w:r>
      <w:r w:rsidR="00F837A2">
        <w:rPr>
          <w:rFonts w:ascii="Times New Roman" w:eastAsia="Times New Roman" w:hAnsi="Times New Roman" w:cs="Times New Roman"/>
          <w:sz w:val="24"/>
          <w:szCs w:val="24"/>
          <w:lang w:eastAsia="ar-SA"/>
        </w:rPr>
        <w:t>»</w:t>
      </w:r>
      <w:r>
        <w:rPr>
          <w:rStyle w:val="fontstyle01"/>
        </w:rPr>
        <w:t xml:space="preserve"> по вопросам</w:t>
      </w:r>
      <w:r>
        <w:rPr>
          <w:color w:val="000000"/>
        </w:rPr>
        <w:br/>
      </w:r>
      <w:r>
        <w:rPr>
          <w:rStyle w:val="fontstyle01"/>
        </w:rPr>
        <w:t>воспитания обучающихся»</w:t>
      </w:r>
    </w:p>
    <w:p w:rsidR="00E30A5B" w:rsidRDefault="00E30A5B" w:rsidP="00BF5F99">
      <w:pPr>
        <w:spacing w:after="0" w:line="240" w:lineRule="auto"/>
        <w:ind w:firstLine="709"/>
        <w:jc w:val="both"/>
        <w:rPr>
          <w:color w:val="000000"/>
        </w:rPr>
      </w:pPr>
      <w:r>
        <w:rPr>
          <w:rStyle w:val="fontstyle21"/>
        </w:rPr>
        <w:sym w:font="Symbol" w:char="F0B7"/>
      </w:r>
      <w:r>
        <w:rPr>
          <w:rStyle w:val="fontstyle21"/>
        </w:rPr>
        <w:t></w:t>
      </w:r>
      <w:r>
        <w:rPr>
          <w:rStyle w:val="fontstyle01"/>
        </w:rPr>
        <w:t>Федеральный закон от 24.09.2022 N 371-ФЗ «О внесении изменений в</w:t>
      </w:r>
      <w:r>
        <w:rPr>
          <w:color w:val="000000"/>
        </w:rPr>
        <w:br/>
      </w:r>
      <w:r>
        <w:rPr>
          <w:rStyle w:val="fontstyle01"/>
        </w:rPr>
        <w:t xml:space="preserve">Федеральный закон </w:t>
      </w:r>
      <w:r w:rsidR="00F837A2">
        <w:rPr>
          <w:rFonts w:ascii="Times New Roman" w:eastAsia="Times New Roman" w:hAnsi="Times New Roman" w:cs="Times New Roman"/>
          <w:sz w:val="24"/>
          <w:szCs w:val="24"/>
          <w:lang w:eastAsia="ar-SA"/>
        </w:rPr>
        <w:t>«</w:t>
      </w:r>
      <w:r>
        <w:rPr>
          <w:rStyle w:val="fontstyle01"/>
        </w:rPr>
        <w:t>Об образовании в Российской Федерации</w:t>
      </w:r>
      <w:r w:rsidR="00F837A2">
        <w:rPr>
          <w:rFonts w:ascii="Times New Roman" w:eastAsia="Times New Roman" w:hAnsi="Times New Roman" w:cs="Times New Roman"/>
          <w:sz w:val="24"/>
          <w:szCs w:val="24"/>
          <w:lang w:eastAsia="ar-SA"/>
        </w:rPr>
        <w:t>»</w:t>
      </w:r>
      <w:r>
        <w:rPr>
          <w:rStyle w:val="fontstyle01"/>
        </w:rPr>
        <w:t xml:space="preserve"> и статьи 1</w:t>
      </w:r>
      <w:r>
        <w:rPr>
          <w:color w:val="000000"/>
        </w:rPr>
        <w:br/>
      </w:r>
      <w:r>
        <w:rPr>
          <w:rStyle w:val="fontstyle01"/>
        </w:rPr>
        <w:t xml:space="preserve">Федерального закона </w:t>
      </w:r>
      <w:r w:rsidR="00F837A2">
        <w:rPr>
          <w:rFonts w:ascii="Times New Roman" w:eastAsia="Times New Roman" w:hAnsi="Times New Roman" w:cs="Times New Roman"/>
          <w:sz w:val="24"/>
          <w:szCs w:val="24"/>
          <w:lang w:eastAsia="ar-SA"/>
        </w:rPr>
        <w:t>«</w:t>
      </w:r>
      <w:r>
        <w:rPr>
          <w:rStyle w:val="fontstyle01"/>
        </w:rPr>
        <w:t>Об обязательных тре</w:t>
      </w:r>
      <w:r w:rsidR="00F837A2">
        <w:rPr>
          <w:rStyle w:val="fontstyle01"/>
        </w:rPr>
        <w:t>бованиях в Российской Федерации</w:t>
      </w:r>
      <w:r>
        <w:rPr>
          <w:rStyle w:val="fontstyle01"/>
        </w:rPr>
        <w:t>»</w:t>
      </w:r>
    </w:p>
    <w:p w:rsidR="00E30A5B" w:rsidRDefault="00E30A5B" w:rsidP="00BF5F99">
      <w:pPr>
        <w:spacing w:after="0" w:line="240" w:lineRule="auto"/>
        <w:ind w:firstLine="709"/>
        <w:jc w:val="both"/>
        <w:rPr>
          <w:color w:val="000000"/>
        </w:rPr>
      </w:pPr>
      <w:r>
        <w:rPr>
          <w:rStyle w:val="fontstyle21"/>
        </w:rPr>
        <w:sym w:font="Symbol" w:char="F0B7"/>
      </w:r>
      <w:r>
        <w:rPr>
          <w:rStyle w:val="fontstyle21"/>
        </w:rPr>
        <w:t></w:t>
      </w:r>
      <w:r>
        <w:rPr>
          <w:rStyle w:val="fontstyle01"/>
        </w:rPr>
        <w:t>Обновленный ФГОС ДО - Приказ Минпросвещения России от</w:t>
      </w:r>
      <w:r>
        <w:rPr>
          <w:color w:val="000000"/>
        </w:rPr>
        <w:br/>
      </w:r>
      <w:r>
        <w:rPr>
          <w:rStyle w:val="fontstyle01"/>
        </w:rPr>
        <w:t>08.11.2022 N 955 «О внесении изменений…</w:t>
      </w:r>
      <w:r w:rsidR="00F837A2">
        <w:rPr>
          <w:rFonts w:ascii="Times New Roman" w:eastAsia="Times New Roman" w:hAnsi="Times New Roman" w:cs="Times New Roman"/>
          <w:sz w:val="24"/>
          <w:szCs w:val="24"/>
          <w:lang w:eastAsia="ar-SA"/>
        </w:rPr>
        <w:t>»</w:t>
      </w:r>
      <w:r>
        <w:rPr>
          <w:rStyle w:val="fontstyle01"/>
        </w:rPr>
        <w:t xml:space="preserve"> (Зарегистрировано в Минюсте</w:t>
      </w:r>
      <w:r>
        <w:rPr>
          <w:color w:val="000000"/>
        </w:rPr>
        <w:br/>
      </w:r>
      <w:r>
        <w:rPr>
          <w:rStyle w:val="fontstyle01"/>
        </w:rPr>
        <w:t>России 06.02.2023 N 72264)</w:t>
      </w:r>
    </w:p>
    <w:p w:rsidR="00E30A5B" w:rsidRDefault="00E30A5B" w:rsidP="00BF5F99">
      <w:pPr>
        <w:spacing w:after="0" w:line="240" w:lineRule="auto"/>
        <w:ind w:firstLine="709"/>
        <w:jc w:val="both"/>
        <w:rPr>
          <w:color w:val="000000"/>
        </w:rPr>
      </w:pPr>
      <w:r>
        <w:rPr>
          <w:rStyle w:val="fontstyle21"/>
        </w:rPr>
        <w:sym w:font="Symbol" w:char="F0B7"/>
      </w:r>
      <w:r>
        <w:rPr>
          <w:rStyle w:val="fontstyle21"/>
        </w:rPr>
        <w:t></w:t>
      </w:r>
      <w:r>
        <w:rPr>
          <w:rStyle w:val="fontstyle01"/>
        </w:rPr>
        <w:t>Указ Президента РФ от 09.11.2022 № 809 «Об утверждении Основ</w:t>
      </w:r>
      <w:r>
        <w:rPr>
          <w:color w:val="000000"/>
        </w:rPr>
        <w:br/>
      </w:r>
      <w:r>
        <w:rPr>
          <w:rStyle w:val="fontstyle01"/>
        </w:rPr>
        <w:t>государственной политики по сохранению и укреплению традиционных</w:t>
      </w:r>
      <w:r>
        <w:rPr>
          <w:color w:val="000000"/>
        </w:rPr>
        <w:br/>
      </w:r>
      <w:r>
        <w:rPr>
          <w:rStyle w:val="fontstyle01"/>
        </w:rPr>
        <w:t>российских духовно-нравственных ценностей»;</w:t>
      </w:r>
    </w:p>
    <w:p w:rsidR="00E30A5B" w:rsidRDefault="00E30A5B" w:rsidP="00BF5F99">
      <w:pPr>
        <w:spacing w:after="0" w:line="240" w:lineRule="auto"/>
        <w:ind w:firstLine="709"/>
        <w:jc w:val="both"/>
        <w:rPr>
          <w:color w:val="000000"/>
        </w:rPr>
      </w:pPr>
      <w:r>
        <w:rPr>
          <w:rStyle w:val="fontstyle21"/>
        </w:rPr>
        <w:sym w:font="Symbol" w:char="F0B7"/>
      </w:r>
      <w:r>
        <w:rPr>
          <w:rStyle w:val="fontstyle21"/>
        </w:rPr>
        <w:t></w:t>
      </w:r>
      <w:r>
        <w:rPr>
          <w:rStyle w:val="fontstyle01"/>
        </w:rPr>
        <w:t xml:space="preserve">Приказ Минпросвещения России от 25.11.2022 N 1028 </w:t>
      </w:r>
      <w:r w:rsidR="00F837A2">
        <w:rPr>
          <w:rFonts w:ascii="Times New Roman" w:eastAsia="Times New Roman" w:hAnsi="Times New Roman" w:cs="Times New Roman"/>
          <w:sz w:val="24"/>
          <w:szCs w:val="24"/>
          <w:lang w:eastAsia="ar-SA"/>
        </w:rPr>
        <w:t>«</w:t>
      </w:r>
      <w:r>
        <w:rPr>
          <w:rStyle w:val="fontstyle01"/>
        </w:rPr>
        <w:t>Об утверждении</w:t>
      </w:r>
      <w:r>
        <w:rPr>
          <w:color w:val="000000"/>
        </w:rPr>
        <w:br/>
      </w:r>
      <w:r>
        <w:rPr>
          <w:rStyle w:val="fontstyle01"/>
        </w:rPr>
        <w:t>федеральной образовательной программы дошкольного образования</w:t>
      </w:r>
      <w:r w:rsidR="00F837A2">
        <w:rPr>
          <w:rFonts w:ascii="Times New Roman" w:eastAsia="Times New Roman" w:hAnsi="Times New Roman" w:cs="Times New Roman"/>
          <w:sz w:val="24"/>
          <w:szCs w:val="24"/>
          <w:lang w:eastAsia="ar-SA"/>
        </w:rPr>
        <w:t>»</w:t>
      </w:r>
      <w:r>
        <w:rPr>
          <w:color w:val="000000"/>
        </w:rPr>
        <w:br/>
      </w:r>
      <w:r>
        <w:rPr>
          <w:rStyle w:val="fontstyle01"/>
        </w:rPr>
        <w:t>(Зарегистрировано в Минюсте России 28.12.2022 N 71847);</w:t>
      </w:r>
    </w:p>
    <w:p w:rsidR="00E30A5B" w:rsidRDefault="00E30A5B" w:rsidP="00BF5F99">
      <w:pPr>
        <w:spacing w:after="0" w:line="240" w:lineRule="auto"/>
        <w:ind w:firstLine="709"/>
        <w:jc w:val="both"/>
        <w:rPr>
          <w:color w:val="000000"/>
        </w:rPr>
      </w:pPr>
      <w:r>
        <w:rPr>
          <w:rStyle w:val="fontstyle21"/>
        </w:rPr>
        <w:sym w:font="Symbol" w:char="F0B7"/>
      </w:r>
      <w:r>
        <w:rPr>
          <w:rStyle w:val="fontstyle21"/>
        </w:rPr>
        <w:t></w:t>
      </w:r>
      <w:r>
        <w:rPr>
          <w:rStyle w:val="fontstyle01"/>
        </w:rPr>
        <w:t>«Санитарно-эпидемиологическими требованиями к организациям</w:t>
      </w:r>
      <w:r>
        <w:rPr>
          <w:color w:val="000000"/>
        </w:rPr>
        <w:br/>
      </w:r>
      <w:r>
        <w:rPr>
          <w:rStyle w:val="fontstyle01"/>
        </w:rPr>
        <w:t>воспитания и обучения, отдыха и оздоровления детей и молодежи» СП 2.4.3648-</w:t>
      </w:r>
      <w:r>
        <w:rPr>
          <w:color w:val="000000"/>
        </w:rPr>
        <w:br/>
      </w:r>
      <w:r>
        <w:rPr>
          <w:rStyle w:val="fontstyle01"/>
        </w:rPr>
        <w:t>20 (постановление Главного государственного санитарного врача РФ от 28</w:t>
      </w:r>
      <w:r w:rsidR="004246F1">
        <w:rPr>
          <w:color w:val="000000"/>
        </w:rPr>
        <w:t>.</w:t>
      </w:r>
      <w:r w:rsidR="004246F1" w:rsidRPr="004246F1">
        <w:rPr>
          <w:rFonts w:ascii="Times New Roman" w:hAnsi="Times New Roman" w:cs="Times New Roman"/>
          <w:color w:val="000000"/>
          <w:sz w:val="24"/>
          <w:szCs w:val="24"/>
        </w:rPr>
        <w:t>09.</w:t>
      </w:r>
      <w:r>
        <w:rPr>
          <w:rStyle w:val="fontstyle01"/>
        </w:rPr>
        <w:t>2020 г. N 28);</w:t>
      </w:r>
    </w:p>
    <w:p w:rsidR="00E30A5B" w:rsidRDefault="00E30A5B" w:rsidP="00BF5F99">
      <w:pPr>
        <w:spacing w:after="0" w:line="240" w:lineRule="auto"/>
        <w:ind w:firstLine="709"/>
        <w:jc w:val="both"/>
        <w:rPr>
          <w:color w:val="000000"/>
        </w:rPr>
      </w:pPr>
      <w:r>
        <w:rPr>
          <w:rStyle w:val="fontstyle21"/>
        </w:rPr>
        <w:sym w:font="Symbol" w:char="F0B7"/>
      </w:r>
      <w:r>
        <w:rPr>
          <w:rStyle w:val="fontstyle21"/>
        </w:rPr>
        <w:t></w:t>
      </w:r>
      <w:r>
        <w:rPr>
          <w:rStyle w:val="fontstyle01"/>
        </w:rPr>
        <w:t>Санитарными правилами и нормами СанПиН 1.2.3685-21</w:t>
      </w:r>
      <w:r>
        <w:rPr>
          <w:color w:val="000000"/>
        </w:rPr>
        <w:br/>
      </w:r>
      <w:r w:rsidR="00F837A2">
        <w:rPr>
          <w:rFonts w:ascii="Times New Roman" w:eastAsia="Times New Roman" w:hAnsi="Times New Roman" w:cs="Times New Roman"/>
          <w:sz w:val="24"/>
          <w:szCs w:val="24"/>
          <w:lang w:eastAsia="ar-SA"/>
        </w:rPr>
        <w:t>«</w:t>
      </w:r>
      <w:r>
        <w:rPr>
          <w:rStyle w:val="fontstyle01"/>
        </w:rPr>
        <w:t>Гигиенические нормативы и требования к обеспечению безопасности и (или)</w:t>
      </w:r>
      <w:r>
        <w:rPr>
          <w:color w:val="000000"/>
        </w:rPr>
        <w:br/>
      </w:r>
      <w:r>
        <w:rPr>
          <w:rStyle w:val="fontstyle01"/>
        </w:rPr>
        <w:t>безвредности для человека факторов среды обитания</w:t>
      </w:r>
      <w:r w:rsidR="00F837A2">
        <w:rPr>
          <w:rFonts w:ascii="Times New Roman" w:eastAsia="Times New Roman" w:hAnsi="Times New Roman" w:cs="Times New Roman"/>
          <w:sz w:val="24"/>
          <w:szCs w:val="24"/>
          <w:lang w:eastAsia="ar-SA"/>
        </w:rPr>
        <w:t>»</w:t>
      </w:r>
      <w:r>
        <w:rPr>
          <w:rStyle w:val="fontstyle01"/>
        </w:rPr>
        <w:t xml:space="preserve"> (постановление Главного</w:t>
      </w:r>
      <w:r>
        <w:rPr>
          <w:color w:val="000000"/>
        </w:rPr>
        <w:br/>
      </w:r>
      <w:r>
        <w:rPr>
          <w:rStyle w:val="fontstyle01"/>
        </w:rPr>
        <w:t>государственного с</w:t>
      </w:r>
      <w:r w:rsidR="004246F1">
        <w:rPr>
          <w:rStyle w:val="fontstyle01"/>
        </w:rPr>
        <w:t>анитарного врача РФ от 28.01.</w:t>
      </w:r>
      <w:r>
        <w:rPr>
          <w:rStyle w:val="fontstyle01"/>
        </w:rPr>
        <w:t>2021 г. N 2);</w:t>
      </w:r>
    </w:p>
    <w:p w:rsidR="00E30A5B" w:rsidRDefault="00E30A5B" w:rsidP="00C8627B">
      <w:pPr>
        <w:spacing w:after="0" w:line="240" w:lineRule="auto"/>
        <w:ind w:firstLine="709"/>
        <w:jc w:val="both"/>
        <w:rPr>
          <w:color w:val="000000"/>
        </w:rPr>
      </w:pPr>
      <w:r>
        <w:rPr>
          <w:rStyle w:val="fontstyle21"/>
        </w:rPr>
        <w:sym w:font="Symbol" w:char="F0B7"/>
      </w:r>
      <w:r>
        <w:rPr>
          <w:rStyle w:val="fontstyle21"/>
        </w:rPr>
        <w:t></w:t>
      </w:r>
      <w:r>
        <w:rPr>
          <w:rStyle w:val="fontstyle01"/>
        </w:rPr>
        <w:t>Приказом Министерства образован</w:t>
      </w:r>
      <w:r w:rsidR="004246F1">
        <w:rPr>
          <w:rStyle w:val="fontstyle01"/>
        </w:rPr>
        <w:t>ия и науки РФ от 31.07.2020</w:t>
      </w:r>
      <w:r>
        <w:rPr>
          <w:rStyle w:val="fontstyle01"/>
        </w:rPr>
        <w:t xml:space="preserve"> №</w:t>
      </w:r>
      <w:r>
        <w:rPr>
          <w:color w:val="000000"/>
        </w:rPr>
        <w:br/>
      </w:r>
      <w:r>
        <w:rPr>
          <w:rStyle w:val="fontstyle01"/>
        </w:rPr>
        <w:t xml:space="preserve">373 </w:t>
      </w:r>
      <w:r w:rsidR="00F837A2">
        <w:rPr>
          <w:rFonts w:ascii="Times New Roman" w:eastAsia="Times New Roman" w:hAnsi="Times New Roman" w:cs="Times New Roman"/>
          <w:sz w:val="24"/>
          <w:szCs w:val="24"/>
          <w:lang w:eastAsia="ar-SA"/>
        </w:rPr>
        <w:t>«</w:t>
      </w:r>
      <w:r>
        <w:rPr>
          <w:rStyle w:val="fontstyle01"/>
        </w:rPr>
        <w:t>Об утверждении Порядка организации и осуществления образовательной</w:t>
      </w:r>
      <w:r>
        <w:rPr>
          <w:color w:val="000000"/>
        </w:rPr>
        <w:br/>
      </w:r>
      <w:r>
        <w:rPr>
          <w:rStyle w:val="fontstyle01"/>
        </w:rPr>
        <w:t>деятельности по основным общеобразовательным программам образовательным</w:t>
      </w:r>
      <w:r>
        <w:br/>
      </w:r>
      <w:r>
        <w:rPr>
          <w:rStyle w:val="fontstyle01"/>
        </w:rPr>
        <w:t>программам дошкольного образования</w:t>
      </w:r>
      <w:r w:rsidR="00F837A2">
        <w:rPr>
          <w:rFonts w:ascii="Times New Roman" w:eastAsia="Times New Roman" w:hAnsi="Times New Roman" w:cs="Times New Roman"/>
          <w:sz w:val="24"/>
          <w:szCs w:val="24"/>
          <w:lang w:eastAsia="ar-SA"/>
        </w:rPr>
        <w:t>»</w:t>
      </w:r>
      <w:r>
        <w:rPr>
          <w:rStyle w:val="fontstyle01"/>
        </w:rPr>
        <w:t xml:space="preserve"> (зарегистрирован в Минюсте РФ </w:t>
      </w:r>
      <w:r w:rsidRPr="004246F1">
        <w:rPr>
          <w:rStyle w:val="fontstyle01"/>
        </w:rPr>
        <w:t>31</w:t>
      </w:r>
      <w:r w:rsidR="004246F1" w:rsidRPr="004246F1">
        <w:rPr>
          <w:rFonts w:ascii="Times New Roman" w:hAnsi="Times New Roman" w:cs="Times New Roman"/>
          <w:color w:val="000000"/>
          <w:sz w:val="24"/>
          <w:szCs w:val="24"/>
        </w:rPr>
        <w:t>.09.</w:t>
      </w:r>
      <w:r w:rsidR="006E3F13" w:rsidRPr="004246F1">
        <w:rPr>
          <w:rStyle w:val="fontstyle01"/>
        </w:rPr>
        <w:t>2020</w:t>
      </w:r>
      <w:r w:rsidRPr="004246F1">
        <w:rPr>
          <w:rStyle w:val="fontstyle01"/>
        </w:rPr>
        <w:t>,</w:t>
      </w:r>
      <w:r>
        <w:rPr>
          <w:rStyle w:val="fontstyle01"/>
        </w:rPr>
        <w:t xml:space="preserve"> рег. № 59599);</w:t>
      </w:r>
    </w:p>
    <w:p w:rsidR="00C8627B" w:rsidRDefault="00E30A5B" w:rsidP="00C8627B">
      <w:pPr>
        <w:suppressAutoHyphens/>
        <w:spacing w:after="0" w:line="240" w:lineRule="auto"/>
        <w:jc w:val="both"/>
        <w:rPr>
          <w:rFonts w:ascii="Times New Roman" w:eastAsia="Times New Roman" w:hAnsi="Times New Roman" w:cs="Times New Roman"/>
          <w:sz w:val="24"/>
          <w:szCs w:val="24"/>
        </w:rPr>
      </w:pPr>
      <w:r>
        <w:rPr>
          <w:rStyle w:val="fontstyle21"/>
        </w:rPr>
        <w:sym w:font="Symbol" w:char="F0B7"/>
      </w:r>
      <w:r>
        <w:rPr>
          <w:rStyle w:val="fontstyle21"/>
        </w:rPr>
        <w:t></w:t>
      </w:r>
      <w:r>
        <w:rPr>
          <w:rStyle w:val="fontstyle01"/>
        </w:rPr>
        <w:t>Устав Муниципального бюджетного дошкольного образовательного</w:t>
      </w:r>
      <w:r>
        <w:rPr>
          <w:color w:val="000000"/>
        </w:rPr>
        <w:br/>
      </w:r>
      <w:r>
        <w:rPr>
          <w:rStyle w:val="fontstyle01"/>
        </w:rPr>
        <w:t xml:space="preserve">учреждения </w:t>
      </w:r>
      <w:r w:rsidRPr="00E30A5B">
        <w:rPr>
          <w:rStyle w:val="fontstyle01"/>
        </w:rPr>
        <w:t xml:space="preserve">«Кожаевский детский сад </w:t>
      </w:r>
      <w:r w:rsidRPr="00E30A5B">
        <w:rPr>
          <w:rFonts w:ascii="Times New Roman" w:eastAsia="Times New Roman" w:hAnsi="Times New Roman" w:cs="Times New Roman"/>
          <w:sz w:val="24"/>
          <w:szCs w:val="24"/>
          <w:lang w:eastAsia="ar-SA"/>
        </w:rPr>
        <w:t>«</w:t>
      </w:r>
      <w:r w:rsidRPr="00E30A5B">
        <w:rPr>
          <w:rStyle w:val="fontstyle01"/>
        </w:rPr>
        <w:t>Василек</w:t>
      </w:r>
      <w:r w:rsidRPr="00E30A5B">
        <w:rPr>
          <w:rFonts w:ascii="Times New Roman" w:eastAsia="Times New Roman" w:hAnsi="Times New Roman" w:cs="Times New Roman"/>
          <w:sz w:val="24"/>
          <w:szCs w:val="24"/>
          <w:lang w:eastAsia="ar-SA"/>
        </w:rPr>
        <w:t>»</w:t>
      </w:r>
      <w:r>
        <w:rPr>
          <w:rStyle w:val="fontstyle01"/>
        </w:rPr>
        <w:t xml:space="preserve"> (далее – Устав), утвержденный от </w:t>
      </w:r>
      <w:r w:rsidR="00E20F34" w:rsidRPr="00E20F34">
        <w:rPr>
          <w:rStyle w:val="fontstyle01"/>
          <w:color w:val="auto"/>
        </w:rPr>
        <w:t>14.12.2021</w:t>
      </w:r>
      <w:r w:rsidR="00E20F34">
        <w:rPr>
          <w:rStyle w:val="fontstyle01"/>
          <w:color w:val="auto"/>
        </w:rPr>
        <w:t>.</w:t>
      </w:r>
      <w:r w:rsidR="00C8627B" w:rsidRPr="00C8627B">
        <w:rPr>
          <w:rFonts w:ascii="Times New Roman" w:eastAsia="Times New Roman" w:hAnsi="Times New Roman" w:cs="Times New Roman"/>
          <w:sz w:val="24"/>
          <w:szCs w:val="24"/>
        </w:rPr>
        <w:t xml:space="preserve"> </w:t>
      </w:r>
    </w:p>
    <w:p w:rsidR="00C8627B" w:rsidRDefault="00C8627B" w:rsidP="00C8627B">
      <w:pPr>
        <w:suppressAutoHyphens/>
        <w:spacing w:after="0" w:line="240" w:lineRule="auto"/>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Реализуемая программа с</w:t>
      </w:r>
      <w:r>
        <w:rPr>
          <w:rFonts w:ascii="Times New Roman" w:eastAsia="Times New Roman" w:hAnsi="Times New Roman" w:cs="Times New Roman"/>
          <w:sz w:val="24"/>
          <w:szCs w:val="24"/>
        </w:rPr>
        <w:t>троится на принципе личностно-</w:t>
      </w:r>
      <w:r w:rsidRPr="004A48BB">
        <w:rPr>
          <w:rFonts w:ascii="Times New Roman" w:eastAsia="Times New Roman" w:hAnsi="Times New Roman" w:cs="Times New Roman"/>
          <w:sz w:val="24"/>
          <w:szCs w:val="24"/>
        </w:rPr>
        <w:t xml:space="preserve">развивающего и гуманистического характера взаимодействия взрослого с детьми. </w:t>
      </w:r>
    </w:p>
    <w:p w:rsidR="00E30A5B" w:rsidRDefault="00E30A5B" w:rsidP="00BF5F99">
      <w:pPr>
        <w:spacing w:after="0" w:line="240" w:lineRule="auto"/>
        <w:ind w:firstLine="709"/>
        <w:jc w:val="both"/>
        <w:rPr>
          <w:rStyle w:val="fontstyle01"/>
          <w:color w:val="C00000"/>
        </w:rPr>
      </w:pPr>
    </w:p>
    <w:p w:rsidR="00BF5F99" w:rsidRDefault="00BF5F99" w:rsidP="00BF5F99">
      <w:pPr>
        <w:pStyle w:val="a3"/>
        <w:ind w:left="0" w:firstLine="709"/>
        <w:jc w:val="left"/>
      </w:pPr>
    </w:p>
    <w:p w:rsidR="00BF5F99" w:rsidRDefault="00BF4FCC" w:rsidP="00BF5F99">
      <w:pPr>
        <w:pStyle w:val="a3"/>
        <w:ind w:left="0" w:firstLine="709"/>
        <w:jc w:val="left"/>
        <w:rPr>
          <w:b/>
        </w:rPr>
      </w:pPr>
      <w:r>
        <w:rPr>
          <w:b/>
        </w:rPr>
        <w:lastRenderedPageBreak/>
        <w:t>1.2</w:t>
      </w:r>
      <w:r w:rsidR="00BF5F99" w:rsidRPr="00BF5F99">
        <w:rPr>
          <w:b/>
        </w:rPr>
        <w:t xml:space="preserve"> Цели и задачи реализации Программы</w:t>
      </w:r>
    </w:p>
    <w:p w:rsidR="00BF5F99" w:rsidRPr="00BF5F99" w:rsidRDefault="00BF5F99" w:rsidP="00BF5F99">
      <w:pPr>
        <w:pStyle w:val="a3"/>
        <w:ind w:left="0" w:firstLine="709"/>
        <w:jc w:val="left"/>
        <w:rPr>
          <w:b/>
        </w:rPr>
      </w:pPr>
    </w:p>
    <w:p w:rsidR="00BF5F99" w:rsidRDefault="00BF5F99" w:rsidP="00BF5F99">
      <w:pPr>
        <w:pStyle w:val="ConsPlusNormal"/>
        <w:ind w:firstLine="540"/>
        <w:jc w:val="both"/>
      </w:pPr>
      <w:r w:rsidRPr="00BF5F99">
        <w:rPr>
          <w:b/>
        </w:rPr>
        <w:t>Целью</w:t>
      </w:r>
      <w: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F5F99" w:rsidRDefault="00BF5F99" w:rsidP="00BF4FCC">
      <w:pPr>
        <w:pStyle w:val="ConsPlusNormal"/>
        <w:ind w:firstLine="54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BF4FCC">
        <w:t>лений, единство народов России.</w:t>
      </w:r>
    </w:p>
    <w:p w:rsidR="00BF4FCC" w:rsidRDefault="00BF4FCC" w:rsidP="00BF4FCC">
      <w:pPr>
        <w:pStyle w:val="ConsPlusNormal"/>
        <w:ind w:firstLine="540"/>
        <w:jc w:val="both"/>
        <w:rPr>
          <w:b/>
        </w:rPr>
      </w:pPr>
      <w:r w:rsidRPr="00BF4FCC">
        <w:rPr>
          <w:b/>
        </w:rPr>
        <w:t>Задачи:</w:t>
      </w:r>
    </w:p>
    <w:p w:rsidR="00BF5F99" w:rsidRPr="00BF4FCC" w:rsidRDefault="00F2380A" w:rsidP="00BF4FCC">
      <w:pPr>
        <w:pStyle w:val="ConsPlusNormal"/>
        <w:ind w:firstLine="540"/>
        <w:jc w:val="both"/>
        <w:rPr>
          <w:b/>
        </w:rPr>
      </w:pPr>
      <w:r>
        <w:t xml:space="preserve">- </w:t>
      </w:r>
      <w:r w:rsidR="00BF5F99">
        <w:t>обеспечение единых для Российской Федерации содержания ДО и планируемых результатов освоения образовательной программы ДО;</w:t>
      </w:r>
    </w:p>
    <w:p w:rsidR="00BF5F99" w:rsidRDefault="00F2380A" w:rsidP="00BF5F99">
      <w:pPr>
        <w:pStyle w:val="ConsPlusNormal"/>
        <w:spacing w:before="240"/>
        <w:ind w:firstLine="540"/>
        <w:jc w:val="both"/>
      </w:pPr>
      <w:r>
        <w:t xml:space="preserve">- </w:t>
      </w:r>
      <w:r w:rsidR="00BF5F99">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F5F99" w:rsidRDefault="00F2380A" w:rsidP="00BF5F99">
      <w:pPr>
        <w:pStyle w:val="ConsPlusNormal"/>
        <w:spacing w:before="240"/>
        <w:ind w:firstLine="540"/>
        <w:jc w:val="both"/>
      </w:pPr>
      <w:r>
        <w:t xml:space="preserve">- </w:t>
      </w:r>
      <w:r w:rsidR="00BF5F99">
        <w:t>построение (структурирование) содержания образовательной деятельности на основе учета возрастных и индивидуальных особенностей развития;</w:t>
      </w:r>
    </w:p>
    <w:p w:rsidR="00BF5F99" w:rsidRDefault="00F2380A" w:rsidP="00BF5F99">
      <w:pPr>
        <w:pStyle w:val="ConsPlusNormal"/>
        <w:spacing w:before="240"/>
        <w:ind w:firstLine="540"/>
        <w:jc w:val="both"/>
      </w:pPr>
      <w:r>
        <w:t xml:space="preserve">- </w:t>
      </w:r>
      <w:r w:rsidR="00BF5F99">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F5F99" w:rsidRDefault="00F2380A" w:rsidP="00BF5F99">
      <w:pPr>
        <w:pStyle w:val="ConsPlusNormal"/>
        <w:spacing w:before="240"/>
        <w:ind w:firstLine="540"/>
        <w:jc w:val="both"/>
      </w:pPr>
      <w:r>
        <w:t xml:space="preserve">- </w:t>
      </w:r>
      <w:r w:rsidR="00BF5F99">
        <w:t>охрана и укрепление физического и психического здоровья детей, в том числе их эмоционального благополучия;</w:t>
      </w:r>
    </w:p>
    <w:p w:rsidR="00BF5F99" w:rsidRDefault="00F2380A" w:rsidP="00BF5F99">
      <w:pPr>
        <w:pStyle w:val="ConsPlusNormal"/>
        <w:spacing w:before="240"/>
        <w:ind w:firstLine="540"/>
        <w:jc w:val="both"/>
      </w:pPr>
      <w:r>
        <w:t xml:space="preserve">- </w:t>
      </w:r>
      <w:r w:rsidR="00BF5F99">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F5F99" w:rsidRDefault="00F2380A" w:rsidP="00BF5F99">
      <w:pPr>
        <w:pStyle w:val="ConsPlusNormal"/>
        <w:spacing w:before="240"/>
        <w:ind w:firstLine="540"/>
        <w:jc w:val="both"/>
      </w:pPr>
      <w:r>
        <w:t xml:space="preserve">- </w:t>
      </w:r>
      <w:r w:rsidR="00BF5F99">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2380A" w:rsidRPr="00F2380A" w:rsidRDefault="00BF4FCC" w:rsidP="00BF4FCC">
      <w:pPr>
        <w:pStyle w:val="ConsPlusNormal"/>
        <w:spacing w:before="240"/>
        <w:jc w:val="both"/>
        <w:rPr>
          <w:b/>
        </w:rPr>
      </w:pPr>
      <w:r>
        <w:rPr>
          <w:rFonts w:eastAsia="Times New Roman"/>
          <w:b/>
        </w:rPr>
        <w:t>1.3</w:t>
      </w:r>
      <w:r w:rsidR="00F2380A">
        <w:rPr>
          <w:rFonts w:eastAsia="Times New Roman"/>
          <w:b/>
        </w:rPr>
        <w:t xml:space="preserve"> </w:t>
      </w:r>
      <w:r w:rsidR="00E20F34">
        <w:rPr>
          <w:rFonts w:eastAsia="Times New Roman"/>
          <w:b/>
        </w:rPr>
        <w:t xml:space="preserve">Принципы и подходы </w:t>
      </w:r>
      <w:r w:rsidR="00F2380A" w:rsidRPr="00F2380A">
        <w:rPr>
          <w:rFonts w:eastAsia="Times New Roman"/>
          <w:b/>
        </w:rPr>
        <w:t>к реализации Программы</w:t>
      </w:r>
    </w:p>
    <w:p w:rsidR="00F2380A" w:rsidRPr="00556184" w:rsidRDefault="00F2380A" w:rsidP="00F2380A">
      <w:pPr>
        <w:pStyle w:val="ConsPlusNormal"/>
        <w:ind w:firstLine="540"/>
        <w:jc w:val="both"/>
      </w:pPr>
      <w:r>
        <w:t>П</w:t>
      </w:r>
      <w:r w:rsidRPr="00556184">
        <w:t>рограмма построена на следующих принципах ДО, установленных ФГОС ДО:</w:t>
      </w:r>
    </w:p>
    <w:p w:rsidR="00F2380A" w:rsidRPr="00556184" w:rsidRDefault="00F2380A" w:rsidP="00F2380A">
      <w:pPr>
        <w:pStyle w:val="ConsPlusNormal"/>
        <w:ind w:firstLine="540"/>
        <w:jc w:val="both"/>
      </w:pPr>
      <w:r w:rsidRPr="00556184">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F2380A" w:rsidRPr="00556184" w:rsidRDefault="00F2380A" w:rsidP="00F2380A">
      <w:pPr>
        <w:pStyle w:val="ConsPlusNormal"/>
        <w:ind w:firstLine="540"/>
        <w:jc w:val="both"/>
      </w:pPr>
      <w:r w:rsidRPr="00556184">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2380A" w:rsidRPr="00556184" w:rsidRDefault="00F2380A" w:rsidP="00F2380A">
      <w:pPr>
        <w:pStyle w:val="ConsPlusNormal"/>
        <w:ind w:firstLine="540"/>
        <w:jc w:val="both"/>
      </w:pPr>
      <w:r w:rsidRPr="00556184">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sidRPr="00556184">
        <w:lastRenderedPageBreak/>
        <w:t>(далее вместе - взрослые);</w:t>
      </w:r>
    </w:p>
    <w:p w:rsidR="00F2380A" w:rsidRPr="00556184" w:rsidRDefault="00F2380A" w:rsidP="00F2380A">
      <w:pPr>
        <w:pStyle w:val="ConsPlusNormal"/>
        <w:ind w:firstLine="540"/>
        <w:jc w:val="both"/>
      </w:pPr>
    </w:p>
    <w:p w:rsidR="00F2380A" w:rsidRPr="00556184" w:rsidRDefault="00F2380A" w:rsidP="00F2380A">
      <w:pPr>
        <w:pStyle w:val="ConsPlusNormal"/>
        <w:ind w:firstLine="540"/>
        <w:jc w:val="both"/>
      </w:pPr>
      <w:r w:rsidRPr="00556184">
        <w:t>4) признание ребенка полноценным участником (субъектом) образовательных отношений;</w:t>
      </w:r>
    </w:p>
    <w:p w:rsidR="00F2380A" w:rsidRPr="00556184" w:rsidRDefault="00F2380A" w:rsidP="00F2380A">
      <w:pPr>
        <w:pStyle w:val="ConsPlusNormal"/>
        <w:ind w:firstLine="540"/>
        <w:jc w:val="both"/>
      </w:pPr>
      <w:r w:rsidRPr="00556184">
        <w:t>5) поддержка инициативы детей в различных видах деятельности;</w:t>
      </w:r>
    </w:p>
    <w:p w:rsidR="00F2380A" w:rsidRPr="00556184" w:rsidRDefault="00F2380A" w:rsidP="00F2380A">
      <w:pPr>
        <w:pStyle w:val="ConsPlusNormal"/>
        <w:ind w:firstLine="540"/>
        <w:jc w:val="both"/>
      </w:pPr>
      <w:r w:rsidRPr="00556184">
        <w:t>6) сотрудничество ДОО с семьей;</w:t>
      </w:r>
    </w:p>
    <w:p w:rsidR="00F2380A" w:rsidRPr="00556184" w:rsidRDefault="00F2380A" w:rsidP="00F2380A">
      <w:pPr>
        <w:pStyle w:val="ConsPlusNormal"/>
        <w:ind w:firstLine="540"/>
        <w:jc w:val="both"/>
      </w:pPr>
      <w:r w:rsidRPr="00556184">
        <w:t>7) приобщение детей к социокультурным нормам, традициям семьи, общества и государства;</w:t>
      </w:r>
    </w:p>
    <w:p w:rsidR="00F2380A" w:rsidRPr="00556184" w:rsidRDefault="00F2380A" w:rsidP="00F2380A">
      <w:pPr>
        <w:pStyle w:val="ConsPlusNormal"/>
        <w:ind w:firstLine="540"/>
        <w:jc w:val="both"/>
      </w:pPr>
      <w:r w:rsidRPr="00556184">
        <w:t>8) формирование познавательных интересов и познавательных действий ребенка в различных видах деятельности;</w:t>
      </w:r>
    </w:p>
    <w:p w:rsidR="00F2380A" w:rsidRPr="00556184" w:rsidRDefault="00F2380A" w:rsidP="00F2380A">
      <w:pPr>
        <w:pStyle w:val="ConsPlusNormal"/>
        <w:ind w:firstLine="540"/>
        <w:jc w:val="both"/>
      </w:pPr>
      <w:r w:rsidRPr="00556184">
        <w:t>9) возрастная адекватность дошкольного образования (соответствие условий, требований, методов возрасту и особенностям развития);</w:t>
      </w:r>
    </w:p>
    <w:p w:rsidR="00F2380A" w:rsidRPr="00556184" w:rsidRDefault="00F2380A" w:rsidP="00F2380A">
      <w:pPr>
        <w:pStyle w:val="ConsPlusNormal"/>
        <w:ind w:firstLine="540"/>
        <w:jc w:val="both"/>
      </w:pPr>
      <w:r w:rsidRPr="00556184">
        <w:t>10) учет этнокультурной ситуации развития детей.</w:t>
      </w:r>
    </w:p>
    <w:p w:rsidR="004246F1" w:rsidRDefault="004246F1" w:rsidP="00E30A5B">
      <w:pPr>
        <w:spacing w:after="0"/>
        <w:ind w:firstLine="709"/>
        <w:jc w:val="both"/>
        <w:rPr>
          <w:rFonts w:ascii="Times New Roman" w:hAnsi="Times New Roman" w:cs="Times New Roman"/>
          <w:sz w:val="24"/>
          <w:szCs w:val="24"/>
        </w:rPr>
      </w:pPr>
    </w:p>
    <w:p w:rsidR="00906DEC" w:rsidRDefault="00BF4FCC" w:rsidP="00906DEC">
      <w:pPr>
        <w:rPr>
          <w:rFonts w:ascii="Times New Roman" w:eastAsia="Times New Roman" w:hAnsi="Times New Roman" w:cs="Times New Roman"/>
          <w:i/>
          <w:sz w:val="24"/>
          <w:szCs w:val="24"/>
        </w:rPr>
      </w:pPr>
      <w:r>
        <w:rPr>
          <w:rFonts w:ascii="Times New Roman" w:eastAsia="Times New Roman" w:hAnsi="Times New Roman"/>
          <w:b/>
          <w:sz w:val="24"/>
          <w:szCs w:val="24"/>
        </w:rPr>
        <w:t>1.4</w:t>
      </w:r>
      <w:r w:rsidR="00F2380A" w:rsidRPr="00F2380A">
        <w:rPr>
          <w:rFonts w:ascii="Times New Roman" w:eastAsia="Times New Roman" w:hAnsi="Times New Roman"/>
          <w:b/>
          <w:sz w:val="24"/>
          <w:szCs w:val="24"/>
        </w:rPr>
        <w:t xml:space="preserve"> Значимые для разработки и реализации Программы характеристики</w:t>
      </w:r>
      <w:r w:rsidR="00906DEC" w:rsidRPr="00906DEC">
        <w:rPr>
          <w:rFonts w:ascii="Times New Roman" w:eastAsia="Times New Roman" w:hAnsi="Times New Roman" w:cs="Times New Roman"/>
          <w:i/>
          <w:sz w:val="24"/>
          <w:szCs w:val="24"/>
        </w:rPr>
        <w:t xml:space="preserve"> </w:t>
      </w:r>
    </w:p>
    <w:p w:rsidR="00906DEC" w:rsidRDefault="00906DEC" w:rsidP="005F5D3F">
      <w:pPr>
        <w:spacing w:after="0"/>
        <w:rPr>
          <w:rFonts w:ascii="Times New Roman" w:eastAsia="Times New Roman" w:hAnsi="Times New Roman"/>
          <w:b/>
          <w:sz w:val="24"/>
          <w:szCs w:val="24"/>
        </w:rPr>
      </w:pPr>
      <w:r>
        <w:rPr>
          <w:rFonts w:ascii="Times New Roman" w:eastAsia="Times New Roman" w:hAnsi="Times New Roman" w:cs="Times New Roman"/>
          <w:i/>
          <w:sz w:val="24"/>
          <w:szCs w:val="24"/>
        </w:rPr>
        <w:t xml:space="preserve">Возрастные </w:t>
      </w:r>
      <w:r w:rsidRPr="00935B7C">
        <w:rPr>
          <w:rFonts w:ascii="Times New Roman" w:eastAsia="Times New Roman" w:hAnsi="Times New Roman" w:cs="Times New Roman"/>
          <w:i/>
          <w:sz w:val="24"/>
          <w:szCs w:val="24"/>
        </w:rPr>
        <w:t xml:space="preserve">и индивидуальные особенности контингента детей </w:t>
      </w:r>
      <w:r>
        <w:rPr>
          <w:rFonts w:ascii="Times New Roman" w:eastAsia="Times New Roman" w:hAnsi="Times New Roman" w:cs="Times New Roman"/>
          <w:i/>
          <w:sz w:val="24"/>
          <w:szCs w:val="24"/>
        </w:rPr>
        <w:t>4-5 лет (среднего возраста)</w:t>
      </w:r>
    </w:p>
    <w:p w:rsidR="005F5D3F" w:rsidRDefault="00906DEC" w:rsidP="005F5D3F">
      <w:pPr>
        <w:spacing w:after="0" w:line="240" w:lineRule="auto"/>
        <w:ind w:firstLine="709"/>
        <w:jc w:val="both"/>
        <w:rPr>
          <w:rFonts w:ascii="Times New Roman" w:hAnsi="Times New Roman" w:cs="Times New Roman"/>
          <w:sz w:val="24"/>
          <w:szCs w:val="24"/>
        </w:rPr>
      </w:pPr>
      <w:r w:rsidRPr="00906DEC">
        <w:rPr>
          <w:rFonts w:ascii="Times New Roman" w:hAnsi="Times New Roman" w:cs="Times New Roman"/>
          <w:sz w:val="24"/>
          <w:szCs w:val="24"/>
        </w:rPr>
        <w:t xml:space="preserve"> </w:t>
      </w:r>
      <w:r>
        <w:rPr>
          <w:rFonts w:ascii="Times New Roman" w:hAnsi="Times New Roman" w:cs="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способны упорядочить группы предметов по сенсорному признаку — величине, цвету; выделить такие параметры, как высота, длина и ширина.</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Совершенствуется ориентация в пространстве.</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w:t>
      </w:r>
      <w:r w:rsidR="005F5D3F">
        <w:rPr>
          <w:rFonts w:ascii="Times New Roman" w:hAnsi="Times New Roman" w:cs="Times New Roman"/>
          <w:sz w:val="24"/>
          <w:szCs w:val="24"/>
        </w:rPr>
        <w:t xml:space="preserve"> </w:t>
      </w:r>
      <w:r>
        <w:rPr>
          <w:rFonts w:ascii="Times New Roman" w:hAnsi="Times New Roman" w:cs="Times New Roman"/>
          <w:sz w:val="24"/>
          <w:szCs w:val="24"/>
        </w:rPr>
        <w:t>принять задачу на запоминание, помнят поручения взрослых, могут выучить небольшое стихотворение и т.д.</w:t>
      </w:r>
      <w:r w:rsidR="005F5D3F">
        <w:rPr>
          <w:rFonts w:ascii="Times New Roman" w:hAnsi="Times New Roman" w:cs="Times New Roman"/>
          <w:sz w:val="24"/>
          <w:szCs w:val="24"/>
        </w:rPr>
        <w:t xml:space="preserve"> </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06DEC" w:rsidRDefault="00906DEC" w:rsidP="005F5D3F">
      <w:pPr>
        <w:suppressAutoHyphens/>
        <w:spacing w:after="0"/>
        <w:jc w:val="both"/>
        <w:rPr>
          <w:rFonts w:ascii="Times New Roman" w:eastAsia="Times New Roman" w:hAnsi="Times New Roman"/>
          <w:b/>
          <w:sz w:val="24"/>
          <w:szCs w:val="24"/>
        </w:rPr>
      </w:pPr>
    </w:p>
    <w:p w:rsidR="00906DEC" w:rsidRDefault="00906DEC" w:rsidP="005F5D3F">
      <w:pPr>
        <w:suppressAutoHyphens/>
        <w:spacing w:after="0" w:line="240" w:lineRule="auto"/>
        <w:ind w:firstLine="709"/>
        <w:jc w:val="both"/>
        <w:rPr>
          <w:rFonts w:ascii="Times New Roman" w:eastAsia="Times New Roman" w:hAnsi="Times New Roman" w:cs="Times New Roman"/>
          <w:i/>
          <w:sz w:val="24"/>
          <w:szCs w:val="24"/>
        </w:rPr>
      </w:pPr>
      <w:r w:rsidRPr="00906DEC">
        <w:rPr>
          <w:rFonts w:ascii="Times New Roman" w:eastAsia="Times New Roman" w:hAnsi="Times New Roman" w:cs="Times New Roman"/>
          <w:i/>
          <w:sz w:val="24"/>
          <w:szCs w:val="24"/>
        </w:rPr>
        <w:t xml:space="preserve"> </w:t>
      </w:r>
      <w:r w:rsidRPr="00935B7C">
        <w:rPr>
          <w:rFonts w:ascii="Times New Roman" w:eastAsia="Times New Roman" w:hAnsi="Times New Roman" w:cs="Times New Roman"/>
          <w:i/>
          <w:sz w:val="24"/>
          <w:szCs w:val="24"/>
        </w:rPr>
        <w:t xml:space="preserve">Возрастные и индивидуальные особенности контингента детей </w:t>
      </w:r>
      <w:r>
        <w:rPr>
          <w:rFonts w:ascii="Times New Roman" w:eastAsia="Times New Roman" w:hAnsi="Times New Roman" w:cs="Times New Roman"/>
          <w:i/>
          <w:sz w:val="24"/>
          <w:szCs w:val="24"/>
        </w:rPr>
        <w:t>5-6 лет (старшего возраста)</w:t>
      </w:r>
    </w:p>
    <w:p w:rsidR="00F2380A" w:rsidRDefault="00F2380A" w:rsidP="005F5D3F">
      <w:pPr>
        <w:spacing w:after="0" w:line="240" w:lineRule="auto"/>
        <w:ind w:firstLine="709"/>
        <w:jc w:val="both"/>
        <w:rPr>
          <w:rFonts w:ascii="Times New Roman" w:eastAsia="Times New Roman" w:hAnsi="Times New Roman"/>
          <w:b/>
          <w:sz w:val="24"/>
          <w:szCs w:val="24"/>
        </w:rPr>
      </w:pP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w:t>
      </w:r>
      <w:r>
        <w:rPr>
          <w:rFonts w:ascii="Times New Roman" w:hAnsi="Times New Roman" w:cs="Times New Roman"/>
          <w:sz w:val="24"/>
          <w:szCs w:val="24"/>
        </w:rPr>
        <w:lastRenderedPageBreak/>
        <w:t>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rsidR="00906DEC" w:rsidRPr="005F5D3F"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рисунку можно судить о половой принадлежности и эмоциональном</w:t>
      </w:r>
      <w:r w:rsidR="005F5D3F">
        <w:rPr>
          <w:rFonts w:ascii="Times New Roman" w:hAnsi="Times New Roman" w:cs="Times New Roman"/>
          <w:sz w:val="24"/>
          <w:szCs w:val="24"/>
        </w:rPr>
        <w:t xml:space="preserve"> </w:t>
      </w:r>
      <w:r>
        <w:rPr>
          <w:rFonts w:ascii="Times New Roman" w:hAnsi="Times New Roman" w:cs="Times New Roman"/>
          <w:sz w:val="24"/>
          <w:szCs w:val="24"/>
        </w:rPr>
        <w:t>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Воспринимают величину объектов, легко выстраивают в ряд — по возрастанию или убыванию — до 10 различных предметов.</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906DEC" w:rsidRDefault="00906DEC" w:rsidP="005F5D3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Развитие воображения в этом возрасте позволяет детям сочинять достаточно оригинальные и последовательно разворачивающиеся истории.</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906DEC" w:rsidRDefault="00906DEC" w:rsidP="005F5D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F5D3F" w:rsidRDefault="005F5D3F" w:rsidP="00D05AAA">
      <w:pPr>
        <w:suppressAutoHyphens/>
        <w:spacing w:after="0" w:line="240" w:lineRule="auto"/>
        <w:jc w:val="both"/>
        <w:rPr>
          <w:rFonts w:ascii="Times New Roman" w:eastAsia="Calibri" w:hAnsi="Times New Roman" w:cs="Times New Roman"/>
          <w:b/>
          <w:kern w:val="2"/>
          <w:sz w:val="24"/>
          <w:szCs w:val="24"/>
          <w:lang w:eastAsia="hi-IN" w:bidi="hi-IN"/>
        </w:rPr>
      </w:pPr>
    </w:p>
    <w:p w:rsidR="00D05AAA" w:rsidRPr="00D05AAA" w:rsidRDefault="00D05AAA" w:rsidP="00D05AAA">
      <w:pPr>
        <w:suppressAutoHyphens/>
        <w:spacing w:after="0" w:line="240" w:lineRule="auto"/>
        <w:jc w:val="both"/>
        <w:rPr>
          <w:rFonts w:ascii="Times New Roman" w:eastAsia="Calibri" w:hAnsi="Times New Roman" w:cs="Times New Roman"/>
          <w:b/>
          <w:kern w:val="2"/>
          <w:sz w:val="24"/>
          <w:szCs w:val="24"/>
          <w:lang w:eastAsia="hi-IN" w:bidi="hi-IN"/>
        </w:rPr>
      </w:pPr>
      <w:r w:rsidRPr="00D05AAA">
        <w:rPr>
          <w:rFonts w:ascii="Times New Roman" w:eastAsia="Calibri" w:hAnsi="Times New Roman" w:cs="Times New Roman"/>
          <w:b/>
          <w:kern w:val="2"/>
          <w:sz w:val="24"/>
          <w:szCs w:val="24"/>
          <w:lang w:eastAsia="hi-IN" w:bidi="hi-IN"/>
        </w:rPr>
        <w:t>1.5. Иные характеристики:</w:t>
      </w:r>
    </w:p>
    <w:p w:rsidR="00D05AAA" w:rsidRPr="00D05AAA" w:rsidRDefault="00D05AAA" w:rsidP="00D05AAA">
      <w:pPr>
        <w:suppressAutoHyphens/>
        <w:spacing w:after="0" w:line="240" w:lineRule="auto"/>
        <w:jc w:val="both"/>
        <w:rPr>
          <w:rFonts w:ascii="Times New Roman" w:eastAsia="Calibri" w:hAnsi="Times New Roman" w:cs="Times New Roman"/>
          <w:kern w:val="2"/>
          <w:sz w:val="24"/>
          <w:szCs w:val="24"/>
          <w:lang w:eastAsia="hi-IN" w:bidi="hi-IN"/>
        </w:rPr>
      </w:pPr>
    </w:p>
    <w:tbl>
      <w:tblPr>
        <w:tblW w:w="0" w:type="auto"/>
        <w:tblLayout w:type="fixed"/>
        <w:tblLook w:val="04A0" w:firstRow="1" w:lastRow="0" w:firstColumn="1" w:lastColumn="0" w:noHBand="0" w:noVBand="1"/>
      </w:tblPr>
      <w:tblGrid>
        <w:gridCol w:w="1809"/>
        <w:gridCol w:w="4111"/>
        <w:gridCol w:w="1559"/>
        <w:gridCol w:w="1948"/>
      </w:tblGrid>
      <w:tr w:rsidR="00D05AAA" w:rsidRPr="00D05AAA" w:rsidTr="008115AF">
        <w:trPr>
          <w:trHeight w:val="317"/>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D05AAA" w:rsidRPr="00D05AAA" w:rsidRDefault="00D05AAA" w:rsidP="00D05AAA">
            <w:pPr>
              <w:suppressAutoHyphens/>
              <w:spacing w:line="240" w:lineRule="auto"/>
              <w:jc w:val="center"/>
              <w:rPr>
                <w:rFonts w:ascii="Calibri" w:eastAsia="Times New Roman" w:hAnsi="Calibri" w:cs="Times New Roman"/>
                <w:b/>
                <w:bCs/>
                <w:iCs/>
                <w:kern w:val="2"/>
                <w:lang w:eastAsia="hi-IN" w:bidi="hi-IN"/>
              </w:rPr>
            </w:pPr>
            <w:r w:rsidRPr="00D05AAA">
              <w:rPr>
                <w:rFonts w:ascii="Times New Roman" w:eastAsia="Times New Roman" w:hAnsi="Times New Roman" w:cs="Times New Roman"/>
                <w:b/>
                <w:bCs/>
                <w:iCs/>
                <w:sz w:val="24"/>
                <w:szCs w:val="24"/>
              </w:rPr>
              <w:t>Возрастная категория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05AAA" w:rsidRPr="00D05AAA" w:rsidRDefault="00D05AAA" w:rsidP="00D05AAA">
            <w:pPr>
              <w:suppressAutoHyphens/>
              <w:spacing w:line="240" w:lineRule="auto"/>
              <w:jc w:val="center"/>
              <w:rPr>
                <w:rFonts w:ascii="Times New Roman" w:eastAsia="Times New Roman" w:hAnsi="Times New Roman" w:cs="Times New Roman"/>
                <w:b/>
                <w:bCs/>
                <w:iCs/>
                <w:kern w:val="2"/>
                <w:sz w:val="24"/>
                <w:szCs w:val="24"/>
                <w:lang w:eastAsia="hi-IN" w:bidi="hi-IN"/>
              </w:rPr>
            </w:pPr>
            <w:r w:rsidRPr="00D05AAA">
              <w:rPr>
                <w:rFonts w:ascii="Times New Roman" w:eastAsia="Times New Roman" w:hAnsi="Times New Roman" w:cs="Times New Roman"/>
                <w:b/>
                <w:bCs/>
                <w:iCs/>
                <w:sz w:val="24"/>
                <w:szCs w:val="24"/>
              </w:rPr>
              <w:t>Направленность групп</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05AAA" w:rsidRPr="00D05AAA" w:rsidRDefault="00D05AAA" w:rsidP="00D05AAA">
            <w:pPr>
              <w:suppressAutoHyphens/>
              <w:spacing w:line="240" w:lineRule="auto"/>
              <w:jc w:val="center"/>
              <w:rPr>
                <w:rFonts w:ascii="Times New Roman" w:eastAsia="Times New Roman" w:hAnsi="Times New Roman" w:cs="Times New Roman"/>
                <w:b/>
                <w:bCs/>
                <w:iCs/>
                <w:kern w:val="2"/>
                <w:sz w:val="24"/>
                <w:szCs w:val="24"/>
                <w:lang w:eastAsia="hi-IN" w:bidi="hi-IN"/>
              </w:rPr>
            </w:pPr>
            <w:r w:rsidRPr="00D05AAA">
              <w:rPr>
                <w:rFonts w:ascii="Times New Roman" w:eastAsia="Times New Roman" w:hAnsi="Times New Roman" w:cs="Times New Roman"/>
                <w:b/>
                <w:bCs/>
                <w:iCs/>
                <w:sz w:val="24"/>
                <w:szCs w:val="24"/>
              </w:rPr>
              <w:t>Количество групп</w:t>
            </w:r>
          </w:p>
        </w:tc>
        <w:tc>
          <w:tcPr>
            <w:tcW w:w="1948" w:type="dxa"/>
            <w:tcBorders>
              <w:top w:val="single" w:sz="4" w:space="0" w:color="000000"/>
              <w:left w:val="single" w:sz="4" w:space="0" w:color="000000"/>
              <w:bottom w:val="single" w:sz="4" w:space="0" w:color="000000"/>
              <w:right w:val="single" w:sz="4" w:space="0" w:color="000000"/>
            </w:tcBorders>
            <w:shd w:val="clear" w:color="auto" w:fill="FFFFFF"/>
            <w:hideMark/>
          </w:tcPr>
          <w:p w:rsidR="00D05AAA" w:rsidRPr="00D05AAA" w:rsidRDefault="00D05AAA" w:rsidP="00D05AAA">
            <w:pPr>
              <w:suppressAutoHyphens/>
              <w:spacing w:line="240" w:lineRule="auto"/>
              <w:jc w:val="center"/>
              <w:rPr>
                <w:rFonts w:ascii="Times New Roman" w:eastAsia="Times New Roman" w:hAnsi="Times New Roman" w:cs="Times New Roman"/>
                <w:b/>
                <w:bCs/>
                <w:iCs/>
                <w:kern w:val="2"/>
                <w:sz w:val="24"/>
                <w:szCs w:val="24"/>
                <w:lang w:eastAsia="hi-IN" w:bidi="hi-IN"/>
              </w:rPr>
            </w:pPr>
            <w:r w:rsidRPr="00D05AAA">
              <w:rPr>
                <w:rFonts w:ascii="Times New Roman" w:eastAsia="Times New Roman" w:hAnsi="Times New Roman" w:cs="Times New Roman"/>
                <w:b/>
                <w:bCs/>
                <w:iCs/>
                <w:sz w:val="24"/>
                <w:szCs w:val="24"/>
              </w:rPr>
              <w:t>Количество детей</w:t>
            </w:r>
          </w:p>
        </w:tc>
      </w:tr>
      <w:tr w:rsidR="00D05AAA" w:rsidRPr="00D05AAA" w:rsidTr="008115AF">
        <w:trPr>
          <w:trHeight w:val="317"/>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D05AAA" w:rsidRPr="00D05AAA" w:rsidRDefault="00D05AAA" w:rsidP="00D05AAA">
            <w:pPr>
              <w:suppressAutoHyphens/>
              <w:spacing w:after="0" w:line="240" w:lineRule="auto"/>
              <w:rPr>
                <w:rFonts w:ascii="Times New Roman" w:eastAsia="Times New Roman" w:hAnsi="Times New Roman" w:cs="Times New Roman"/>
                <w:bCs/>
                <w:iCs/>
                <w:kern w:val="2"/>
                <w:sz w:val="24"/>
                <w:szCs w:val="24"/>
                <w:lang w:eastAsia="hi-IN" w:bidi="hi-IN"/>
              </w:rPr>
            </w:pPr>
            <w:r w:rsidRPr="00D05AAA">
              <w:rPr>
                <w:rFonts w:ascii="Times New Roman" w:eastAsia="Times New Roman" w:hAnsi="Times New Roman" w:cs="Times New Roman"/>
                <w:bCs/>
                <w:iCs/>
                <w:sz w:val="24"/>
                <w:szCs w:val="24"/>
              </w:rPr>
              <w:t xml:space="preserve">от </w:t>
            </w:r>
            <w:r>
              <w:rPr>
                <w:rFonts w:ascii="Times New Roman" w:eastAsia="Times New Roman" w:hAnsi="Times New Roman" w:cs="Times New Roman"/>
                <w:bCs/>
                <w:iCs/>
                <w:sz w:val="24"/>
                <w:szCs w:val="24"/>
              </w:rPr>
              <w:t>4 до 6</w:t>
            </w:r>
            <w:r w:rsidRPr="00D05AAA">
              <w:rPr>
                <w:rFonts w:ascii="Times New Roman" w:eastAsia="Times New Roman" w:hAnsi="Times New Roman" w:cs="Times New Roman"/>
                <w:bCs/>
                <w:iCs/>
                <w:sz w:val="24"/>
                <w:szCs w:val="24"/>
              </w:rPr>
              <w:t xml:space="preserve"> лет</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05AAA" w:rsidRPr="00D05AAA" w:rsidRDefault="00D05AAA" w:rsidP="00D05AAA">
            <w:pPr>
              <w:spacing w:after="0" w:line="240" w:lineRule="auto"/>
              <w:jc w:val="center"/>
              <w:rPr>
                <w:rFonts w:ascii="Times New Roman" w:eastAsia="Times New Roman" w:hAnsi="Times New Roman" w:cs="Times New Roman"/>
                <w:bCs/>
                <w:iCs/>
                <w:kern w:val="2"/>
                <w:sz w:val="24"/>
                <w:szCs w:val="24"/>
                <w:lang w:eastAsia="hi-IN" w:bidi="hi-IN"/>
              </w:rPr>
            </w:pPr>
            <w:r>
              <w:rPr>
                <w:rFonts w:ascii="Times New Roman" w:eastAsia="Times New Roman" w:hAnsi="Times New Roman" w:cs="Times New Roman"/>
                <w:bCs/>
                <w:iCs/>
                <w:sz w:val="24"/>
                <w:szCs w:val="24"/>
              </w:rPr>
              <w:t>старшая</w:t>
            </w:r>
            <w:r w:rsidRPr="00D05AAA">
              <w:rPr>
                <w:rFonts w:ascii="Times New Roman" w:eastAsia="Times New Roman" w:hAnsi="Times New Roman" w:cs="Times New Roman"/>
                <w:bCs/>
                <w:iCs/>
                <w:sz w:val="24"/>
                <w:szCs w:val="24"/>
              </w:rPr>
              <w:t xml:space="preserve"> разновозрастная группа</w:t>
            </w:r>
          </w:p>
          <w:p w:rsidR="00D05AAA" w:rsidRPr="00D05AAA" w:rsidRDefault="00D05AAA" w:rsidP="00D05AAA">
            <w:pPr>
              <w:suppressAutoHyphens/>
              <w:spacing w:after="0" w:line="240" w:lineRule="auto"/>
              <w:jc w:val="center"/>
              <w:rPr>
                <w:rFonts w:ascii="Times New Roman" w:eastAsia="Times New Roman" w:hAnsi="Times New Roman" w:cs="Times New Roman"/>
                <w:bCs/>
                <w:iCs/>
                <w:kern w:val="2"/>
                <w:sz w:val="24"/>
                <w:szCs w:val="24"/>
                <w:lang w:eastAsia="hi-IN" w:bidi="hi-IN"/>
              </w:rPr>
            </w:pPr>
            <w:r w:rsidRPr="00D05AAA">
              <w:rPr>
                <w:rFonts w:ascii="Times New Roman" w:eastAsia="Times New Roman" w:hAnsi="Times New Roman" w:cs="Times New Roman"/>
                <w:bCs/>
                <w:iCs/>
                <w:sz w:val="24"/>
                <w:szCs w:val="24"/>
              </w:rPr>
              <w:t>д.  Абатурово общеразвивающая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D05AAA" w:rsidRPr="00D05AAA" w:rsidRDefault="00D05AAA" w:rsidP="00D05AAA">
            <w:pPr>
              <w:suppressAutoHyphens/>
              <w:spacing w:after="0" w:line="240" w:lineRule="auto"/>
              <w:jc w:val="center"/>
              <w:rPr>
                <w:rFonts w:ascii="Times New Roman" w:eastAsia="Times New Roman" w:hAnsi="Times New Roman" w:cs="Times New Roman"/>
                <w:bCs/>
                <w:iCs/>
                <w:kern w:val="2"/>
                <w:sz w:val="24"/>
                <w:szCs w:val="24"/>
                <w:lang w:eastAsia="hi-IN" w:bidi="hi-IN"/>
              </w:rPr>
            </w:pPr>
            <w:r w:rsidRPr="00D05AAA">
              <w:rPr>
                <w:rFonts w:ascii="Times New Roman" w:eastAsia="Times New Roman" w:hAnsi="Times New Roman" w:cs="Times New Roman"/>
                <w:bCs/>
                <w:iCs/>
                <w:sz w:val="24"/>
                <w:szCs w:val="24"/>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hideMark/>
          </w:tcPr>
          <w:p w:rsidR="00D05AAA" w:rsidRPr="00112CB4" w:rsidRDefault="00D05AAA" w:rsidP="00D05AAA">
            <w:pPr>
              <w:suppressAutoHyphens/>
              <w:spacing w:after="0" w:line="240" w:lineRule="auto"/>
              <w:jc w:val="center"/>
              <w:rPr>
                <w:rFonts w:ascii="Times New Roman" w:eastAsia="Times New Roman" w:hAnsi="Times New Roman" w:cs="Times New Roman"/>
                <w:bCs/>
                <w:iCs/>
                <w:color w:val="C00000"/>
                <w:kern w:val="2"/>
                <w:sz w:val="24"/>
                <w:szCs w:val="24"/>
                <w:lang w:eastAsia="hi-IN" w:bidi="hi-IN"/>
              </w:rPr>
            </w:pPr>
            <w:r w:rsidRPr="00112CB4">
              <w:rPr>
                <w:rFonts w:ascii="Times New Roman" w:eastAsia="Times New Roman" w:hAnsi="Times New Roman" w:cs="Times New Roman"/>
                <w:bCs/>
                <w:iCs/>
                <w:color w:val="C00000"/>
                <w:sz w:val="24"/>
                <w:szCs w:val="24"/>
              </w:rPr>
              <w:t>9</w:t>
            </w:r>
          </w:p>
        </w:tc>
      </w:tr>
    </w:tbl>
    <w:p w:rsidR="00D05AAA" w:rsidRPr="00D05AAA" w:rsidRDefault="00D05AAA" w:rsidP="00D05AAA">
      <w:pPr>
        <w:suppressAutoHyphens/>
        <w:spacing w:after="0" w:line="240" w:lineRule="auto"/>
        <w:jc w:val="both"/>
        <w:rPr>
          <w:rFonts w:ascii="Times New Roman" w:eastAsia="Calibri" w:hAnsi="Times New Roman" w:cs="Times New Roman"/>
          <w:kern w:val="2"/>
          <w:sz w:val="24"/>
          <w:szCs w:val="24"/>
          <w:lang w:eastAsia="hi-IN" w:bidi="hi-IN"/>
        </w:rPr>
      </w:pPr>
    </w:p>
    <w:p w:rsidR="00D05AAA" w:rsidRPr="00D05AAA" w:rsidRDefault="00D05AAA" w:rsidP="00D05AAA">
      <w:pPr>
        <w:suppressAutoHyphens/>
        <w:spacing w:after="0" w:line="240" w:lineRule="auto"/>
        <w:ind w:firstLine="709"/>
        <w:jc w:val="both"/>
        <w:rPr>
          <w:rFonts w:ascii="Times New Roman" w:eastAsia="Times New Roman" w:hAnsi="Times New Roman" w:cs="Times New Roman"/>
          <w:kern w:val="2"/>
          <w:sz w:val="24"/>
          <w:szCs w:val="24"/>
          <w:lang w:eastAsia="hi-IN" w:bidi="hi-IN"/>
        </w:rPr>
      </w:pPr>
      <w:r w:rsidRPr="00D05AAA">
        <w:rPr>
          <w:rFonts w:ascii="Times New Roman" w:eastAsia="Calibri" w:hAnsi="Times New Roman" w:cs="Times New Roman"/>
          <w:kern w:val="2"/>
          <w:sz w:val="24"/>
          <w:szCs w:val="24"/>
          <w:lang w:eastAsia="hi-IN" w:bidi="hi-IN"/>
        </w:rPr>
        <w:t xml:space="preserve">МБДОУ </w:t>
      </w:r>
      <w:r w:rsidRPr="00D05AAA">
        <w:rPr>
          <w:rFonts w:ascii="Times New Roman" w:eastAsia="Times New Roman" w:hAnsi="Times New Roman" w:cs="Times New Roman"/>
          <w:kern w:val="2"/>
          <w:sz w:val="24"/>
          <w:szCs w:val="24"/>
          <w:lang w:eastAsia="hi-IN" w:bidi="hi-IN"/>
        </w:rPr>
        <w:t xml:space="preserve">осуществляет образовательную деятельность по следующему </w:t>
      </w:r>
      <w:r w:rsidRPr="00D05AAA">
        <w:rPr>
          <w:rFonts w:ascii="Times New Roman" w:eastAsia="Times New Roman" w:hAnsi="Times New Roman" w:cs="Times New Roman"/>
          <w:kern w:val="2"/>
          <w:sz w:val="24"/>
          <w:szCs w:val="24"/>
          <w:u w:val="single"/>
          <w:lang w:eastAsia="hi-IN" w:bidi="hi-IN"/>
        </w:rPr>
        <w:t>фактическому адресу</w:t>
      </w:r>
      <w:r w:rsidRPr="00D05AAA">
        <w:rPr>
          <w:rFonts w:ascii="Times New Roman" w:eastAsia="Times New Roman" w:hAnsi="Times New Roman" w:cs="Times New Roman"/>
          <w:kern w:val="2"/>
          <w:sz w:val="24"/>
          <w:szCs w:val="24"/>
          <w:lang w:eastAsia="hi-IN" w:bidi="hi-IN"/>
        </w:rPr>
        <w:t xml:space="preserve">: 161441, Вологодская область, Никольский район, д. Абатурово, д. 61                                                                                                                                                                     В МБДОУ </w:t>
      </w:r>
      <w:r w:rsidRPr="00D05AAA">
        <w:rPr>
          <w:rFonts w:ascii="Times New Roman" w:eastAsia="Times New Roman" w:hAnsi="Times New Roman" w:cs="Times New Roman"/>
          <w:b/>
          <w:kern w:val="2"/>
          <w:sz w:val="24"/>
          <w:szCs w:val="24"/>
          <w:lang w:eastAsia="hi-IN" w:bidi="hi-IN"/>
        </w:rPr>
        <w:t xml:space="preserve">пятидневная рабочая неделя: с 7-00 до 19-00 </w:t>
      </w:r>
      <w:r w:rsidRPr="00D05AAA">
        <w:rPr>
          <w:rFonts w:ascii="Times New Roman" w:eastAsia="Times New Roman" w:hAnsi="Times New Roman" w:cs="Times New Roman"/>
          <w:kern w:val="2"/>
          <w:sz w:val="24"/>
          <w:szCs w:val="24"/>
          <w:lang w:eastAsia="hi-IN" w:bidi="hi-IN"/>
        </w:rPr>
        <w:t>по данному адресу.</w:t>
      </w:r>
    </w:p>
    <w:p w:rsidR="00D05AAA" w:rsidRPr="00D05AAA" w:rsidRDefault="00D05AAA" w:rsidP="00D05AAA">
      <w:pPr>
        <w:suppressAutoHyphens/>
        <w:spacing w:after="0" w:line="240" w:lineRule="auto"/>
        <w:ind w:firstLine="709"/>
        <w:jc w:val="both"/>
        <w:rPr>
          <w:rFonts w:ascii="Courier New" w:eastAsia="Calibri" w:hAnsi="Courier New" w:cs="Courier New"/>
          <w:kern w:val="2"/>
          <w:sz w:val="24"/>
          <w:szCs w:val="24"/>
          <w:lang w:eastAsia="hi-IN" w:bidi="hi-IN"/>
        </w:rPr>
      </w:pPr>
      <w:r w:rsidRPr="00D05AAA">
        <w:rPr>
          <w:rFonts w:ascii="Times New Roman" w:eastAsia="Times New Roman" w:hAnsi="Times New Roman" w:cs="Times New Roman"/>
          <w:color w:val="000000"/>
          <w:kern w:val="2"/>
          <w:sz w:val="24"/>
          <w:szCs w:val="24"/>
          <w:lang w:eastAsia="hi-IN" w:bidi="hi-IN"/>
        </w:rPr>
        <w:t>Контингент воспитанников формируется в соответствии с их возрастом и направленностью группы. Наполняемость в группе соответствуют санитарным правилам и нормам.</w:t>
      </w:r>
    </w:p>
    <w:p w:rsidR="00D05AAA" w:rsidRPr="00D05AAA" w:rsidRDefault="00D05AAA" w:rsidP="00D05AAA">
      <w:pPr>
        <w:autoSpaceDE w:val="0"/>
        <w:autoSpaceDN w:val="0"/>
        <w:adjustRightInd w:val="0"/>
        <w:spacing w:after="0" w:line="240" w:lineRule="auto"/>
        <w:ind w:firstLine="709"/>
        <w:jc w:val="both"/>
        <w:rPr>
          <w:rFonts w:ascii="Calibri" w:eastAsia="Times New Roman" w:hAnsi="Calibri" w:cs="Times New Roman"/>
          <w:b/>
          <w:iCs/>
          <w:color w:val="000000"/>
        </w:rPr>
      </w:pPr>
      <w:r w:rsidRPr="00D05AAA">
        <w:rPr>
          <w:rFonts w:ascii="Times New Roman" w:eastAsia="Times New Roman" w:hAnsi="Times New Roman" w:cs="Times New Roman"/>
          <w:b/>
          <w:iCs/>
          <w:color w:val="000000"/>
          <w:sz w:val="24"/>
          <w:szCs w:val="24"/>
        </w:rPr>
        <w:t>Сведения о семьях воспитанников</w:t>
      </w:r>
    </w:p>
    <w:p w:rsidR="00D05AAA" w:rsidRPr="00D05AAA" w:rsidRDefault="00D05AAA" w:rsidP="00D05AA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5AAA">
        <w:rPr>
          <w:rFonts w:ascii="Times New Roman" w:eastAsia="Times New Roman" w:hAnsi="Times New Roman" w:cs="Times New Roman"/>
          <w:color w:val="000000"/>
          <w:sz w:val="24"/>
          <w:szCs w:val="24"/>
        </w:rPr>
        <w:t>Социальными заказчиками деятельности учреждения являются в первую</w:t>
      </w:r>
      <w:r w:rsidRPr="00D05AAA">
        <w:rPr>
          <w:rFonts w:ascii="Calibri" w:eastAsia="Times New Roman" w:hAnsi="Calibri" w:cs="Times New Roman"/>
          <w:color w:val="000000"/>
          <w:sz w:val="24"/>
          <w:szCs w:val="24"/>
        </w:rPr>
        <w:br/>
      </w:r>
      <w:r w:rsidRPr="00D05AAA">
        <w:rPr>
          <w:rFonts w:ascii="Times New Roman" w:eastAsia="Times New Roman" w:hAnsi="Times New Roman" w:cs="Times New Roman"/>
          <w:color w:val="000000"/>
          <w:sz w:val="24"/>
          <w:szCs w:val="24"/>
        </w:rPr>
        <w:t>очередь родители (законные представители) воспитанников. Поэтому коллектив</w:t>
      </w:r>
      <w:r w:rsidRPr="00D05AAA">
        <w:rPr>
          <w:rFonts w:ascii="Calibri" w:eastAsia="Times New Roman" w:hAnsi="Calibri" w:cs="Times New Roman"/>
          <w:color w:val="000000"/>
          <w:sz w:val="24"/>
          <w:szCs w:val="24"/>
        </w:rPr>
        <w:br/>
      </w:r>
      <w:r w:rsidRPr="00D05AAA">
        <w:rPr>
          <w:rFonts w:ascii="Times New Roman" w:eastAsia="Times New Roman" w:hAnsi="Times New Roman" w:cs="Times New Roman"/>
          <w:color w:val="000000"/>
          <w:sz w:val="24"/>
          <w:szCs w:val="24"/>
        </w:rPr>
        <w:t>МБДОУ создаёт доброжелательную, психологически комфортную атмосферу, в основе</w:t>
      </w:r>
      <w:r w:rsidRPr="00D05AAA">
        <w:rPr>
          <w:rFonts w:ascii="Calibri" w:eastAsia="Times New Roman" w:hAnsi="Calibri" w:cs="Times New Roman"/>
          <w:color w:val="000000"/>
          <w:sz w:val="24"/>
          <w:szCs w:val="24"/>
        </w:rPr>
        <w:br/>
      </w:r>
      <w:r w:rsidRPr="00D05AAA">
        <w:rPr>
          <w:rFonts w:ascii="Times New Roman" w:eastAsia="Times New Roman" w:hAnsi="Times New Roman" w:cs="Times New Roman"/>
          <w:color w:val="000000"/>
          <w:sz w:val="24"/>
          <w:szCs w:val="24"/>
        </w:rPr>
        <w:t>которой лежит определенная система взаимодействия с родителями,</w:t>
      </w:r>
      <w:r w:rsidRPr="00D05AAA">
        <w:rPr>
          <w:rFonts w:ascii="Calibri" w:eastAsia="Times New Roman" w:hAnsi="Calibri" w:cs="Times New Roman"/>
          <w:color w:val="000000"/>
          <w:sz w:val="24"/>
          <w:szCs w:val="24"/>
        </w:rPr>
        <w:br/>
      </w:r>
      <w:r w:rsidRPr="00D05AAA">
        <w:rPr>
          <w:rFonts w:ascii="Times New Roman" w:eastAsia="Times New Roman" w:hAnsi="Times New Roman" w:cs="Times New Roman"/>
          <w:color w:val="000000"/>
          <w:sz w:val="24"/>
          <w:szCs w:val="24"/>
        </w:rPr>
        <w:t>взаимопонимание и сотрудничество</w:t>
      </w:r>
      <w:r w:rsidRPr="00D05AAA">
        <w:rPr>
          <w:rFonts w:ascii="Times New Roman" w:eastAsia="Times New Roman" w:hAnsi="Times New Roman" w:cs="Times New Roman"/>
          <w:color w:val="000000"/>
          <w:sz w:val="26"/>
          <w:szCs w:val="26"/>
        </w:rPr>
        <w:t>.</w:t>
      </w:r>
      <w:r w:rsidRPr="00D05AAA">
        <w:rPr>
          <w:rFonts w:ascii="Times New Roman" w:eastAsia="Times New Roman" w:hAnsi="Times New Roman" w:cs="Times New Roman"/>
          <w:color w:val="000000"/>
          <w:sz w:val="24"/>
          <w:szCs w:val="24"/>
        </w:rPr>
        <w:t xml:space="preserve"> В учреждении изучается контингент родителей,</w:t>
      </w:r>
      <w:r w:rsidR="005F5D3F">
        <w:rPr>
          <w:rFonts w:ascii="Times New Roman" w:eastAsia="Times New Roman" w:hAnsi="Times New Roman" w:cs="Times New Roman"/>
          <w:color w:val="000000"/>
          <w:sz w:val="24"/>
          <w:szCs w:val="24"/>
        </w:rPr>
        <w:t xml:space="preserve"> </w:t>
      </w:r>
      <w:r w:rsidRPr="00D05AAA">
        <w:rPr>
          <w:rFonts w:ascii="Times New Roman" w:eastAsia="Times New Roman" w:hAnsi="Times New Roman" w:cs="Times New Roman"/>
          <w:color w:val="000000"/>
          <w:sz w:val="24"/>
          <w:szCs w:val="24"/>
        </w:rPr>
        <w:t>социальный и образовательный статус членов семей воспитанников.</w:t>
      </w:r>
      <w:r w:rsidRPr="00D05AAA">
        <w:rPr>
          <w:rFonts w:ascii="Calibri" w:eastAsia="Times New Roman" w:hAnsi="Calibri" w:cs="Times New Roman"/>
          <w:color w:val="000000"/>
        </w:rPr>
        <w:br/>
      </w:r>
    </w:p>
    <w:p w:rsidR="00D05AAA" w:rsidRPr="00D05AAA" w:rsidRDefault="00D05AAA" w:rsidP="00D05AAA">
      <w:pPr>
        <w:widowControl w:val="0"/>
        <w:suppressAutoHyphens/>
        <w:autoSpaceDN w:val="0"/>
        <w:spacing w:after="0"/>
        <w:ind w:firstLine="709"/>
        <w:jc w:val="both"/>
        <w:textAlignment w:val="baseline"/>
        <w:rPr>
          <w:rFonts w:ascii="Times New Roman" w:eastAsia="SimSun" w:hAnsi="Times New Roman" w:cs="Times New Roman"/>
          <w:i/>
          <w:kern w:val="3"/>
          <w:sz w:val="24"/>
          <w:szCs w:val="24"/>
          <w:lang w:eastAsia="zh-CN" w:bidi="hi-IN"/>
        </w:rPr>
      </w:pPr>
      <w:r w:rsidRPr="00D05AAA">
        <w:rPr>
          <w:rFonts w:ascii="Times New Roman" w:eastAsia="SimSun" w:hAnsi="Times New Roman" w:cs="Times New Roman"/>
          <w:i/>
          <w:kern w:val="3"/>
          <w:sz w:val="24"/>
          <w:szCs w:val="24"/>
          <w:lang w:eastAsia="zh-CN" w:bidi="hi-IN"/>
        </w:rPr>
        <w:t>Сведения о семьях воспитанников</w:t>
      </w:r>
    </w:p>
    <w:tbl>
      <w:tblPr>
        <w:tblW w:w="963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12"/>
        <w:gridCol w:w="3213"/>
        <w:gridCol w:w="1485"/>
        <w:gridCol w:w="1728"/>
      </w:tblGrid>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Критерии сравнения</w:t>
            </w: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Параметры</w:t>
            </w:r>
          </w:p>
        </w:tc>
        <w:tc>
          <w:tcPr>
            <w:tcW w:w="3213" w:type="dxa"/>
            <w:gridSpan w:val="2"/>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Количество</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Особенности семьи</w:t>
            </w: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Полные</w:t>
            </w:r>
          </w:p>
        </w:tc>
        <w:tc>
          <w:tcPr>
            <w:tcW w:w="3213" w:type="dxa"/>
            <w:gridSpan w:val="2"/>
            <w:tcMar>
              <w:top w:w="55" w:type="dxa"/>
              <w:left w:w="55" w:type="dxa"/>
              <w:bottom w:w="55" w:type="dxa"/>
              <w:right w:w="55" w:type="dxa"/>
            </w:tcMar>
          </w:tcPr>
          <w:p w:rsidR="00D05AAA" w:rsidRPr="00112CB4" w:rsidRDefault="00E53086"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8</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Одинокие</w:t>
            </w:r>
          </w:p>
        </w:tc>
        <w:tc>
          <w:tcPr>
            <w:tcW w:w="3213" w:type="dxa"/>
            <w:gridSpan w:val="2"/>
            <w:tcMar>
              <w:top w:w="55" w:type="dxa"/>
              <w:left w:w="55" w:type="dxa"/>
              <w:bottom w:w="55" w:type="dxa"/>
              <w:right w:w="55" w:type="dxa"/>
            </w:tcMar>
          </w:tcPr>
          <w:p w:rsidR="00D05AAA" w:rsidRPr="00112CB4"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1</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В разводе</w:t>
            </w:r>
          </w:p>
        </w:tc>
        <w:tc>
          <w:tcPr>
            <w:tcW w:w="3213" w:type="dxa"/>
            <w:gridSpan w:val="2"/>
            <w:tcMar>
              <w:top w:w="55" w:type="dxa"/>
              <w:left w:w="55" w:type="dxa"/>
              <w:bottom w:w="55" w:type="dxa"/>
              <w:right w:w="55" w:type="dxa"/>
            </w:tcMar>
          </w:tcPr>
          <w:p w:rsidR="00D05AAA" w:rsidRPr="00112CB4"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1</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Вдовы</w:t>
            </w:r>
          </w:p>
        </w:tc>
        <w:tc>
          <w:tcPr>
            <w:tcW w:w="3213" w:type="dxa"/>
            <w:gridSpan w:val="2"/>
            <w:tcMar>
              <w:top w:w="55" w:type="dxa"/>
              <w:left w:w="55" w:type="dxa"/>
              <w:bottom w:w="55" w:type="dxa"/>
              <w:right w:w="55" w:type="dxa"/>
            </w:tcMar>
          </w:tcPr>
          <w:p w:rsidR="00D05AAA" w:rsidRPr="00112CB4"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Опекуны</w:t>
            </w:r>
          </w:p>
        </w:tc>
        <w:tc>
          <w:tcPr>
            <w:tcW w:w="3213" w:type="dxa"/>
            <w:gridSpan w:val="2"/>
            <w:tcMar>
              <w:top w:w="55" w:type="dxa"/>
              <w:left w:w="55" w:type="dxa"/>
              <w:bottom w:w="55" w:type="dxa"/>
              <w:right w:w="55" w:type="dxa"/>
            </w:tcMar>
          </w:tcPr>
          <w:p w:rsidR="00D05AAA" w:rsidRPr="00112CB4"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Многодетные</w:t>
            </w:r>
          </w:p>
        </w:tc>
        <w:tc>
          <w:tcPr>
            <w:tcW w:w="3213" w:type="dxa"/>
            <w:gridSpan w:val="2"/>
            <w:tcMar>
              <w:top w:w="55" w:type="dxa"/>
              <w:left w:w="55" w:type="dxa"/>
              <w:bottom w:w="55" w:type="dxa"/>
              <w:right w:w="55" w:type="dxa"/>
            </w:tcMar>
          </w:tcPr>
          <w:p w:rsidR="00D05AAA" w:rsidRPr="00112CB4" w:rsidRDefault="00AC113E"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3</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Образование</w:t>
            </w: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1485"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Мать</w:t>
            </w:r>
          </w:p>
        </w:tc>
        <w:tc>
          <w:tcPr>
            <w:tcW w:w="1728" w:type="dxa"/>
          </w:tcPr>
          <w:p w:rsidR="00D05AAA" w:rsidRPr="00D05AAA" w:rsidRDefault="00D05AAA" w:rsidP="00D05AAA">
            <w:pPr>
              <w:widowControl w:val="0"/>
              <w:suppressLineNumbers/>
              <w:suppressAutoHyphens/>
              <w:autoSpaceDN w:val="0"/>
              <w:spacing w:line="240" w:lineRule="auto"/>
              <w:ind w:left="410"/>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Отец</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Высшее</w:t>
            </w:r>
          </w:p>
        </w:tc>
        <w:tc>
          <w:tcPr>
            <w:tcW w:w="1485" w:type="dxa"/>
            <w:tcMar>
              <w:top w:w="55" w:type="dxa"/>
              <w:left w:w="55" w:type="dxa"/>
              <w:bottom w:w="55" w:type="dxa"/>
              <w:right w:w="55" w:type="dxa"/>
            </w:tcMar>
          </w:tcPr>
          <w:p w:rsidR="00D05AAA" w:rsidRPr="00112CB4"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3</w:t>
            </w:r>
          </w:p>
        </w:tc>
        <w:tc>
          <w:tcPr>
            <w:tcW w:w="1728" w:type="dxa"/>
          </w:tcPr>
          <w:p w:rsidR="00D05AAA" w:rsidRPr="00112CB4" w:rsidRDefault="00D05AAA" w:rsidP="00D05AAA">
            <w:pPr>
              <w:widowControl w:val="0"/>
              <w:suppressLineNumbers/>
              <w:suppressAutoHyphens/>
              <w:autoSpaceDN w:val="0"/>
              <w:spacing w:line="240" w:lineRule="auto"/>
              <w:ind w:left="230"/>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Неполное высшее</w:t>
            </w:r>
          </w:p>
        </w:tc>
        <w:tc>
          <w:tcPr>
            <w:tcW w:w="1485" w:type="dxa"/>
            <w:tcMar>
              <w:top w:w="55" w:type="dxa"/>
              <w:left w:w="55" w:type="dxa"/>
              <w:bottom w:w="55" w:type="dxa"/>
              <w:right w:w="55" w:type="dxa"/>
            </w:tcMar>
          </w:tcPr>
          <w:p w:rsidR="00D05AAA" w:rsidRPr="00112CB4"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w:t>
            </w:r>
          </w:p>
        </w:tc>
        <w:tc>
          <w:tcPr>
            <w:tcW w:w="1728" w:type="dxa"/>
          </w:tcPr>
          <w:p w:rsidR="00D05AAA" w:rsidRPr="00112CB4" w:rsidRDefault="00D05AAA" w:rsidP="00D05AAA">
            <w:pPr>
              <w:widowControl w:val="0"/>
              <w:suppressLineNumbers/>
              <w:suppressAutoHyphens/>
              <w:autoSpaceDN w:val="0"/>
              <w:spacing w:line="240" w:lineRule="auto"/>
              <w:ind w:left="245"/>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Среднее</w:t>
            </w:r>
          </w:p>
        </w:tc>
        <w:tc>
          <w:tcPr>
            <w:tcW w:w="1485" w:type="dxa"/>
            <w:tcMar>
              <w:top w:w="55" w:type="dxa"/>
              <w:left w:w="55" w:type="dxa"/>
              <w:bottom w:w="55" w:type="dxa"/>
              <w:right w:w="55" w:type="dxa"/>
            </w:tcMar>
          </w:tcPr>
          <w:p w:rsidR="00D05AAA" w:rsidRPr="00112CB4" w:rsidRDefault="00E53086"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2</w:t>
            </w:r>
          </w:p>
        </w:tc>
        <w:tc>
          <w:tcPr>
            <w:tcW w:w="1728" w:type="dxa"/>
          </w:tcPr>
          <w:p w:rsidR="00D05AAA" w:rsidRPr="00112CB4" w:rsidRDefault="00E53086" w:rsidP="00D05AAA">
            <w:pPr>
              <w:widowControl w:val="0"/>
              <w:suppressLineNumbers/>
              <w:suppressAutoHyphens/>
              <w:autoSpaceDN w:val="0"/>
              <w:spacing w:line="240" w:lineRule="auto"/>
              <w:ind w:left="350"/>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4</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Среднее специальное</w:t>
            </w:r>
          </w:p>
        </w:tc>
        <w:tc>
          <w:tcPr>
            <w:tcW w:w="1485" w:type="dxa"/>
            <w:tcMar>
              <w:top w:w="55" w:type="dxa"/>
              <w:left w:w="55" w:type="dxa"/>
              <w:bottom w:w="55" w:type="dxa"/>
              <w:right w:w="55" w:type="dxa"/>
            </w:tcMar>
          </w:tcPr>
          <w:p w:rsidR="00D05AAA" w:rsidRPr="00112CB4" w:rsidRDefault="00E53086"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3</w:t>
            </w:r>
          </w:p>
        </w:tc>
        <w:tc>
          <w:tcPr>
            <w:tcW w:w="1728" w:type="dxa"/>
          </w:tcPr>
          <w:p w:rsidR="00D05AAA" w:rsidRPr="00112CB4" w:rsidRDefault="00E53086" w:rsidP="00D05AAA">
            <w:pPr>
              <w:widowControl w:val="0"/>
              <w:suppressLineNumbers/>
              <w:suppressAutoHyphens/>
              <w:autoSpaceDN w:val="0"/>
              <w:spacing w:line="240" w:lineRule="auto"/>
              <w:ind w:left="290"/>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3</w:t>
            </w:r>
          </w:p>
        </w:tc>
      </w:tr>
      <w:tr w:rsidR="00D05AAA" w:rsidRPr="00D05AAA" w:rsidTr="008115AF">
        <w:tc>
          <w:tcPr>
            <w:tcW w:w="3212"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D05AAA" w:rsidRPr="00D05AAA"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D05AAA">
              <w:rPr>
                <w:rFonts w:ascii="Times New Roman" w:eastAsia="SimSun" w:hAnsi="Times New Roman" w:cs="Times New Roman"/>
                <w:kern w:val="3"/>
                <w:sz w:val="24"/>
                <w:szCs w:val="24"/>
                <w:lang w:eastAsia="zh-CN" w:bidi="hi-IN"/>
              </w:rPr>
              <w:t>Неполное среднее</w:t>
            </w:r>
          </w:p>
        </w:tc>
        <w:tc>
          <w:tcPr>
            <w:tcW w:w="1485" w:type="dxa"/>
            <w:tcMar>
              <w:top w:w="55" w:type="dxa"/>
              <w:left w:w="55" w:type="dxa"/>
              <w:bottom w:w="55" w:type="dxa"/>
              <w:right w:w="55" w:type="dxa"/>
            </w:tcMar>
          </w:tcPr>
          <w:p w:rsidR="00D05AAA" w:rsidRPr="00112CB4" w:rsidRDefault="00D05AAA" w:rsidP="00D05AAA">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1</w:t>
            </w:r>
          </w:p>
        </w:tc>
        <w:tc>
          <w:tcPr>
            <w:tcW w:w="1728" w:type="dxa"/>
          </w:tcPr>
          <w:p w:rsidR="00D05AAA" w:rsidRPr="00112CB4" w:rsidRDefault="00E53086" w:rsidP="00D05AAA">
            <w:pPr>
              <w:widowControl w:val="0"/>
              <w:suppressLineNumbers/>
              <w:suppressAutoHyphens/>
              <w:autoSpaceDN w:val="0"/>
              <w:spacing w:line="240" w:lineRule="auto"/>
              <w:ind w:left="350"/>
              <w:jc w:val="center"/>
              <w:textAlignment w:val="baseline"/>
              <w:rPr>
                <w:rFonts w:ascii="Times New Roman" w:eastAsia="SimSun" w:hAnsi="Times New Roman" w:cs="Times New Roman"/>
                <w:color w:val="C00000"/>
                <w:kern w:val="3"/>
                <w:sz w:val="24"/>
                <w:szCs w:val="24"/>
                <w:lang w:eastAsia="zh-CN" w:bidi="hi-IN"/>
              </w:rPr>
            </w:pPr>
            <w:r w:rsidRPr="00112CB4">
              <w:rPr>
                <w:rFonts w:ascii="Times New Roman" w:eastAsia="SimSun" w:hAnsi="Times New Roman" w:cs="Times New Roman"/>
                <w:color w:val="C00000"/>
                <w:kern w:val="3"/>
                <w:sz w:val="24"/>
                <w:szCs w:val="24"/>
                <w:lang w:eastAsia="zh-CN" w:bidi="hi-IN"/>
              </w:rPr>
              <w:t>1</w:t>
            </w:r>
          </w:p>
        </w:tc>
      </w:tr>
    </w:tbl>
    <w:p w:rsidR="00D05AAA" w:rsidRPr="00D05AAA" w:rsidRDefault="00D05AAA" w:rsidP="00D05AAA">
      <w:pPr>
        <w:widowControl w:val="0"/>
        <w:autoSpaceDE w:val="0"/>
        <w:autoSpaceDN w:val="0"/>
        <w:adjustRightInd w:val="0"/>
        <w:spacing w:before="240" w:after="0" w:line="240" w:lineRule="auto"/>
        <w:jc w:val="both"/>
        <w:rPr>
          <w:rFonts w:ascii="Times New Roman" w:eastAsia="Times New Roman" w:hAnsi="Times New Roman" w:cs="Times New Roman"/>
          <w:b/>
          <w:sz w:val="24"/>
          <w:szCs w:val="24"/>
        </w:rPr>
      </w:pPr>
    </w:p>
    <w:p w:rsidR="00AC113E" w:rsidRPr="00D05AAA" w:rsidRDefault="00D05AAA" w:rsidP="00D05AA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D05AAA">
        <w:rPr>
          <w:rFonts w:ascii="Times New Roman" w:eastAsia="Times New Roman" w:hAnsi="Times New Roman" w:cs="Times New Roman"/>
          <w:b/>
          <w:sz w:val="24"/>
          <w:szCs w:val="24"/>
        </w:rPr>
        <w:t>1.6</w:t>
      </w:r>
      <w:r w:rsidRPr="00D05AAA">
        <w:rPr>
          <w:rFonts w:ascii="Times New Roman" w:eastAsia="Times New Roman" w:hAnsi="Times New Roman" w:cs="Times New Roman"/>
          <w:sz w:val="24"/>
          <w:szCs w:val="24"/>
        </w:rPr>
        <w:t xml:space="preserve">. </w:t>
      </w:r>
      <w:r w:rsidRPr="00D05AAA">
        <w:rPr>
          <w:rFonts w:ascii="Times New Roman" w:eastAsia="Times New Roman" w:hAnsi="Times New Roman" w:cs="Times New Roman"/>
          <w:b/>
          <w:sz w:val="24"/>
          <w:szCs w:val="24"/>
        </w:rPr>
        <w:t>Планируемые результаты освоения Программы</w:t>
      </w:r>
      <w:r w:rsidRPr="00D05AAA">
        <w:rPr>
          <w:rFonts w:ascii="Times New Roman" w:eastAsia="Times New Roman" w:hAnsi="Times New Roman" w:cs="Times New Roman"/>
          <w:b/>
          <w:bCs/>
          <w:sz w:val="24"/>
          <w:szCs w:val="24"/>
        </w:rPr>
        <w:t xml:space="preserve"> </w:t>
      </w:r>
      <w:r w:rsidR="00AC113E">
        <w:rPr>
          <w:rFonts w:ascii="Times New Roman" w:eastAsia="Times New Roman" w:hAnsi="Times New Roman" w:cs="Times New Roman"/>
          <w:b/>
          <w:bCs/>
          <w:sz w:val="24"/>
          <w:szCs w:val="24"/>
        </w:rPr>
        <w:t>в раннем возрасте</w:t>
      </w:r>
    </w:p>
    <w:tbl>
      <w:tblPr>
        <w:tblStyle w:val="ac"/>
        <w:tblW w:w="9747" w:type="dxa"/>
        <w:tblLook w:val="04A0" w:firstRow="1" w:lastRow="0" w:firstColumn="1" w:lastColumn="0" w:noHBand="0" w:noVBand="1"/>
      </w:tblPr>
      <w:tblGrid>
        <w:gridCol w:w="9747"/>
      </w:tblGrid>
      <w:tr w:rsidR="00AC113E" w:rsidRPr="00DE59BB" w:rsidTr="00CE5C3C">
        <w:tc>
          <w:tcPr>
            <w:tcW w:w="9747" w:type="dxa"/>
            <w:tcBorders>
              <w:top w:val="single" w:sz="4" w:space="0" w:color="auto"/>
              <w:left w:val="single" w:sz="4" w:space="0" w:color="auto"/>
              <w:bottom w:val="single" w:sz="4" w:space="0" w:color="auto"/>
              <w:right w:val="single" w:sz="4" w:space="0" w:color="auto"/>
            </w:tcBorders>
            <w:hideMark/>
          </w:tcPr>
          <w:p w:rsidR="00AC113E" w:rsidRPr="00874068" w:rsidRDefault="00AC113E" w:rsidP="008115AF">
            <w:pPr>
              <w:pStyle w:val="ConsPlusNormal"/>
              <w:spacing w:before="240"/>
              <w:ind w:firstLine="540"/>
              <w:jc w:val="both"/>
              <w:rPr>
                <w:b/>
              </w:rPr>
            </w:pPr>
            <w:r w:rsidRPr="00874068">
              <w:rPr>
                <w:b/>
              </w:rPr>
              <w:t xml:space="preserve">к 5 годам </w:t>
            </w:r>
          </w:p>
          <w:p w:rsidR="00AC113E" w:rsidRDefault="00AC113E" w:rsidP="008115AF">
            <w:pPr>
              <w:pStyle w:val="ConsPlusNormal"/>
              <w:spacing w:before="240"/>
              <w:ind w:firstLine="54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C113E" w:rsidRDefault="00AC113E" w:rsidP="008115AF">
            <w:pPr>
              <w:pStyle w:val="ConsPlusNormal"/>
              <w:spacing w:before="240"/>
              <w:ind w:firstLine="54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C113E" w:rsidRDefault="00AC113E" w:rsidP="008115AF">
            <w:pPr>
              <w:pStyle w:val="ConsPlusNormal"/>
              <w:spacing w:before="240"/>
              <w:ind w:firstLine="54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C113E" w:rsidRDefault="00AC113E" w:rsidP="008115AF">
            <w:pPr>
              <w:pStyle w:val="ConsPlusNormal"/>
              <w:spacing w:before="240"/>
              <w:ind w:firstLine="540"/>
              <w:jc w:val="both"/>
            </w:pPr>
            <w:r>
              <w:t>ребенок стремится к самостоятельному осуществлению процессов личной гигиены, их правильной организации;</w:t>
            </w:r>
          </w:p>
          <w:p w:rsidR="00AC113E" w:rsidRDefault="00AC113E" w:rsidP="008115AF">
            <w:pPr>
              <w:pStyle w:val="ConsPlusNormal"/>
              <w:spacing w:before="240"/>
              <w:ind w:firstLine="540"/>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C113E" w:rsidRDefault="00AC113E" w:rsidP="008115AF">
            <w:pPr>
              <w:pStyle w:val="ConsPlusNormal"/>
              <w:spacing w:before="240"/>
              <w:ind w:firstLine="540"/>
              <w:jc w:val="both"/>
            </w:pPr>
            <w:r>
              <w:t>ребенок без напоминания взрослого здоровается и прощается, говорит "спасибо" и "пожалуйста";</w:t>
            </w:r>
          </w:p>
          <w:p w:rsidR="00AC113E" w:rsidRDefault="00AC113E" w:rsidP="008115AF">
            <w:pPr>
              <w:pStyle w:val="ConsPlusNormal"/>
              <w:spacing w:before="240"/>
              <w:ind w:firstLine="540"/>
              <w:jc w:val="both"/>
            </w:pPr>
            <w:r>
              <w:t xml:space="preserve">ребенок демонстрирует стремление к общению со сверстниками, по предложению </w:t>
            </w:r>
            <w:r>
              <w:lastRenderedPageBreak/>
              <w:t>педагога может договориться с детьми, стремится к самовыражению в деятельности, к признанию и уважению сверстников;</w:t>
            </w:r>
          </w:p>
          <w:p w:rsidR="00AC113E" w:rsidRDefault="00AC113E" w:rsidP="008115AF">
            <w:pPr>
              <w:pStyle w:val="ConsPlusNormal"/>
              <w:spacing w:before="240"/>
              <w:ind w:firstLine="540"/>
              <w:jc w:val="both"/>
            </w:pPr>
            <w:r>
              <w:t>ребенок познает правила безопасного поведения и стремится их выполнять в повседневной жизни;</w:t>
            </w:r>
          </w:p>
          <w:p w:rsidR="00AC113E" w:rsidRDefault="00AC113E" w:rsidP="008115AF">
            <w:pPr>
              <w:pStyle w:val="ConsPlusNormal"/>
              <w:spacing w:before="240"/>
              <w:ind w:firstLine="540"/>
              <w:jc w:val="both"/>
            </w:pPr>
            <w:r>
              <w:t>ребенок самостоятелен в самообслуживании;</w:t>
            </w:r>
          </w:p>
          <w:p w:rsidR="00AC113E" w:rsidRDefault="00AC113E" w:rsidP="008115AF">
            <w:pPr>
              <w:pStyle w:val="ConsPlusNormal"/>
              <w:spacing w:before="240"/>
              <w:ind w:firstLine="540"/>
              <w:jc w:val="both"/>
            </w:pPr>
            <w:r>
              <w:t>ребенок проявляет познавательный интерес к труду взрослых, профессиям, технике; отражает эти представления в играх;</w:t>
            </w:r>
          </w:p>
          <w:p w:rsidR="00AC113E" w:rsidRDefault="00AC113E" w:rsidP="008115AF">
            <w:pPr>
              <w:pStyle w:val="ConsPlusNormal"/>
              <w:spacing w:before="240"/>
              <w:ind w:firstLine="540"/>
              <w:jc w:val="both"/>
            </w:pPr>
            <w:r>
              <w:t>ребенок стремится к выполнению трудовых обязанностей, охотно включается в совместный труд со взрослыми или сверстниками;</w:t>
            </w:r>
          </w:p>
          <w:p w:rsidR="00AC113E" w:rsidRDefault="00AC113E" w:rsidP="008115AF">
            <w:pPr>
              <w:pStyle w:val="ConsPlusNormal"/>
              <w:spacing w:before="240"/>
              <w:ind w:firstLine="54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C113E" w:rsidRDefault="00AC113E" w:rsidP="008115AF">
            <w:pPr>
              <w:pStyle w:val="ConsPlusNormal"/>
              <w:spacing w:before="240"/>
              <w:ind w:firstLine="540"/>
              <w:jc w:val="both"/>
            </w:pPr>
            <w:r>
              <w:t>ребенок большинство звуков произносит правильно, пользуется средствами эмоциональной и речевой выразительности;</w:t>
            </w:r>
          </w:p>
          <w:p w:rsidR="00AC113E" w:rsidRDefault="00AC113E" w:rsidP="008115AF">
            <w:pPr>
              <w:pStyle w:val="ConsPlusNormal"/>
              <w:spacing w:before="240"/>
              <w:ind w:firstLine="540"/>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AC113E" w:rsidRDefault="00AC113E" w:rsidP="008115AF">
            <w:pPr>
              <w:pStyle w:val="ConsPlusNormal"/>
              <w:spacing w:before="240"/>
              <w:ind w:firstLine="540"/>
              <w:jc w:val="both"/>
            </w:pPr>
            <w:r>
              <w:t>ребенок проявляет словотворчество, интерес к языку, с интересом слушает литературные тексты, воспроизводит текст;</w:t>
            </w:r>
          </w:p>
          <w:p w:rsidR="00AC113E" w:rsidRDefault="00AC113E" w:rsidP="008115AF">
            <w:pPr>
              <w:pStyle w:val="ConsPlusNormal"/>
              <w:spacing w:before="240"/>
              <w:ind w:firstLine="540"/>
              <w:jc w:val="both"/>
            </w:pPr>
            <w:r>
              <w:t>ребенок способен рассказать о предмете, его назначении и особенностях, о том, как он был создан;</w:t>
            </w:r>
          </w:p>
          <w:p w:rsidR="00AC113E" w:rsidRDefault="00AC113E" w:rsidP="008115AF">
            <w:pPr>
              <w:pStyle w:val="ConsPlusNormal"/>
              <w:spacing w:before="240"/>
              <w:ind w:firstLine="540"/>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C113E" w:rsidRDefault="00AC113E" w:rsidP="008115AF">
            <w:pPr>
              <w:pStyle w:val="ConsPlusNormal"/>
              <w:spacing w:before="240"/>
              <w:ind w:firstLine="54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C113E" w:rsidRDefault="00AC113E" w:rsidP="008115AF">
            <w:pPr>
              <w:pStyle w:val="ConsPlusNormal"/>
              <w:spacing w:before="240"/>
              <w:ind w:firstLine="54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C113E" w:rsidRDefault="00AC113E" w:rsidP="008115AF">
            <w:pPr>
              <w:pStyle w:val="ConsPlusNormal"/>
              <w:spacing w:before="240"/>
              <w:ind w:firstLine="54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C113E" w:rsidRDefault="00AC113E" w:rsidP="008115AF">
            <w:pPr>
              <w:pStyle w:val="ConsPlusNormal"/>
              <w:spacing w:before="240"/>
              <w:ind w:firstLine="54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C113E" w:rsidRDefault="00AC113E" w:rsidP="008115AF">
            <w:pPr>
              <w:pStyle w:val="ConsPlusNormal"/>
              <w:spacing w:before="240"/>
              <w:ind w:firstLine="540"/>
              <w:jc w:val="both"/>
            </w:pPr>
            <w:r>
              <w:lastRenderedPageBreak/>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C113E" w:rsidRDefault="00AC113E" w:rsidP="008115AF">
            <w:pPr>
              <w:pStyle w:val="ConsPlusNormal"/>
              <w:spacing w:before="240"/>
              <w:ind w:firstLine="54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C113E" w:rsidRDefault="00AC113E" w:rsidP="008115AF">
            <w:pPr>
              <w:pStyle w:val="ConsPlusNormal"/>
              <w:spacing w:before="24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C113E" w:rsidRDefault="00AC113E" w:rsidP="008115AF">
            <w:pPr>
              <w:pStyle w:val="ConsPlusNormal"/>
              <w:spacing w:before="240"/>
              <w:ind w:firstLine="540"/>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C113E" w:rsidRDefault="00AC113E" w:rsidP="008115AF">
            <w:pPr>
              <w:pStyle w:val="ConsPlusNormal"/>
              <w:spacing w:before="240"/>
              <w:ind w:firstLine="54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C113E" w:rsidRDefault="00AC113E" w:rsidP="008115AF">
            <w:pPr>
              <w:pStyle w:val="ConsPlusNormal"/>
              <w:spacing w:before="240"/>
              <w:ind w:firstLine="54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C113E" w:rsidRDefault="00AC113E" w:rsidP="008115AF">
            <w:pPr>
              <w:pStyle w:val="ConsPlusNormal"/>
              <w:spacing w:before="24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C113E" w:rsidRPr="00DE59BB" w:rsidRDefault="00AC113E" w:rsidP="008115AF">
            <w:pPr>
              <w:jc w:val="center"/>
              <w:rPr>
                <w:rFonts w:ascii="Times New Roman" w:hAnsi="Times New Roman" w:cs="Times New Roman"/>
                <w:sz w:val="24"/>
                <w:szCs w:val="24"/>
              </w:rPr>
            </w:pPr>
          </w:p>
        </w:tc>
      </w:tr>
      <w:tr w:rsidR="00AC113E" w:rsidRPr="00DE59BB" w:rsidTr="00CE5C3C">
        <w:tc>
          <w:tcPr>
            <w:tcW w:w="9747" w:type="dxa"/>
            <w:tcBorders>
              <w:top w:val="single" w:sz="4" w:space="0" w:color="auto"/>
              <w:left w:val="single" w:sz="4" w:space="0" w:color="auto"/>
              <w:bottom w:val="single" w:sz="4" w:space="0" w:color="auto"/>
              <w:right w:val="single" w:sz="4" w:space="0" w:color="auto"/>
            </w:tcBorders>
            <w:hideMark/>
          </w:tcPr>
          <w:p w:rsidR="00AC113E" w:rsidRPr="00874068" w:rsidRDefault="00AC113E" w:rsidP="008115AF">
            <w:pPr>
              <w:pStyle w:val="ConsPlusNormal"/>
              <w:spacing w:before="240"/>
              <w:ind w:firstLine="540"/>
              <w:jc w:val="both"/>
              <w:rPr>
                <w:b/>
              </w:rPr>
            </w:pPr>
            <w:r w:rsidRPr="00874068">
              <w:rPr>
                <w:b/>
              </w:rPr>
              <w:lastRenderedPageBreak/>
              <w:t xml:space="preserve">к 6 годам </w:t>
            </w:r>
          </w:p>
          <w:p w:rsidR="00AC113E" w:rsidRDefault="00AC113E" w:rsidP="008115AF">
            <w:pPr>
              <w:pStyle w:val="ConsPlusNormal"/>
              <w:spacing w:before="24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C113E" w:rsidRDefault="00AC113E" w:rsidP="008115AF">
            <w:pPr>
              <w:pStyle w:val="ConsPlusNormal"/>
              <w:spacing w:before="24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C113E" w:rsidRDefault="00AC113E" w:rsidP="008115AF">
            <w:pPr>
              <w:pStyle w:val="ConsPlusNormal"/>
              <w:spacing w:before="24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AC113E" w:rsidRDefault="00AC113E" w:rsidP="008115AF">
            <w:pPr>
              <w:pStyle w:val="ConsPlusNormal"/>
              <w:spacing w:before="24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C113E" w:rsidRDefault="00AC113E" w:rsidP="008115AF">
            <w:pPr>
              <w:pStyle w:val="ConsPlusNormal"/>
              <w:spacing w:before="24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C113E" w:rsidRDefault="00AC113E" w:rsidP="008115AF">
            <w:pPr>
              <w:pStyle w:val="ConsPlusNormal"/>
              <w:spacing w:before="240"/>
              <w:ind w:firstLine="540"/>
              <w:jc w:val="both"/>
            </w:pPr>
            <w: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w:t>
            </w:r>
            <w:r>
              <w:lastRenderedPageBreak/>
              <w:t>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C113E" w:rsidRDefault="00AC113E" w:rsidP="008115AF">
            <w:pPr>
              <w:pStyle w:val="ConsPlusNormal"/>
              <w:spacing w:before="24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C113E" w:rsidRDefault="00AC113E" w:rsidP="008115AF">
            <w:pPr>
              <w:pStyle w:val="ConsPlusNormal"/>
              <w:spacing w:before="24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C113E" w:rsidRDefault="00AC113E" w:rsidP="008115AF">
            <w:pPr>
              <w:pStyle w:val="ConsPlusNormal"/>
              <w:spacing w:before="24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C113E" w:rsidRDefault="00AC113E" w:rsidP="008115AF">
            <w:pPr>
              <w:pStyle w:val="ConsPlusNormal"/>
              <w:spacing w:before="24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C113E" w:rsidRDefault="00AC113E" w:rsidP="008115AF">
            <w:pPr>
              <w:pStyle w:val="ConsPlusNormal"/>
              <w:spacing w:before="24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C113E" w:rsidRDefault="00AC113E" w:rsidP="008115AF">
            <w:pPr>
              <w:pStyle w:val="ConsPlusNormal"/>
              <w:spacing w:before="24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AC113E" w:rsidRDefault="00AC113E" w:rsidP="008115AF">
            <w:pPr>
              <w:pStyle w:val="ConsPlusNormal"/>
              <w:spacing w:before="240"/>
              <w:ind w:firstLine="54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C113E" w:rsidRDefault="00AC113E" w:rsidP="008115AF">
            <w:pPr>
              <w:pStyle w:val="ConsPlusNormal"/>
              <w:spacing w:before="24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C113E" w:rsidRDefault="00AC113E" w:rsidP="008115AF">
            <w:pPr>
              <w:pStyle w:val="ConsPlusNormal"/>
              <w:spacing w:before="24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AC113E" w:rsidRDefault="00AC113E" w:rsidP="008115AF">
            <w:pPr>
              <w:pStyle w:val="ConsPlusNormal"/>
              <w:spacing w:before="240"/>
              <w:ind w:firstLine="540"/>
              <w:jc w:val="both"/>
            </w:pPr>
            <w: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w:t>
            </w:r>
            <w:r>
              <w:lastRenderedPageBreak/>
              <w:t>соблюдает правила поведения в природе, ухаживает за растениями и животными, бережно относится к ним;</w:t>
            </w:r>
          </w:p>
          <w:p w:rsidR="00AC113E" w:rsidRDefault="00AC113E" w:rsidP="008115AF">
            <w:pPr>
              <w:pStyle w:val="ConsPlusNormal"/>
              <w:spacing w:before="24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C113E" w:rsidRDefault="00AC113E" w:rsidP="008115AF">
            <w:pPr>
              <w:pStyle w:val="ConsPlusNormal"/>
              <w:spacing w:before="24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C113E" w:rsidRDefault="00AC113E" w:rsidP="008115AF">
            <w:pPr>
              <w:pStyle w:val="ConsPlusNormal"/>
              <w:spacing w:before="24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C113E" w:rsidRDefault="00AC113E" w:rsidP="008115AF">
            <w:pPr>
              <w:pStyle w:val="ConsPlusNormal"/>
              <w:spacing w:before="24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C113E" w:rsidRDefault="00AC113E" w:rsidP="008115AF">
            <w:pPr>
              <w:pStyle w:val="ConsPlusNormal"/>
              <w:spacing w:before="24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C113E" w:rsidRPr="00DE59BB" w:rsidRDefault="00AC113E" w:rsidP="008115AF">
            <w:pPr>
              <w:jc w:val="center"/>
              <w:rPr>
                <w:rFonts w:ascii="Times New Roman" w:hAnsi="Times New Roman" w:cs="Times New Roman"/>
                <w:sz w:val="24"/>
                <w:szCs w:val="24"/>
              </w:rPr>
            </w:pPr>
          </w:p>
        </w:tc>
      </w:tr>
    </w:tbl>
    <w:p w:rsidR="007834B4" w:rsidRDefault="007834B4" w:rsidP="00B76C3C">
      <w:pPr>
        <w:pStyle w:val="ConsPlusNormal"/>
        <w:widowControl/>
        <w:jc w:val="both"/>
        <w:rPr>
          <w:rStyle w:val="fontstyle01"/>
          <w:color w:val="auto"/>
        </w:rPr>
      </w:pPr>
    </w:p>
    <w:p w:rsidR="00F71565" w:rsidRPr="00692BAA" w:rsidRDefault="00F71565" w:rsidP="003D2236">
      <w:pPr>
        <w:pStyle w:val="ConsPlusNormal"/>
        <w:widowControl/>
        <w:ind w:firstLine="709"/>
        <w:jc w:val="center"/>
        <w:rPr>
          <w:color w:val="000000"/>
          <w:sz w:val="20"/>
          <w:szCs w:val="20"/>
        </w:rPr>
      </w:pPr>
    </w:p>
    <w:p w:rsidR="003D2236" w:rsidRPr="003D2236" w:rsidRDefault="003D2236" w:rsidP="003D2236">
      <w:pPr>
        <w:tabs>
          <w:tab w:val="left" w:pos="5130"/>
        </w:tabs>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b/>
          <w:sz w:val="24"/>
          <w:szCs w:val="24"/>
        </w:rPr>
        <w:t>1.7</w:t>
      </w:r>
      <w:r w:rsidR="008962C3">
        <w:rPr>
          <w:rFonts w:ascii="Times New Roman" w:eastAsia="Times New Roman" w:hAnsi="Times New Roman"/>
          <w:b/>
          <w:sz w:val="24"/>
          <w:szCs w:val="24"/>
        </w:rPr>
        <w:t xml:space="preserve">. </w:t>
      </w:r>
      <w:r w:rsidR="008962C3" w:rsidRPr="008962C3">
        <w:rPr>
          <w:rFonts w:ascii="Times New Roman" w:eastAsia="Times New Roman" w:hAnsi="Times New Roman"/>
          <w:b/>
          <w:sz w:val="24"/>
          <w:szCs w:val="24"/>
        </w:rPr>
        <w:t>Педагогическая диагностика достижения планируемых результатов</w:t>
      </w:r>
      <w:r w:rsidRPr="003D2236">
        <w:rPr>
          <w:rFonts w:ascii="Times New Roman" w:eastAsia="Times New Roman" w:hAnsi="Times New Roman" w:cs="Times New Roman"/>
          <w:sz w:val="24"/>
          <w:szCs w:val="24"/>
        </w:rPr>
        <w:t xml:space="preserve"> Педагогическая диагностика индивидуального развития детей проводится педагогом в произвольной форме: наблюдения, свободные беседы с детьми, анализ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3D2236" w:rsidRPr="003D2236" w:rsidRDefault="003D2236" w:rsidP="003D2236">
      <w:pPr>
        <w:tabs>
          <w:tab w:val="left" w:pos="5130"/>
        </w:tabs>
        <w:spacing w:line="240" w:lineRule="auto"/>
        <w:ind w:firstLine="737"/>
        <w:jc w:val="both"/>
        <w:rPr>
          <w:rFonts w:ascii="Times New Roman" w:eastAsia="Times New Roman" w:hAnsi="Times New Roman" w:cs="Times New Roman"/>
          <w:sz w:val="24"/>
          <w:szCs w:val="24"/>
        </w:rPr>
      </w:pPr>
      <w:r w:rsidRPr="003D2236">
        <w:rPr>
          <w:rFonts w:ascii="Times New Roman" w:eastAsia="Times New Roman" w:hAnsi="Times New Roman" w:cs="Times New Roman"/>
          <w:sz w:val="24"/>
          <w:szCs w:val="24"/>
        </w:rPr>
        <w:t>Для более удобного оформления результатов индивидуального развития детей педагогами разработаны диагностические карты по образовательным областям в соответствии с ФОП ДО.</w:t>
      </w:r>
    </w:p>
    <w:p w:rsidR="003D2236" w:rsidRPr="003D2236" w:rsidRDefault="003D2236" w:rsidP="003D2236">
      <w:pPr>
        <w:suppressAutoHyphens/>
        <w:spacing w:after="0" w:line="240" w:lineRule="auto"/>
        <w:ind w:firstLine="708"/>
        <w:jc w:val="both"/>
        <w:rPr>
          <w:rFonts w:ascii="Times New Roman" w:eastAsia="Times New Roman" w:hAnsi="Times New Roman" w:cs="Times New Roman"/>
          <w:sz w:val="24"/>
          <w:szCs w:val="24"/>
        </w:rPr>
      </w:pPr>
      <w:r w:rsidRPr="003D2236">
        <w:rPr>
          <w:rFonts w:ascii="Times New Roman" w:eastAsia="Times New Roman" w:hAnsi="Times New Roman" w:cs="Times New Roman"/>
          <w:sz w:val="24"/>
          <w:szCs w:val="24"/>
        </w:rPr>
        <w:t xml:space="preserve">В конце учебного года проводится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 </w:t>
      </w:r>
    </w:p>
    <w:p w:rsidR="003D2236" w:rsidRPr="003D2236" w:rsidRDefault="003D2236" w:rsidP="003D2236">
      <w:pPr>
        <w:widowControl w:val="0"/>
        <w:autoSpaceDE w:val="0"/>
        <w:autoSpaceDN w:val="0"/>
        <w:adjustRightInd w:val="0"/>
        <w:spacing w:before="240" w:after="0" w:line="240" w:lineRule="auto"/>
        <w:ind w:firstLine="540"/>
        <w:jc w:val="both"/>
        <w:rPr>
          <w:rFonts w:ascii="Times New Roman" w:eastAsia="Times New Roman" w:hAnsi="Times New Roman" w:cs="Times New Roman"/>
          <w:b/>
          <w:sz w:val="24"/>
          <w:szCs w:val="24"/>
        </w:rPr>
      </w:pPr>
      <w:r w:rsidRPr="003D2236">
        <w:rPr>
          <w:rFonts w:ascii="Times New Roman" w:eastAsia="Times New Roman" w:hAnsi="Times New Roman" w:cs="Times New Roman"/>
          <w:b/>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3D2236" w:rsidRPr="003D2236" w:rsidRDefault="003D2236" w:rsidP="003D223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2236">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76413" w:rsidRPr="003D2236" w:rsidRDefault="003D2236" w:rsidP="003D2236">
      <w:pPr>
        <w:suppressAutoHyphens/>
        <w:spacing w:after="0" w:line="240" w:lineRule="auto"/>
        <w:ind w:firstLine="708"/>
        <w:jc w:val="both"/>
        <w:rPr>
          <w:rFonts w:ascii="Times New Roman" w:eastAsia="Times New Roman" w:hAnsi="Times New Roman" w:cs="Times New Roman"/>
          <w:b/>
          <w:sz w:val="24"/>
          <w:szCs w:val="24"/>
        </w:rPr>
      </w:pPr>
      <w:r w:rsidRPr="003D2236">
        <w:rPr>
          <w:rFonts w:ascii="Times New Roman" w:eastAsia="Times New Roman" w:hAnsi="Times New Roman" w:cs="Times New Roman"/>
          <w:sz w:val="24"/>
          <w:szCs w:val="24"/>
        </w:rPr>
        <w:t>2) оп</w:t>
      </w:r>
      <w:r>
        <w:rPr>
          <w:rFonts w:ascii="Times New Roman" w:eastAsia="Times New Roman" w:hAnsi="Times New Roman" w:cs="Times New Roman"/>
          <w:sz w:val="24"/>
          <w:szCs w:val="24"/>
        </w:rPr>
        <w:t>тимизации работы с группой детей.</w:t>
      </w:r>
    </w:p>
    <w:p w:rsidR="00BE7EF0" w:rsidRDefault="00BE7EF0" w:rsidP="00530746">
      <w:pPr>
        <w:spacing w:after="0" w:line="240" w:lineRule="auto"/>
        <w:ind w:firstLine="708"/>
        <w:jc w:val="both"/>
        <w:rPr>
          <w:rFonts w:ascii="Times New Roman" w:eastAsia="Times New Roman" w:hAnsi="Times New Roman" w:cs="Times New Roman"/>
          <w:iCs/>
          <w:sz w:val="24"/>
          <w:szCs w:val="24"/>
        </w:rPr>
        <w:sectPr w:rsidR="00BE7EF0" w:rsidSect="00815A52">
          <w:footerReference w:type="default" r:id="rId9"/>
          <w:pgSz w:w="11906" w:h="16838"/>
          <w:pgMar w:top="1134" w:right="850" w:bottom="1134" w:left="1701" w:header="708" w:footer="708" w:gutter="0"/>
          <w:cols w:space="708"/>
          <w:docGrid w:linePitch="360"/>
        </w:sectPr>
      </w:pPr>
    </w:p>
    <w:p w:rsidR="00F05F6F" w:rsidRPr="00530746" w:rsidRDefault="00F05F6F" w:rsidP="00530746">
      <w:pPr>
        <w:spacing w:after="0" w:line="240" w:lineRule="auto"/>
        <w:ind w:firstLine="708"/>
        <w:jc w:val="both"/>
        <w:rPr>
          <w:rFonts w:ascii="Times New Roman" w:eastAsia="Times New Roman" w:hAnsi="Times New Roman" w:cs="Times New Roman"/>
          <w:iCs/>
          <w:sz w:val="24"/>
          <w:szCs w:val="24"/>
        </w:rPr>
      </w:pPr>
    </w:p>
    <w:p w:rsidR="00871BF0" w:rsidRDefault="00F05F6F" w:rsidP="00F05F6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eastAsia="Times New Roman" w:hAnsi="Times New Roman"/>
          <w:b/>
          <w:caps/>
          <w:sz w:val="24"/>
          <w:szCs w:val="24"/>
        </w:rPr>
        <w:t>Содержательный раздел</w:t>
      </w:r>
    </w:p>
    <w:p w:rsidR="00871BF0" w:rsidRDefault="009A43BC" w:rsidP="009A43BC">
      <w:pPr>
        <w:spacing w:after="0"/>
        <w:ind w:firstLine="709"/>
        <w:jc w:val="center"/>
        <w:rPr>
          <w:rFonts w:ascii="Times New Roman" w:eastAsia="Times New Roman" w:hAnsi="Times New Roman"/>
          <w:b/>
          <w:sz w:val="24"/>
          <w:szCs w:val="24"/>
        </w:rPr>
      </w:pPr>
      <w:r w:rsidRPr="009A43BC">
        <w:rPr>
          <w:rFonts w:ascii="Times New Roman" w:eastAsia="Times New Roman" w:hAnsi="Times New Roman"/>
          <w:b/>
          <w:sz w:val="24"/>
          <w:szCs w:val="24"/>
        </w:rPr>
        <w:t xml:space="preserve">2.1. Задачи и содержание образования (обучения и воспитания) </w:t>
      </w:r>
      <w:r>
        <w:rPr>
          <w:rFonts w:ascii="Times New Roman" w:eastAsia="Times New Roman" w:hAnsi="Times New Roman"/>
          <w:b/>
          <w:sz w:val="24"/>
          <w:szCs w:val="24"/>
        </w:rPr>
        <w:t xml:space="preserve">по </w:t>
      </w:r>
      <w:r w:rsidRPr="009A43BC">
        <w:rPr>
          <w:rFonts w:ascii="Times New Roman" w:eastAsia="Times New Roman" w:hAnsi="Times New Roman"/>
          <w:b/>
          <w:sz w:val="24"/>
          <w:szCs w:val="24"/>
        </w:rPr>
        <w:t>образовательным областям</w:t>
      </w:r>
    </w:p>
    <w:p w:rsidR="009A43BC" w:rsidRDefault="008115AF" w:rsidP="008115AF">
      <w:pPr>
        <w:spacing w:after="0"/>
        <w:jc w:val="center"/>
        <w:rPr>
          <w:rFonts w:ascii="Times New Roman" w:hAnsi="Times New Roman"/>
          <w:b/>
          <w:sz w:val="24"/>
          <w:szCs w:val="24"/>
        </w:rPr>
      </w:pPr>
      <w:r>
        <w:rPr>
          <w:rFonts w:ascii="Times New Roman" w:hAnsi="Times New Roman"/>
          <w:b/>
          <w:sz w:val="24"/>
          <w:szCs w:val="24"/>
        </w:rPr>
        <w:t>2.1.1.</w:t>
      </w:r>
      <w:r w:rsidR="009B56D0">
        <w:rPr>
          <w:rFonts w:ascii="Times New Roman" w:hAnsi="Times New Roman"/>
          <w:b/>
          <w:sz w:val="24"/>
          <w:szCs w:val="24"/>
        </w:rPr>
        <w:t xml:space="preserve">ОО </w:t>
      </w:r>
      <w:r w:rsidR="009A43BC" w:rsidRPr="009A43BC">
        <w:rPr>
          <w:rFonts w:ascii="Times New Roman" w:hAnsi="Times New Roman"/>
          <w:b/>
          <w:sz w:val="24"/>
          <w:szCs w:val="24"/>
        </w:rPr>
        <w:t>«</w:t>
      </w:r>
      <w:r w:rsidR="009A43BC" w:rsidRPr="009A43BC">
        <w:rPr>
          <w:rFonts w:ascii="Times New Roman" w:eastAsia="Times New Roman" w:hAnsi="Times New Roman"/>
          <w:b/>
          <w:sz w:val="24"/>
          <w:szCs w:val="24"/>
        </w:rPr>
        <w:t>Социально</w:t>
      </w:r>
      <w:r w:rsidR="009A43BC" w:rsidRPr="009A43BC">
        <w:rPr>
          <w:rFonts w:ascii="Times New Roman" w:hAnsi="Times New Roman"/>
          <w:b/>
          <w:sz w:val="24"/>
          <w:szCs w:val="24"/>
        </w:rPr>
        <w:t>-коммуникативное развитие»</w:t>
      </w:r>
    </w:p>
    <w:p w:rsidR="009B56D0" w:rsidRPr="009A43BC" w:rsidRDefault="009B56D0" w:rsidP="009A43BC">
      <w:pPr>
        <w:spacing w:after="0"/>
        <w:ind w:firstLine="709"/>
        <w:jc w:val="center"/>
        <w:rPr>
          <w:rFonts w:ascii="Times New Roman" w:eastAsia="Times New Roman" w:hAnsi="Times New Roman"/>
          <w:b/>
          <w:sz w:val="24"/>
          <w:szCs w:val="24"/>
        </w:rPr>
      </w:pPr>
    </w:p>
    <w:tbl>
      <w:tblPr>
        <w:tblStyle w:val="ac"/>
        <w:tblW w:w="0" w:type="auto"/>
        <w:tblLook w:val="04A0" w:firstRow="1" w:lastRow="0" w:firstColumn="1" w:lastColumn="0" w:noHBand="0" w:noVBand="1"/>
      </w:tblPr>
      <w:tblGrid>
        <w:gridCol w:w="3394"/>
        <w:gridCol w:w="11392"/>
      </w:tblGrid>
      <w:tr w:rsidR="009B56D0" w:rsidRPr="003D2C03" w:rsidTr="008115AF">
        <w:tc>
          <w:tcPr>
            <w:tcW w:w="14786" w:type="dxa"/>
            <w:gridSpan w:val="2"/>
          </w:tcPr>
          <w:p w:rsidR="009B56D0" w:rsidRPr="002C413F" w:rsidRDefault="009B56D0" w:rsidP="009B56D0">
            <w:pPr>
              <w:spacing w:before="60" w:after="60"/>
              <w:jc w:val="center"/>
              <w:rPr>
                <w:rFonts w:ascii="Times New Roman" w:hAnsi="Times New Roman" w:cs="Times New Roman"/>
                <w:b/>
                <w:sz w:val="24"/>
              </w:rPr>
            </w:pPr>
            <w:r>
              <w:rPr>
                <w:rFonts w:ascii="Times New Roman" w:hAnsi="Times New Roman" w:cs="Times New Roman"/>
                <w:b/>
                <w:sz w:val="24"/>
              </w:rPr>
              <w:t>4-5 лет</w:t>
            </w:r>
          </w:p>
        </w:tc>
      </w:tr>
      <w:tr w:rsidR="009B56D0" w:rsidRPr="003D2C03" w:rsidTr="008115AF">
        <w:tc>
          <w:tcPr>
            <w:tcW w:w="3394" w:type="dxa"/>
          </w:tcPr>
          <w:p w:rsidR="009B56D0" w:rsidRPr="00A45C3D" w:rsidRDefault="009B56D0" w:rsidP="009B56D0">
            <w:pPr>
              <w:spacing w:before="60"/>
              <w:rPr>
                <w:rFonts w:ascii="Times New Roman" w:hAnsi="Times New Roman" w:cs="Times New Roman"/>
                <w:sz w:val="24"/>
                <w:u w:val="single"/>
              </w:rPr>
            </w:pPr>
            <w:r w:rsidRPr="00A45C3D">
              <w:rPr>
                <w:rFonts w:ascii="Times New Roman" w:hAnsi="Times New Roman" w:cs="Times New Roman"/>
                <w:sz w:val="24"/>
                <w:u w:val="single"/>
              </w:rPr>
              <w:t>В сфере социальных отношений:</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положительную самооценку, уверенность в своих силах, стремление к самостоятельности;</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доброжелательное отношение ко взрослым и детям;</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культуру общения со взрослыми и сверстниками, желание </w:t>
            </w:r>
            <w:r w:rsidRPr="00A45C3D">
              <w:rPr>
                <w:rFonts w:ascii="Times New Roman" w:hAnsi="Times New Roman" w:cs="Times New Roman"/>
                <w:sz w:val="24"/>
              </w:rPr>
              <w:lastRenderedPageBreak/>
              <w:t>выполнять правила поведения, быть вежливыми в общении со взрослыми и сверстниками;</w:t>
            </w:r>
          </w:p>
          <w:p w:rsidR="009B56D0" w:rsidRDefault="009B56D0" w:rsidP="009B56D0">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r>
              <w:rPr>
                <w:rFonts w:ascii="Times New Roman" w:hAnsi="Times New Roman" w:cs="Times New Roman"/>
                <w:sz w:val="24"/>
              </w:rPr>
              <w:t>.</w:t>
            </w:r>
          </w:p>
          <w:p w:rsidR="009B56D0" w:rsidRPr="00A45C3D" w:rsidRDefault="009B56D0" w:rsidP="009B56D0">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гражданственности и патриотизма:</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уважительное отношение к Родине, символам страны, памятным датам;</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гордость за достижения страны в области спорта, науки, искусства и других областях;</w:t>
            </w:r>
          </w:p>
          <w:p w:rsidR="009B56D0" w:rsidRDefault="009B56D0" w:rsidP="009B56D0">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интерес детей к основным достопримечательностями населенного пункта, в котором они живут.</w:t>
            </w:r>
          </w:p>
          <w:p w:rsidR="009B56D0" w:rsidRPr="00A45C3D" w:rsidRDefault="009B56D0" w:rsidP="009B56D0">
            <w:pPr>
              <w:rPr>
                <w:rFonts w:ascii="Times New Roman" w:hAnsi="Times New Roman" w:cs="Times New Roman"/>
                <w:sz w:val="24"/>
                <w:u w:val="single"/>
              </w:rPr>
            </w:pPr>
            <w:r w:rsidRPr="00A45C3D">
              <w:rPr>
                <w:rFonts w:ascii="Times New Roman" w:hAnsi="Times New Roman" w:cs="Times New Roman"/>
                <w:sz w:val="24"/>
                <w:u w:val="single"/>
              </w:rPr>
              <w:t>В сфере трудового воспитания:</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уважение и благодарность взрослым за их труд, заботу о детях;вовлекать в простейшие процессы </w:t>
            </w:r>
            <w:r w:rsidRPr="00A45C3D">
              <w:rPr>
                <w:rFonts w:ascii="Times New Roman" w:hAnsi="Times New Roman" w:cs="Times New Roman"/>
                <w:sz w:val="24"/>
              </w:rPr>
              <w:lastRenderedPageBreak/>
              <w:t>хозяйственно-бытового труда;</w:t>
            </w:r>
          </w:p>
          <w:p w:rsidR="009B56D0" w:rsidRDefault="009B56D0" w:rsidP="009B56D0">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самостоятельность и уверенность в самообслуживании, желании включаться в повседневные трудовые дела в ДОО и семье</w:t>
            </w:r>
            <w:r>
              <w:rPr>
                <w:rFonts w:ascii="Times New Roman" w:hAnsi="Times New Roman" w:cs="Times New Roman"/>
                <w:sz w:val="24"/>
              </w:rPr>
              <w:t>.</w:t>
            </w:r>
          </w:p>
          <w:p w:rsidR="009B56D0" w:rsidRPr="00A45C3D" w:rsidRDefault="009B56D0" w:rsidP="009B56D0">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безопасного поведения:</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знакомить детей с простейшими способами безопасного поведения в опасных ситуациях;</w:t>
            </w:r>
          </w:p>
          <w:p w:rsidR="009B56D0" w:rsidRPr="00A45C3D" w:rsidRDefault="009B56D0" w:rsidP="009B56D0">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дорожного движения в качестве пешехода и пассажира транспортного средства</w:t>
            </w:r>
            <w:r>
              <w:rPr>
                <w:rFonts w:ascii="Times New Roman" w:hAnsi="Times New Roman" w:cs="Times New Roman"/>
                <w:sz w:val="24"/>
              </w:rPr>
              <w:t>;</w:t>
            </w:r>
          </w:p>
          <w:p w:rsidR="009B56D0" w:rsidRPr="003D2C03" w:rsidRDefault="009B56D0" w:rsidP="009B56D0">
            <w:pPr>
              <w:spacing w:after="6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392" w:type="dxa"/>
          </w:tcPr>
          <w:p w:rsidR="009B56D0" w:rsidRPr="00A45C3D" w:rsidRDefault="009B56D0" w:rsidP="009B56D0">
            <w:pPr>
              <w:spacing w:before="60"/>
              <w:rPr>
                <w:rFonts w:ascii="Times New Roman" w:hAnsi="Times New Roman" w:cs="Times New Roman"/>
                <w:b/>
                <w:sz w:val="24"/>
              </w:rPr>
            </w:pPr>
            <w:r w:rsidRPr="00A45C3D">
              <w:rPr>
                <w:rFonts w:ascii="Times New Roman" w:hAnsi="Times New Roman" w:cs="Times New Roman"/>
                <w:b/>
                <w:sz w:val="24"/>
              </w:rPr>
              <w:lastRenderedPageBreak/>
              <w:t>В сфере социальных отношений</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Обеспечивает включ</w:t>
            </w:r>
            <w:r>
              <w:rPr>
                <w:rFonts w:ascii="Times New Roman" w:hAnsi="Times New Roman" w:cs="Times New Roman"/>
                <w:sz w:val="24"/>
              </w:rPr>
              <w:t>ё</w:t>
            </w:r>
            <w:r w:rsidRPr="00A45C3D">
              <w:rPr>
                <w:rFonts w:ascii="Times New Roman" w:hAnsi="Times New Roman" w:cs="Times New Roman"/>
                <w:sz w:val="24"/>
              </w:rPr>
              <w:t>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w:t>
            </w:r>
            <w:r>
              <w:rPr>
                <w:rFonts w:ascii="Times New Roman" w:hAnsi="Times New Roman" w:cs="Times New Roman"/>
                <w:sz w:val="24"/>
              </w:rPr>
              <w:t>ё</w:t>
            </w:r>
            <w:r w:rsidRPr="00A45C3D">
              <w:rPr>
                <w:rFonts w:ascii="Times New Roman" w:hAnsi="Times New Roman" w:cs="Times New Roman"/>
                <w:sz w:val="24"/>
              </w:rPr>
              <w:t>ров, обогащает умение договариваться, поддерживает совместные дела детей в небольших группах (3-4 человека).Обеспечивает развитие личностного отношения ребёнка к соблюдению или нарушению моральных норм при взаимодействии со сверстником.</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 xml:space="preserve">т условия для развития детско-взрослого сообщества. Способствует освоению правил и форм </w:t>
            </w:r>
            <w:r w:rsidRPr="00A45C3D">
              <w:rPr>
                <w:rFonts w:ascii="Times New Roman" w:hAnsi="Times New Roman" w:cs="Times New Roman"/>
                <w:sz w:val="24"/>
              </w:rPr>
              <w:lastRenderedPageBreak/>
              <w:t>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B56D0" w:rsidRDefault="009B56D0" w:rsidP="009B56D0">
            <w:pPr>
              <w:spacing w:after="40"/>
              <w:rPr>
                <w:rFonts w:ascii="Times New Roman" w:hAnsi="Times New Roman" w:cs="Times New Roman"/>
                <w:sz w:val="24"/>
              </w:rPr>
            </w:pPr>
            <w:r w:rsidRPr="00A45C3D">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B56D0" w:rsidRPr="00A45C3D" w:rsidRDefault="009B56D0" w:rsidP="009B56D0">
            <w:pPr>
              <w:rPr>
                <w:rFonts w:ascii="Times New Roman" w:hAnsi="Times New Roman" w:cs="Times New Roman"/>
                <w:b/>
                <w:sz w:val="24"/>
              </w:rPr>
            </w:pPr>
            <w:r w:rsidRPr="00A45C3D">
              <w:rPr>
                <w:rFonts w:ascii="Times New Roman" w:hAnsi="Times New Roman" w:cs="Times New Roman"/>
                <w:b/>
                <w:sz w:val="24"/>
              </w:rPr>
              <w:t>В области формирования основ гражданственности и патриотизма</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w:t>
            </w:r>
            <w:r>
              <w:rPr>
                <w:rFonts w:ascii="Times New Roman" w:hAnsi="Times New Roman" w:cs="Times New Roman"/>
                <w:sz w:val="24"/>
              </w:rPr>
              <w:t>ё</w:t>
            </w:r>
            <w:r w:rsidRPr="00A45C3D">
              <w:rPr>
                <w:rFonts w:ascii="Times New Roman" w:hAnsi="Times New Roman" w:cs="Times New Roman"/>
                <w:sz w:val="24"/>
              </w:rPr>
              <w:t>нном пункте, котором жив</w:t>
            </w:r>
            <w:r>
              <w:rPr>
                <w:rFonts w:ascii="Times New Roman" w:hAnsi="Times New Roman" w:cs="Times New Roman"/>
                <w:sz w:val="24"/>
              </w:rPr>
              <w:t>ё</w:t>
            </w:r>
            <w:r w:rsidRPr="00A45C3D">
              <w:rPr>
                <w:rFonts w:ascii="Times New Roman" w:hAnsi="Times New Roman" w:cs="Times New Roman"/>
                <w:sz w:val="24"/>
              </w:rPr>
              <w:t>т, посвящ</w:t>
            </w:r>
            <w:r>
              <w:rPr>
                <w:rFonts w:ascii="Times New Roman" w:hAnsi="Times New Roman" w:cs="Times New Roman"/>
                <w:sz w:val="24"/>
              </w:rPr>
              <w:t>ё</w:t>
            </w:r>
            <w:r w:rsidRPr="00A45C3D">
              <w:rPr>
                <w:rFonts w:ascii="Times New Roman" w:hAnsi="Times New Roman" w:cs="Times New Roman"/>
                <w:sz w:val="24"/>
              </w:rPr>
              <w:t>нными празднику.</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w:t>
            </w:r>
            <w:r>
              <w:rPr>
                <w:rFonts w:ascii="Times New Roman" w:hAnsi="Times New Roman" w:cs="Times New Roman"/>
                <w:sz w:val="24"/>
              </w:rPr>
              <w:t>ё</w:t>
            </w:r>
            <w:r w:rsidRPr="00A45C3D">
              <w:rPr>
                <w:rFonts w:ascii="Times New Roman" w:hAnsi="Times New Roman" w:cs="Times New Roman"/>
                <w:sz w:val="24"/>
              </w:rPr>
              <w:t>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w:t>
            </w:r>
            <w:r>
              <w:rPr>
                <w:rFonts w:ascii="Times New Roman" w:hAnsi="Times New Roman" w:cs="Times New Roman"/>
                <w:sz w:val="24"/>
              </w:rPr>
              <w:t>ё</w:t>
            </w:r>
            <w:r w:rsidRPr="00A45C3D">
              <w:rPr>
                <w:rFonts w:ascii="Times New Roman" w:hAnsi="Times New Roman" w:cs="Times New Roman"/>
                <w:sz w:val="24"/>
              </w:rPr>
              <w:t>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B56D0" w:rsidRDefault="009B56D0" w:rsidP="009B56D0">
            <w:pPr>
              <w:spacing w:after="40"/>
              <w:rPr>
                <w:rFonts w:ascii="Times New Roman" w:hAnsi="Times New Roman" w:cs="Times New Roman"/>
                <w:sz w:val="24"/>
              </w:rPr>
            </w:pPr>
            <w:r w:rsidRPr="00A45C3D">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rsidR="009B56D0" w:rsidRPr="00A45C3D" w:rsidRDefault="009B56D0" w:rsidP="009B56D0">
            <w:pPr>
              <w:rPr>
                <w:rFonts w:ascii="Times New Roman" w:hAnsi="Times New Roman" w:cs="Times New Roman"/>
                <w:b/>
                <w:sz w:val="24"/>
              </w:rPr>
            </w:pPr>
            <w:r w:rsidRPr="00A45C3D">
              <w:rPr>
                <w:rFonts w:ascii="Times New Roman" w:hAnsi="Times New Roman" w:cs="Times New Roman"/>
                <w:b/>
                <w:sz w:val="24"/>
              </w:rPr>
              <w:t>В сфере трудового воспитания</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 xml:space="preserve">Педагог расширяет представление детей о предметах как результате труда взрослых, о многообразии </w:t>
            </w:r>
            <w:r w:rsidRPr="00A45C3D">
              <w:rPr>
                <w:rFonts w:ascii="Times New Roman" w:hAnsi="Times New Roman" w:cs="Times New Roman"/>
                <w:sz w:val="24"/>
              </w:rPr>
              <w:lastRenderedPageBreak/>
              <w:t>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w:t>
            </w:r>
            <w:r>
              <w:rPr>
                <w:rFonts w:ascii="Times New Roman" w:hAnsi="Times New Roman" w:cs="Times New Roman"/>
                <w:sz w:val="24"/>
              </w:rPr>
              <w:t>ё</w:t>
            </w:r>
            <w:r w:rsidRPr="00A45C3D">
              <w:rPr>
                <w:rFonts w:ascii="Times New Roman" w:hAnsi="Times New Roman" w:cs="Times New Roman"/>
                <w:sz w:val="24"/>
              </w:rPr>
              <w:t>рдый) материал и тому подобное).</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B56D0" w:rsidRDefault="009B56D0" w:rsidP="009B56D0">
            <w:pPr>
              <w:spacing w:after="40"/>
              <w:rPr>
                <w:rFonts w:ascii="Times New Roman" w:hAnsi="Times New Roman" w:cs="Times New Roman"/>
                <w:sz w:val="24"/>
              </w:rPr>
            </w:pPr>
            <w:r w:rsidRPr="00A45C3D">
              <w:rPr>
                <w:rFonts w:ascii="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B56D0" w:rsidRPr="00A45C3D" w:rsidRDefault="009B56D0" w:rsidP="009B56D0">
            <w:pPr>
              <w:rPr>
                <w:rFonts w:ascii="Times New Roman" w:hAnsi="Times New Roman" w:cs="Times New Roman"/>
                <w:b/>
                <w:sz w:val="24"/>
              </w:rPr>
            </w:pPr>
            <w:r w:rsidRPr="00A45C3D">
              <w:rPr>
                <w:rFonts w:ascii="Times New Roman" w:hAnsi="Times New Roman" w:cs="Times New Roman"/>
                <w:b/>
                <w:sz w:val="24"/>
              </w:rPr>
              <w:t>В области формирования основ безопасного поведения</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B56D0" w:rsidRPr="00A45C3D" w:rsidRDefault="009B56D0" w:rsidP="009B56D0">
            <w:pPr>
              <w:rPr>
                <w:rFonts w:ascii="Times New Roman" w:hAnsi="Times New Roman" w:cs="Times New Roman"/>
                <w:sz w:val="24"/>
              </w:rPr>
            </w:pPr>
            <w:r w:rsidRPr="00A45C3D">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B56D0" w:rsidRPr="003D2C03" w:rsidRDefault="009B56D0" w:rsidP="009B56D0">
            <w:pPr>
              <w:spacing w:after="60"/>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 xml:space="preserve">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w:t>
            </w:r>
            <w:r w:rsidRPr="00A45C3D">
              <w:rPr>
                <w:rFonts w:ascii="Times New Roman" w:hAnsi="Times New Roman" w:cs="Times New Roman"/>
                <w:sz w:val="24"/>
              </w:rPr>
              <w:lastRenderedPageBreak/>
              <w:t>в чрезвычайных ситуациях: как позвать взрослого на помощь, как вызвать помощь по мобильному устройству и тому подобное.</w:t>
            </w:r>
          </w:p>
        </w:tc>
      </w:tr>
      <w:tr w:rsidR="009B56D0" w:rsidRPr="003D2C03" w:rsidTr="008115AF">
        <w:tc>
          <w:tcPr>
            <w:tcW w:w="14786" w:type="dxa"/>
            <w:gridSpan w:val="2"/>
          </w:tcPr>
          <w:p w:rsidR="009B56D0" w:rsidRPr="00A45C3D" w:rsidRDefault="009B56D0" w:rsidP="009B56D0">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9B56D0" w:rsidRPr="003D2C03" w:rsidTr="008115AF">
        <w:tc>
          <w:tcPr>
            <w:tcW w:w="3394" w:type="dxa"/>
          </w:tcPr>
          <w:p w:rsidR="009B56D0" w:rsidRPr="00C4731A" w:rsidRDefault="009B56D0" w:rsidP="009B56D0">
            <w:pPr>
              <w:spacing w:before="60"/>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B56D0" w:rsidRDefault="009B56D0" w:rsidP="009B56D0">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общественных м</w:t>
            </w:r>
            <w:r>
              <w:rPr>
                <w:rFonts w:ascii="Times New Roman" w:hAnsi="Times New Roman" w:cs="Times New Roman"/>
                <w:sz w:val="24"/>
              </w:rPr>
              <w:t>естах; об обязанностях в группе.</w:t>
            </w:r>
          </w:p>
          <w:p w:rsidR="009B56D0" w:rsidRPr="00C4731A" w:rsidRDefault="009B56D0" w:rsidP="009B56D0">
            <w:pPr>
              <w:rPr>
                <w:rFonts w:ascii="Times New Roman" w:hAnsi="Times New Roman" w:cs="Times New Roman"/>
                <w:sz w:val="24"/>
                <w:u w:val="single"/>
              </w:rPr>
            </w:pPr>
            <w:r w:rsidRPr="00C4731A">
              <w:rPr>
                <w:rFonts w:ascii="Times New Roman" w:hAnsi="Times New Roman" w:cs="Times New Roman"/>
                <w:sz w:val="24"/>
                <w:u w:val="single"/>
              </w:rPr>
              <w:lastRenderedPageBreak/>
              <w:t>В области формирования основ гражданственности и патриотизма:</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B56D0" w:rsidRDefault="009B56D0" w:rsidP="009B56D0">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rsidR="009B56D0" w:rsidRPr="00C4731A" w:rsidRDefault="009B56D0" w:rsidP="009B56D0">
            <w:pPr>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о профессиях и трудовых процессах;</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w:t>
            </w:r>
            <w:r w:rsidRPr="00C4731A">
              <w:rPr>
                <w:rFonts w:ascii="Times New Roman" w:hAnsi="Times New Roman" w:cs="Times New Roman"/>
                <w:sz w:val="24"/>
              </w:rPr>
              <w:lastRenderedPageBreak/>
              <w:t>самообслуживанию, хозяйственно-бытовому, ручному труду и конструированию, труду в природе;</w:t>
            </w:r>
          </w:p>
          <w:p w:rsidR="009B56D0" w:rsidRDefault="009B56D0" w:rsidP="009B56D0">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элементарными 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осмотрительное отношение к потенциально опасным для человека ситуациям;</w:t>
            </w:r>
          </w:p>
          <w:p w:rsidR="009B56D0" w:rsidRPr="003D2C03" w:rsidRDefault="009B56D0" w:rsidP="009B56D0">
            <w:pPr>
              <w:spacing w:after="6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w:t>
            </w:r>
            <w:r w:rsidRPr="00C4731A">
              <w:rPr>
                <w:rFonts w:ascii="Times New Roman" w:hAnsi="Times New Roman" w:cs="Times New Roman"/>
                <w:sz w:val="24"/>
              </w:rPr>
              <w:lastRenderedPageBreak/>
              <w:t>электронных средств обучения индивидуального использования.</w:t>
            </w:r>
          </w:p>
        </w:tc>
        <w:tc>
          <w:tcPr>
            <w:tcW w:w="11392" w:type="dxa"/>
          </w:tcPr>
          <w:p w:rsidR="009B56D0" w:rsidRPr="00C4731A" w:rsidRDefault="009B56D0" w:rsidP="009B56D0">
            <w:pPr>
              <w:spacing w:before="60"/>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w:t>
            </w:r>
            <w:r>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w:t>
            </w:r>
            <w:r w:rsidRPr="00C4731A">
              <w:rPr>
                <w:rFonts w:ascii="Times New Roman" w:hAnsi="Times New Roman" w:cs="Times New Roman"/>
                <w:sz w:val="24"/>
              </w:rPr>
              <w:lastRenderedPageBreak/>
              <w:t xml:space="preserve">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9B56D0" w:rsidRDefault="009B56D0" w:rsidP="009B56D0">
            <w:pPr>
              <w:spacing w:after="40"/>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rsidR="009B56D0" w:rsidRPr="00C4731A" w:rsidRDefault="009B56D0" w:rsidP="009B56D0">
            <w:pPr>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w:t>
            </w:r>
            <w:r>
              <w:rPr>
                <w:rFonts w:ascii="Times New Roman" w:hAnsi="Times New Roman" w:cs="Times New Roman"/>
                <w:sz w:val="24"/>
              </w:rPr>
              <w:t>ё</w:t>
            </w:r>
            <w:r w:rsidRPr="00C4731A">
              <w:rPr>
                <w:rFonts w:ascii="Times New Roman" w:hAnsi="Times New Roman" w:cs="Times New Roman"/>
                <w:sz w:val="24"/>
              </w:rPr>
              <w:t>нном пункте, посвящ</w:t>
            </w:r>
            <w:r>
              <w:rPr>
                <w:rFonts w:ascii="Times New Roman" w:hAnsi="Times New Roman" w:cs="Times New Roman"/>
                <w:sz w:val="24"/>
              </w:rPr>
              <w:t>ё</w:t>
            </w:r>
            <w:r w:rsidRPr="00C4731A">
              <w:rPr>
                <w:rFonts w:ascii="Times New Roman" w:hAnsi="Times New Roman" w:cs="Times New Roman"/>
                <w:sz w:val="24"/>
              </w:rPr>
              <w:t>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rsidR="009B56D0" w:rsidRDefault="009B56D0" w:rsidP="009B56D0">
            <w:pPr>
              <w:spacing w:after="40"/>
              <w:rPr>
                <w:rFonts w:ascii="Times New Roman" w:hAnsi="Times New Roman" w:cs="Times New Roman"/>
                <w:sz w:val="24"/>
              </w:rPr>
            </w:pPr>
            <w:r w:rsidRPr="00C4731A">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w:t>
            </w:r>
            <w:r>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Pr>
                <w:rFonts w:ascii="Times New Roman" w:hAnsi="Times New Roman" w:cs="Times New Roman"/>
                <w:sz w:val="24"/>
              </w:rPr>
              <w:t>ё</w:t>
            </w:r>
            <w:r w:rsidRPr="00C4731A">
              <w:rPr>
                <w:rFonts w:ascii="Times New Roman" w:hAnsi="Times New Roman" w:cs="Times New Roman"/>
                <w:sz w:val="24"/>
              </w:rPr>
              <w:t xml:space="preserve">т товар покупателю, рабочий на </w:t>
            </w:r>
            <w:r w:rsidRPr="00C4731A">
              <w:rPr>
                <w:rFonts w:ascii="Times New Roman" w:hAnsi="Times New Roman" w:cs="Times New Roman"/>
                <w:sz w:val="24"/>
              </w:rPr>
              <w:lastRenderedPageBreak/>
              <w:t>фабрике изготавливает товар, шоф</w:t>
            </w:r>
            <w:r>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C4731A">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B56D0" w:rsidRDefault="009B56D0" w:rsidP="009B56D0">
            <w:pPr>
              <w:spacing w:after="40"/>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B56D0" w:rsidRPr="00C4731A" w:rsidRDefault="009B56D0" w:rsidP="009B56D0">
            <w:pPr>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 xml:space="preserve">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w:t>
            </w:r>
            <w:r w:rsidRPr="00C4731A">
              <w:rPr>
                <w:rFonts w:ascii="Times New Roman" w:hAnsi="Times New Roman" w:cs="Times New Roman"/>
                <w:sz w:val="24"/>
              </w:rPr>
              <w:lastRenderedPageBreak/>
              <w:t>ситуации, чтобы избежать опасности.</w:t>
            </w:r>
          </w:p>
          <w:p w:rsidR="009B56D0" w:rsidRPr="003D2C03" w:rsidRDefault="009B56D0" w:rsidP="009B56D0">
            <w:pPr>
              <w:spacing w:after="60"/>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9B56D0" w:rsidRPr="003D2C03" w:rsidTr="008115AF">
        <w:tc>
          <w:tcPr>
            <w:tcW w:w="14786" w:type="dxa"/>
            <w:gridSpan w:val="2"/>
          </w:tcPr>
          <w:p w:rsidR="009B56D0" w:rsidRPr="00C4731A" w:rsidRDefault="009B56D0" w:rsidP="009B56D0">
            <w:pPr>
              <w:spacing w:before="60" w:after="60"/>
              <w:jc w:val="center"/>
              <w:rPr>
                <w:rFonts w:ascii="Times New Roman" w:hAnsi="Times New Roman" w:cs="Times New Roman"/>
                <w:b/>
                <w:sz w:val="24"/>
              </w:rPr>
            </w:pPr>
          </w:p>
        </w:tc>
      </w:tr>
    </w:tbl>
    <w:p w:rsidR="009A43BC" w:rsidRDefault="009A43BC" w:rsidP="009A43BC">
      <w:pPr>
        <w:spacing w:after="0"/>
        <w:ind w:firstLine="709"/>
        <w:rPr>
          <w:rFonts w:ascii="Times New Roman" w:hAnsi="Times New Roman" w:cs="Times New Roman"/>
          <w:b/>
          <w:sz w:val="24"/>
          <w:szCs w:val="24"/>
        </w:rPr>
      </w:pPr>
    </w:p>
    <w:p w:rsidR="00871BF0" w:rsidRPr="008E7E4A" w:rsidRDefault="008115AF" w:rsidP="008E7E4A">
      <w:pPr>
        <w:jc w:val="center"/>
      </w:pPr>
      <w:r>
        <w:rPr>
          <w:rFonts w:ascii="Times New Roman" w:hAnsi="Times New Roman" w:cs="Times New Roman"/>
          <w:b/>
          <w:sz w:val="24"/>
        </w:rPr>
        <w:t>2.1.2</w:t>
      </w:r>
      <w:r w:rsidR="009B56D0">
        <w:rPr>
          <w:rFonts w:ascii="Times New Roman" w:hAnsi="Times New Roman" w:cs="Times New Roman"/>
          <w:b/>
          <w:sz w:val="24"/>
        </w:rPr>
        <w:t>ОО Познавательное развитие</w:t>
      </w:r>
    </w:p>
    <w:tbl>
      <w:tblPr>
        <w:tblStyle w:val="ac"/>
        <w:tblW w:w="0" w:type="auto"/>
        <w:tblLook w:val="04A0" w:firstRow="1" w:lastRow="0" w:firstColumn="1" w:lastColumn="0" w:noHBand="0" w:noVBand="1"/>
      </w:tblPr>
      <w:tblGrid>
        <w:gridCol w:w="3393"/>
        <w:gridCol w:w="11393"/>
      </w:tblGrid>
      <w:tr w:rsidR="009B56D0" w:rsidRPr="003D2C03" w:rsidTr="008115AF">
        <w:tc>
          <w:tcPr>
            <w:tcW w:w="14786" w:type="dxa"/>
            <w:gridSpan w:val="2"/>
          </w:tcPr>
          <w:p w:rsidR="009B56D0" w:rsidRPr="00065317" w:rsidRDefault="009B56D0" w:rsidP="009B56D0">
            <w:pPr>
              <w:spacing w:before="60" w:after="60"/>
              <w:jc w:val="center"/>
              <w:rPr>
                <w:rFonts w:ascii="Times New Roman" w:hAnsi="Times New Roman" w:cs="Times New Roman"/>
                <w:b/>
                <w:sz w:val="24"/>
              </w:rPr>
            </w:pPr>
            <w:r>
              <w:rPr>
                <w:rFonts w:ascii="Times New Roman" w:hAnsi="Times New Roman" w:cs="Times New Roman"/>
                <w:b/>
                <w:sz w:val="24"/>
              </w:rPr>
              <w:t>4-5 лет</w:t>
            </w:r>
          </w:p>
        </w:tc>
      </w:tr>
      <w:tr w:rsidR="009B56D0" w:rsidRPr="003D2C03" w:rsidTr="008115AF">
        <w:tc>
          <w:tcPr>
            <w:tcW w:w="3393" w:type="dxa"/>
          </w:tcPr>
          <w:p w:rsidR="009B56D0" w:rsidRPr="00D96BD0" w:rsidRDefault="009B56D0" w:rsidP="009B56D0">
            <w:pPr>
              <w:spacing w:before="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B56D0" w:rsidRPr="00D96BD0" w:rsidRDefault="009B56D0" w:rsidP="009B56D0">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rsidR="009B56D0" w:rsidRPr="00D96BD0" w:rsidRDefault="009B56D0" w:rsidP="009B56D0">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B56D0" w:rsidRPr="00D96BD0" w:rsidRDefault="009B56D0" w:rsidP="009B56D0">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B56D0" w:rsidRPr="00D96BD0" w:rsidRDefault="009B56D0" w:rsidP="009B56D0">
            <w:pPr>
              <w:rPr>
                <w:rFonts w:ascii="Times New Roman" w:hAnsi="Times New Roman" w:cs="Times New Roman"/>
                <w:sz w:val="24"/>
              </w:rPr>
            </w:pPr>
            <w:r>
              <w:rPr>
                <w:rFonts w:ascii="Times New Roman" w:hAnsi="Times New Roman" w:cs="Times New Roman"/>
                <w:sz w:val="24"/>
              </w:rPr>
              <w:lastRenderedPageBreak/>
              <w:t xml:space="preserve">- </w:t>
            </w:r>
            <w:r w:rsidRPr="00D96BD0">
              <w:rPr>
                <w:rFonts w:ascii="Times New Roman" w:hAnsi="Times New Roman" w:cs="Times New Roman"/>
                <w:sz w:val="24"/>
              </w:rPr>
              <w:t>развивать представления детей о своей малой родине, насел</w:t>
            </w:r>
            <w:r>
              <w:rPr>
                <w:rFonts w:ascii="Times New Roman" w:hAnsi="Times New Roman" w:cs="Times New Roman"/>
                <w:sz w:val="24"/>
              </w:rPr>
              <w:t>ё</w:t>
            </w:r>
            <w:r w:rsidRPr="00D96BD0">
              <w:rPr>
                <w:rFonts w:ascii="Times New Roman" w:hAnsi="Times New Roman" w:cs="Times New Roman"/>
                <w:sz w:val="24"/>
              </w:rPr>
              <w:t>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B56D0" w:rsidRPr="00D96BD0" w:rsidRDefault="009B56D0" w:rsidP="009B56D0">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B56D0" w:rsidRPr="003D2C03" w:rsidRDefault="009B56D0" w:rsidP="009B56D0">
            <w:pPr>
              <w:spacing w:after="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393" w:type="dxa"/>
          </w:tcPr>
          <w:p w:rsidR="009B56D0" w:rsidRPr="00D96BD0" w:rsidRDefault="009B56D0" w:rsidP="009B56D0">
            <w:pPr>
              <w:spacing w:before="60"/>
              <w:rPr>
                <w:rFonts w:ascii="Times New Roman" w:hAnsi="Times New Roman" w:cs="Times New Roman"/>
                <w:b/>
                <w:sz w:val="24"/>
              </w:rPr>
            </w:pPr>
            <w:r w:rsidRPr="00D96BD0">
              <w:rPr>
                <w:rFonts w:ascii="Times New Roman" w:hAnsi="Times New Roman" w:cs="Times New Roman"/>
                <w:b/>
                <w:sz w:val="24"/>
              </w:rPr>
              <w:lastRenderedPageBreak/>
              <w:t>Сенсорные эталоны и познавательные действия</w:t>
            </w:r>
          </w:p>
          <w:p w:rsidR="009B56D0" w:rsidRPr="00D96BD0" w:rsidRDefault="009B56D0" w:rsidP="009B56D0">
            <w:pPr>
              <w:spacing w:after="40"/>
              <w:rPr>
                <w:rFonts w:ascii="Times New Roman" w:hAnsi="Times New Roman" w:cs="Times New Roman"/>
                <w:sz w:val="24"/>
              </w:rPr>
            </w:pPr>
            <w:r w:rsidRPr="00D96BD0">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w:t>
            </w:r>
            <w:r>
              <w:rPr>
                <w:rFonts w:ascii="Times New Roman" w:hAnsi="Times New Roman" w:cs="Times New Roman"/>
                <w:sz w:val="24"/>
              </w:rPr>
              <w:t>ё</w:t>
            </w:r>
            <w:r w:rsidRPr="00D96BD0">
              <w:rPr>
                <w:rFonts w:ascii="Times New Roman" w:hAnsi="Times New Roman" w:cs="Times New Roman"/>
                <w:sz w:val="24"/>
              </w:rPr>
              <w:t>ный, ж</w:t>
            </w:r>
            <w:r>
              <w:rPr>
                <w:rFonts w:ascii="Times New Roman" w:hAnsi="Times New Roman" w:cs="Times New Roman"/>
                <w:sz w:val="24"/>
              </w:rPr>
              <w:t>ё</w:t>
            </w:r>
            <w:r w:rsidRPr="00D96BD0">
              <w:rPr>
                <w:rFonts w:ascii="Times New Roman" w:hAnsi="Times New Roman" w:cs="Times New Roman"/>
                <w:sz w:val="24"/>
              </w:rPr>
              <w:t>лтый, белый, ч</w:t>
            </w:r>
            <w:r>
              <w:rPr>
                <w:rFonts w:ascii="Times New Roman" w:hAnsi="Times New Roman" w:cs="Times New Roman"/>
                <w:sz w:val="24"/>
              </w:rPr>
              <w:t>ё</w:t>
            </w:r>
            <w:r w:rsidRPr="00D96BD0">
              <w:rPr>
                <w:rFonts w:ascii="Times New Roman" w:hAnsi="Times New Roman" w:cs="Times New Roman"/>
                <w:sz w:val="24"/>
              </w:rPr>
              <w:t>рный) и оттенки (розовый, голубой, серый); знакомит с новыми цветами и оттенками (коричневый, оранжевый, светло-зел</w:t>
            </w:r>
            <w:r>
              <w:rPr>
                <w:rFonts w:ascii="Times New Roman" w:hAnsi="Times New Roman" w:cs="Times New Roman"/>
                <w:sz w:val="24"/>
              </w:rPr>
              <w:t>ё</w:t>
            </w:r>
            <w:r w:rsidRPr="00D96BD0">
              <w:rPr>
                <w:rFonts w:ascii="Times New Roman" w:hAnsi="Times New Roman" w:cs="Times New Roman"/>
                <w:sz w:val="24"/>
              </w:rPr>
              <w:t>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B56D0" w:rsidRPr="00D96BD0" w:rsidRDefault="009B56D0" w:rsidP="009B56D0">
            <w:pPr>
              <w:rPr>
                <w:rFonts w:ascii="Times New Roman" w:hAnsi="Times New Roman" w:cs="Times New Roman"/>
                <w:b/>
                <w:sz w:val="24"/>
              </w:rPr>
            </w:pPr>
            <w:r w:rsidRPr="00D96BD0">
              <w:rPr>
                <w:rFonts w:ascii="Times New Roman" w:hAnsi="Times New Roman" w:cs="Times New Roman"/>
                <w:b/>
                <w:sz w:val="24"/>
              </w:rPr>
              <w:t>Математические представления</w:t>
            </w:r>
          </w:p>
          <w:p w:rsidR="009B56D0" w:rsidRPr="00D96BD0" w:rsidRDefault="009B56D0" w:rsidP="009B56D0">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w:t>
            </w:r>
            <w:r>
              <w:rPr>
                <w:rFonts w:ascii="Times New Roman" w:hAnsi="Times New Roman" w:cs="Times New Roman"/>
                <w:sz w:val="24"/>
              </w:rPr>
              <w:t>ё</w:t>
            </w:r>
            <w:r w:rsidRPr="00D96BD0">
              <w:rPr>
                <w:rFonts w:ascii="Times New Roman" w:hAnsi="Times New Roman" w:cs="Times New Roman"/>
                <w:sz w:val="24"/>
              </w:rPr>
              <w:t>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w:t>
            </w:r>
            <w:r>
              <w:rPr>
                <w:rFonts w:ascii="Times New Roman" w:hAnsi="Times New Roman" w:cs="Times New Roman"/>
                <w:sz w:val="24"/>
              </w:rPr>
              <w:t>ё</w:t>
            </w:r>
            <w:r w:rsidRPr="00D96BD0">
              <w:rPr>
                <w:rFonts w:ascii="Times New Roman" w:hAnsi="Times New Roman" w:cs="Times New Roman"/>
                <w:sz w:val="24"/>
              </w:rPr>
              <w:t>т в пределах пяти, познанию пространственных и временных отношений (впер</w:t>
            </w:r>
            <w:r>
              <w:rPr>
                <w:rFonts w:ascii="Times New Roman" w:hAnsi="Times New Roman" w:cs="Times New Roman"/>
                <w:sz w:val="24"/>
              </w:rPr>
              <w:t>ё</w:t>
            </w:r>
            <w:r w:rsidRPr="00D96BD0">
              <w:rPr>
                <w:rFonts w:ascii="Times New Roman" w:hAnsi="Times New Roman" w:cs="Times New Roman"/>
                <w:sz w:val="24"/>
              </w:rPr>
              <w:t>д, назад, вниз, впер</w:t>
            </w:r>
            <w:r>
              <w:rPr>
                <w:rFonts w:ascii="Times New Roman" w:hAnsi="Times New Roman" w:cs="Times New Roman"/>
                <w:sz w:val="24"/>
              </w:rPr>
              <w:t>ё</w:t>
            </w:r>
            <w:r w:rsidRPr="00D96BD0">
              <w:rPr>
                <w:rFonts w:ascii="Times New Roman" w:hAnsi="Times New Roman" w:cs="Times New Roman"/>
                <w:sz w:val="24"/>
              </w:rPr>
              <w:t>д, налево, направо, утро, день, вечер, ночь, вчера, сегодня, завтра).</w:t>
            </w:r>
          </w:p>
          <w:p w:rsidR="009B56D0" w:rsidRPr="00D96BD0" w:rsidRDefault="009B56D0" w:rsidP="009B56D0">
            <w:pPr>
              <w:rPr>
                <w:rFonts w:ascii="Times New Roman" w:hAnsi="Times New Roman" w:cs="Times New Roman"/>
                <w:b/>
                <w:sz w:val="24"/>
              </w:rPr>
            </w:pPr>
            <w:r w:rsidRPr="00D96BD0">
              <w:rPr>
                <w:rFonts w:ascii="Times New Roman" w:hAnsi="Times New Roman" w:cs="Times New Roman"/>
                <w:b/>
                <w:sz w:val="24"/>
              </w:rPr>
              <w:t>Окружающий мир</w:t>
            </w:r>
          </w:p>
          <w:p w:rsidR="009B56D0" w:rsidRPr="00D96BD0" w:rsidRDefault="009B56D0" w:rsidP="009B56D0">
            <w:pPr>
              <w:rPr>
                <w:rFonts w:ascii="Times New Roman" w:hAnsi="Times New Roman" w:cs="Times New Roman"/>
                <w:sz w:val="24"/>
              </w:rPr>
            </w:pPr>
            <w:r w:rsidRPr="00D96BD0">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Pr>
                <w:rFonts w:ascii="Times New Roman" w:hAnsi="Times New Roman" w:cs="Times New Roman"/>
                <w:sz w:val="24"/>
              </w:rPr>
              <w:t>.</w:t>
            </w:r>
          </w:p>
          <w:p w:rsidR="009B56D0" w:rsidRPr="00D96BD0" w:rsidRDefault="009B56D0" w:rsidP="009B56D0">
            <w:pPr>
              <w:rPr>
                <w:rFonts w:ascii="Times New Roman" w:hAnsi="Times New Roman" w:cs="Times New Roman"/>
                <w:sz w:val="24"/>
              </w:rPr>
            </w:pPr>
            <w:r w:rsidRPr="00D96BD0">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w:t>
            </w:r>
            <w:r>
              <w:rPr>
                <w:rFonts w:ascii="Times New Roman" w:hAnsi="Times New Roman" w:cs="Times New Roman"/>
                <w:sz w:val="24"/>
              </w:rPr>
              <w:t>ё</w:t>
            </w:r>
            <w:r w:rsidRPr="00D96BD0">
              <w:rPr>
                <w:rFonts w:ascii="Times New Roman" w:hAnsi="Times New Roman" w:cs="Times New Roman"/>
                <w:sz w:val="24"/>
              </w:rPr>
              <w:t>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w:t>
            </w:r>
            <w:r>
              <w:rPr>
                <w:rFonts w:ascii="Times New Roman" w:hAnsi="Times New Roman" w:cs="Times New Roman"/>
                <w:sz w:val="24"/>
              </w:rPr>
              <w:t>ё</w:t>
            </w:r>
            <w:r w:rsidRPr="00D96BD0">
              <w:rPr>
                <w:rFonts w:ascii="Times New Roman" w:hAnsi="Times New Roman" w:cs="Times New Roman"/>
                <w:sz w:val="24"/>
              </w:rPr>
              <w:t>лым)</w:t>
            </w:r>
            <w:r>
              <w:rPr>
                <w:rFonts w:ascii="Times New Roman" w:hAnsi="Times New Roman" w:cs="Times New Roman"/>
                <w:sz w:val="24"/>
              </w:rPr>
              <w:t>.</w:t>
            </w:r>
          </w:p>
          <w:p w:rsidR="009B56D0" w:rsidRPr="00D96BD0" w:rsidRDefault="009B56D0" w:rsidP="009B56D0">
            <w:pPr>
              <w:rPr>
                <w:rFonts w:ascii="Times New Roman" w:hAnsi="Times New Roman" w:cs="Times New Roman"/>
                <w:sz w:val="24"/>
              </w:rPr>
            </w:pPr>
            <w:r w:rsidRPr="00D96BD0">
              <w:rPr>
                <w:rFonts w:ascii="Times New Roman" w:hAnsi="Times New Roman" w:cs="Times New Roman"/>
                <w:sz w:val="24"/>
              </w:rPr>
              <w:t xml:space="preserve">Показывает ребёнку существующие в окружающем мире простые закономерности и зависимости, </w:t>
            </w:r>
            <w:r w:rsidRPr="00D96BD0">
              <w:rPr>
                <w:rFonts w:ascii="Times New Roman" w:hAnsi="Times New Roman" w:cs="Times New Roman"/>
                <w:sz w:val="24"/>
              </w:rPr>
              <w:lastRenderedPageBreak/>
              <w:t>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Pr>
                <w:rFonts w:ascii="Times New Roman" w:hAnsi="Times New Roman" w:cs="Times New Roman"/>
                <w:sz w:val="24"/>
              </w:rPr>
              <w:t>.</w:t>
            </w:r>
          </w:p>
          <w:p w:rsidR="009B56D0" w:rsidRPr="00D96BD0" w:rsidRDefault="009B56D0" w:rsidP="009B56D0">
            <w:pPr>
              <w:spacing w:after="40"/>
              <w:rPr>
                <w:rFonts w:ascii="Times New Roman" w:hAnsi="Times New Roman" w:cs="Times New Roman"/>
                <w:sz w:val="24"/>
              </w:rPr>
            </w:pPr>
            <w:r w:rsidRPr="00D96BD0">
              <w:rPr>
                <w:rFonts w:ascii="Times New Roman" w:hAnsi="Times New Roman" w:cs="Times New Roman"/>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B56D0" w:rsidRPr="00D96BD0" w:rsidRDefault="009B56D0" w:rsidP="009B56D0">
            <w:pPr>
              <w:rPr>
                <w:rFonts w:ascii="Times New Roman" w:hAnsi="Times New Roman" w:cs="Times New Roman"/>
                <w:b/>
                <w:sz w:val="24"/>
              </w:rPr>
            </w:pPr>
            <w:r w:rsidRPr="00D96BD0">
              <w:rPr>
                <w:rFonts w:ascii="Times New Roman" w:hAnsi="Times New Roman" w:cs="Times New Roman"/>
                <w:b/>
                <w:sz w:val="24"/>
              </w:rPr>
              <w:t>Природа</w:t>
            </w:r>
          </w:p>
          <w:p w:rsidR="009B56D0" w:rsidRPr="00D96BD0" w:rsidRDefault="009B56D0" w:rsidP="009B56D0">
            <w:pPr>
              <w:rPr>
                <w:rFonts w:ascii="Times New Roman" w:hAnsi="Times New Roman" w:cs="Times New Roman"/>
                <w:sz w:val="24"/>
              </w:rPr>
            </w:pPr>
            <w:r w:rsidRPr="00D96BD0">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w:t>
            </w:r>
            <w:r>
              <w:rPr>
                <w:rFonts w:ascii="Times New Roman" w:hAnsi="Times New Roman" w:cs="Times New Roman"/>
                <w:sz w:val="24"/>
              </w:rPr>
              <w:t>ё</w:t>
            </w:r>
            <w:r w:rsidRPr="00D96BD0">
              <w:rPr>
                <w:rFonts w:ascii="Times New Roman" w:hAnsi="Times New Roman" w:cs="Times New Roman"/>
                <w:sz w:val="24"/>
              </w:rPr>
              <w:t>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Pr>
                <w:rFonts w:ascii="Times New Roman" w:hAnsi="Times New Roman" w:cs="Times New Roman"/>
                <w:sz w:val="24"/>
              </w:rPr>
              <w:t>.</w:t>
            </w:r>
          </w:p>
          <w:p w:rsidR="009B56D0" w:rsidRPr="003D2C03" w:rsidRDefault="009B56D0" w:rsidP="009B56D0">
            <w:pPr>
              <w:spacing w:after="60"/>
              <w:rPr>
                <w:rFonts w:ascii="Times New Roman" w:hAnsi="Times New Roman" w:cs="Times New Roman"/>
                <w:sz w:val="24"/>
              </w:rPr>
            </w:pPr>
            <w:r w:rsidRPr="00D96BD0">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9B56D0" w:rsidRPr="003D2C03" w:rsidTr="008115AF">
        <w:tc>
          <w:tcPr>
            <w:tcW w:w="14786" w:type="dxa"/>
            <w:gridSpan w:val="2"/>
          </w:tcPr>
          <w:p w:rsidR="009B56D0" w:rsidRPr="00D96BD0" w:rsidRDefault="009B56D0" w:rsidP="009B56D0">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9B56D0" w:rsidRPr="003D2C03" w:rsidTr="008115AF">
        <w:tc>
          <w:tcPr>
            <w:tcW w:w="3393" w:type="dxa"/>
          </w:tcPr>
          <w:p w:rsidR="009B56D0" w:rsidRPr="00C4731A" w:rsidRDefault="009B56D0" w:rsidP="009B56D0">
            <w:pPr>
              <w:spacing w:before="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интерес детей к самостоятельному познанию </w:t>
            </w:r>
            <w:r w:rsidRPr="00C4731A">
              <w:rPr>
                <w:rFonts w:ascii="Times New Roman" w:hAnsi="Times New Roman" w:cs="Times New Roman"/>
                <w:sz w:val="24"/>
              </w:rPr>
              <w:lastRenderedPageBreak/>
              <w:t>объектов окружающего мира в его разнообразных проявлениях и простейших зависимостях;</w:t>
            </w:r>
          </w:p>
          <w:p w:rsidR="009B56D0" w:rsidRPr="00C4731A" w:rsidRDefault="009B56D0" w:rsidP="009B56D0">
            <w:pPr>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rsidR="009B56D0" w:rsidRDefault="009B56D0" w:rsidP="009B56D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w:t>
            </w:r>
            <w:r>
              <w:rPr>
                <w:rFonts w:ascii="Times New Roman" w:hAnsi="Times New Roman" w:cs="Times New Roman"/>
                <w:sz w:val="24"/>
              </w:rPr>
              <w:t>ё</w:t>
            </w:r>
            <w:r w:rsidRPr="00C4731A">
              <w:rPr>
                <w:rFonts w:ascii="Times New Roman" w:hAnsi="Times New Roman" w:cs="Times New Roman"/>
                <w:sz w:val="24"/>
              </w:rPr>
              <w:t>т, упорядочивание, классифика</w:t>
            </w:r>
            <w:r>
              <w:rPr>
                <w:rFonts w:ascii="Times New Roman" w:hAnsi="Times New Roman" w:cs="Times New Roman"/>
                <w:sz w:val="24"/>
              </w:rPr>
              <w:t>ция, сериация и тому подобное);</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w:t>
            </w:r>
            <w:r w:rsidRPr="00C4731A">
              <w:rPr>
                <w:rFonts w:ascii="Times New Roman" w:hAnsi="Times New Roman" w:cs="Times New Roman"/>
                <w:sz w:val="24"/>
              </w:rPr>
              <w:lastRenderedPageBreak/>
              <w:t>сверстниками деятельности;</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B56D0" w:rsidRPr="00C4731A" w:rsidRDefault="009B56D0" w:rsidP="009B56D0">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Pr>
                <w:rFonts w:ascii="Times New Roman" w:hAnsi="Times New Roman" w:cs="Times New Roman"/>
                <w:sz w:val="24"/>
              </w:rPr>
              <w:t>ё</w:t>
            </w:r>
            <w:r w:rsidRPr="00C4731A">
              <w:rPr>
                <w:rFonts w:ascii="Times New Roman" w:hAnsi="Times New Roman" w:cs="Times New Roman"/>
                <w:sz w:val="24"/>
              </w:rPr>
              <w:t>мы экспериментирования для познания объектов живой и неживой природы и их свойств и качеств;</w:t>
            </w:r>
          </w:p>
          <w:p w:rsidR="009B56D0" w:rsidRPr="003D2C03" w:rsidRDefault="009B56D0" w:rsidP="009B56D0">
            <w:pPr>
              <w:spacing w:after="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393" w:type="dxa"/>
          </w:tcPr>
          <w:p w:rsidR="009B56D0" w:rsidRPr="006D1023" w:rsidRDefault="009B56D0" w:rsidP="009B56D0">
            <w:pPr>
              <w:spacing w:before="60"/>
              <w:rPr>
                <w:rFonts w:ascii="Times New Roman" w:hAnsi="Times New Roman" w:cs="Times New Roman"/>
                <w:b/>
                <w:sz w:val="24"/>
              </w:rPr>
            </w:pPr>
            <w:r w:rsidRPr="006D1023">
              <w:rPr>
                <w:rFonts w:ascii="Times New Roman" w:hAnsi="Times New Roman" w:cs="Times New Roman"/>
                <w:b/>
                <w:sz w:val="24"/>
              </w:rPr>
              <w:lastRenderedPageBreak/>
              <w:t>Сенсорные эталоны и познавательные действия</w:t>
            </w:r>
          </w:p>
          <w:p w:rsidR="009B56D0" w:rsidRPr="006D1023" w:rsidRDefault="009B56D0" w:rsidP="009B56D0">
            <w:pPr>
              <w:rPr>
                <w:rFonts w:ascii="Times New Roman" w:hAnsi="Times New Roman" w:cs="Times New Roman"/>
                <w:sz w:val="24"/>
              </w:rPr>
            </w:pPr>
            <w:r w:rsidRPr="006D1023">
              <w:rPr>
                <w:rFonts w:ascii="Times New Roman" w:hAnsi="Times New Roman" w:cs="Times New Roman"/>
                <w:sz w:val="24"/>
              </w:rPr>
              <w:t xml:space="preserve">Педагог закрепляет умения детей различать и называть все цвета спектра и ахроматические цвета, оттенки </w:t>
            </w:r>
            <w:r w:rsidRPr="006D1023">
              <w:rPr>
                <w:rFonts w:ascii="Times New Roman" w:hAnsi="Times New Roman" w:cs="Times New Roman"/>
                <w:sz w:val="24"/>
              </w:rPr>
              <w:lastRenderedPageBreak/>
              <w:t>цвета, тоны цвета, т</w:t>
            </w:r>
            <w:r>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Pr>
                <w:rFonts w:ascii="Times New Roman" w:hAnsi="Times New Roman" w:cs="Times New Roman"/>
                <w:sz w:val="24"/>
              </w:rPr>
              <w:t>ё</w:t>
            </w:r>
            <w:r w:rsidRPr="006D1023">
              <w:rPr>
                <w:rFonts w:ascii="Times New Roman" w:hAnsi="Times New Roman" w:cs="Times New Roman"/>
                <w:sz w:val="24"/>
              </w:rPr>
              <w:t>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rsidR="009B56D0" w:rsidRPr="006D1023" w:rsidRDefault="009B56D0" w:rsidP="009B56D0">
            <w:pPr>
              <w:spacing w:after="40"/>
              <w:rPr>
                <w:rFonts w:ascii="Times New Roman" w:hAnsi="Times New Roman" w:cs="Times New Roman"/>
                <w:sz w:val="24"/>
              </w:rPr>
            </w:pPr>
            <w:r w:rsidRPr="006D1023">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B56D0" w:rsidRPr="006D1023" w:rsidRDefault="009B56D0" w:rsidP="009B56D0">
            <w:pPr>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rsidR="009B56D0" w:rsidRPr="006D1023" w:rsidRDefault="009B56D0" w:rsidP="009B56D0">
            <w:pPr>
              <w:rPr>
                <w:rFonts w:ascii="Times New Roman" w:hAnsi="Times New Roman" w:cs="Times New Roman"/>
                <w:sz w:val="24"/>
              </w:rPr>
            </w:pPr>
            <w:r w:rsidRPr="006D1023">
              <w:rPr>
                <w:rFonts w:ascii="Times New Roman" w:hAnsi="Times New Roman" w:cs="Times New Roman"/>
                <w:sz w:val="24"/>
              </w:rPr>
              <w:t>В процессе обучения количественному и порядковому сч</w:t>
            </w:r>
            <w:r>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Pr>
                <w:rFonts w:ascii="Times New Roman" w:hAnsi="Times New Roman" w:cs="Times New Roman"/>
                <w:sz w:val="24"/>
              </w:rPr>
              <w:t>.</w:t>
            </w:r>
          </w:p>
          <w:p w:rsidR="009B56D0" w:rsidRDefault="009B56D0" w:rsidP="009B56D0">
            <w:pPr>
              <w:spacing w:after="40"/>
              <w:rPr>
                <w:rFonts w:ascii="Times New Roman" w:hAnsi="Times New Roman" w:cs="Times New Roman"/>
                <w:sz w:val="24"/>
              </w:rPr>
            </w:pPr>
            <w:r w:rsidRPr="006D1023">
              <w:rPr>
                <w:rFonts w:ascii="Times New Roman" w:hAnsi="Times New Roman" w:cs="Times New Roman"/>
                <w:sz w:val="24"/>
              </w:rPr>
              <w:t>Педагог совершенствует умения выстраивать сериационны</w:t>
            </w:r>
            <w:r>
              <w:rPr>
                <w:rFonts w:ascii="Times New Roman" w:hAnsi="Times New Roman" w:cs="Times New Roman"/>
                <w:sz w:val="24"/>
              </w:rPr>
              <w:t>е</w:t>
            </w:r>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B56D0" w:rsidRPr="006D1023" w:rsidRDefault="009B56D0" w:rsidP="009B56D0">
            <w:pPr>
              <w:rPr>
                <w:rFonts w:ascii="Times New Roman" w:hAnsi="Times New Roman" w:cs="Times New Roman"/>
                <w:b/>
                <w:sz w:val="24"/>
              </w:rPr>
            </w:pPr>
            <w:r w:rsidRPr="006D1023">
              <w:rPr>
                <w:rFonts w:ascii="Times New Roman" w:hAnsi="Times New Roman" w:cs="Times New Roman"/>
                <w:b/>
                <w:sz w:val="24"/>
              </w:rPr>
              <w:t>Окружающий мир</w:t>
            </w:r>
          </w:p>
          <w:p w:rsidR="009B56D0" w:rsidRPr="006D1023" w:rsidRDefault="009B56D0" w:rsidP="009B56D0">
            <w:pPr>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Pr>
                <w:rFonts w:ascii="Times New Roman" w:hAnsi="Times New Roman" w:cs="Times New Roman"/>
                <w:sz w:val="24"/>
              </w:rPr>
              <w:t>-</w:t>
            </w:r>
            <w:r w:rsidRPr="006D1023">
              <w:rPr>
                <w:rFonts w:ascii="Times New Roman" w:hAnsi="Times New Roman" w:cs="Times New Roman"/>
                <w:sz w:val="24"/>
              </w:rPr>
              <w:t>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r>
              <w:rPr>
                <w:rFonts w:ascii="Times New Roman" w:hAnsi="Times New Roman" w:cs="Times New Roman"/>
                <w:sz w:val="24"/>
              </w:rPr>
              <w:t>.</w:t>
            </w:r>
          </w:p>
          <w:p w:rsidR="009B56D0" w:rsidRPr="006D1023" w:rsidRDefault="009B56D0" w:rsidP="009B56D0">
            <w:pPr>
              <w:spacing w:after="40"/>
              <w:rPr>
                <w:rFonts w:ascii="Times New Roman" w:hAnsi="Times New Roman" w:cs="Times New Roman"/>
                <w:sz w:val="24"/>
              </w:rPr>
            </w:pPr>
            <w:r w:rsidRPr="006D1023">
              <w:rPr>
                <w:rFonts w:ascii="Times New Roman" w:hAnsi="Times New Roman" w:cs="Times New Roman"/>
                <w:sz w:val="24"/>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B56D0" w:rsidRPr="006D1023" w:rsidRDefault="009B56D0" w:rsidP="009B56D0">
            <w:pPr>
              <w:rPr>
                <w:rFonts w:ascii="Times New Roman" w:hAnsi="Times New Roman" w:cs="Times New Roman"/>
                <w:b/>
                <w:sz w:val="24"/>
              </w:rPr>
            </w:pPr>
            <w:r w:rsidRPr="006D1023">
              <w:rPr>
                <w:rFonts w:ascii="Times New Roman" w:hAnsi="Times New Roman" w:cs="Times New Roman"/>
                <w:b/>
                <w:sz w:val="24"/>
              </w:rPr>
              <w:t>Природа</w:t>
            </w:r>
          </w:p>
          <w:p w:rsidR="009B56D0" w:rsidRPr="006D1023" w:rsidRDefault="009B56D0" w:rsidP="009B56D0">
            <w:pPr>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Pr>
                <w:rFonts w:ascii="Times New Roman" w:hAnsi="Times New Roman" w:cs="Times New Roman"/>
                <w:sz w:val="24"/>
              </w:rPr>
              <w:t>.</w:t>
            </w:r>
          </w:p>
          <w:p w:rsidR="009B56D0" w:rsidRPr="006D1023" w:rsidRDefault="009B56D0" w:rsidP="009B56D0">
            <w:pPr>
              <w:rPr>
                <w:rFonts w:ascii="Times New Roman" w:hAnsi="Times New Roman" w:cs="Times New Roman"/>
                <w:sz w:val="24"/>
              </w:rPr>
            </w:pPr>
            <w:r w:rsidRPr="006D1023">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B56D0" w:rsidRPr="003D2C03" w:rsidRDefault="009B56D0" w:rsidP="009B56D0">
            <w:pPr>
              <w:spacing w:after="60"/>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bl>
    <w:p w:rsidR="00871BF0" w:rsidRDefault="00871BF0" w:rsidP="00E30A5B">
      <w:pPr>
        <w:spacing w:after="0"/>
        <w:ind w:firstLine="709"/>
        <w:jc w:val="both"/>
        <w:rPr>
          <w:rFonts w:ascii="Times New Roman" w:hAnsi="Times New Roman" w:cs="Times New Roman"/>
          <w:b/>
          <w:sz w:val="24"/>
          <w:szCs w:val="24"/>
        </w:rPr>
      </w:pPr>
    </w:p>
    <w:p w:rsidR="009B56D0" w:rsidRDefault="008115AF" w:rsidP="009B56D0">
      <w:pPr>
        <w:jc w:val="center"/>
        <w:rPr>
          <w:b/>
        </w:rPr>
      </w:pPr>
      <w:r>
        <w:rPr>
          <w:rFonts w:ascii="Times New Roman" w:hAnsi="Times New Roman" w:cs="Times New Roman"/>
          <w:b/>
          <w:sz w:val="24"/>
        </w:rPr>
        <w:t xml:space="preserve">2.1.3 </w:t>
      </w:r>
      <w:r w:rsidR="009B56D0">
        <w:rPr>
          <w:rFonts w:ascii="Times New Roman" w:hAnsi="Times New Roman" w:cs="Times New Roman"/>
          <w:b/>
          <w:sz w:val="24"/>
        </w:rPr>
        <w:t>ОО Речевое развитие</w:t>
      </w:r>
    </w:p>
    <w:tbl>
      <w:tblPr>
        <w:tblStyle w:val="ac"/>
        <w:tblW w:w="0" w:type="auto"/>
        <w:tblLook w:val="04A0" w:firstRow="1" w:lastRow="0" w:firstColumn="1" w:lastColumn="0" w:noHBand="0" w:noVBand="1"/>
      </w:tblPr>
      <w:tblGrid>
        <w:gridCol w:w="5507"/>
        <w:gridCol w:w="9279"/>
      </w:tblGrid>
      <w:tr w:rsidR="009B56D0" w:rsidTr="008115AF">
        <w:tc>
          <w:tcPr>
            <w:tcW w:w="14786" w:type="dxa"/>
            <w:gridSpan w:val="2"/>
            <w:tcBorders>
              <w:top w:val="single" w:sz="4" w:space="0" w:color="auto"/>
              <w:left w:val="single" w:sz="4" w:space="0" w:color="auto"/>
              <w:bottom w:val="single" w:sz="4" w:space="0" w:color="auto"/>
              <w:right w:val="single" w:sz="4" w:space="0" w:color="auto"/>
            </w:tcBorders>
            <w:hideMark/>
          </w:tcPr>
          <w:p w:rsidR="009B56D0" w:rsidRDefault="009B56D0">
            <w:pPr>
              <w:spacing w:before="60" w:after="60"/>
              <w:jc w:val="center"/>
              <w:rPr>
                <w:rFonts w:ascii="Times New Roman" w:hAnsi="Times New Roman" w:cs="Times New Roman"/>
                <w:b/>
                <w:sz w:val="24"/>
                <w:szCs w:val="22"/>
              </w:rPr>
            </w:pPr>
            <w:r>
              <w:rPr>
                <w:rFonts w:ascii="Times New Roman" w:hAnsi="Times New Roman" w:cs="Times New Roman"/>
                <w:b/>
                <w:sz w:val="24"/>
              </w:rPr>
              <w:t>4-5 лет</w:t>
            </w:r>
          </w:p>
        </w:tc>
      </w:tr>
      <w:tr w:rsidR="009B56D0" w:rsidTr="008115AF">
        <w:tc>
          <w:tcPr>
            <w:tcW w:w="5507" w:type="dxa"/>
            <w:tcBorders>
              <w:top w:val="single" w:sz="4" w:space="0" w:color="auto"/>
              <w:left w:val="single" w:sz="4" w:space="0" w:color="auto"/>
              <w:bottom w:val="single" w:sz="4" w:space="0" w:color="auto"/>
              <w:right w:val="single" w:sz="4" w:space="0" w:color="auto"/>
            </w:tcBorders>
            <w:hideMark/>
          </w:tcPr>
          <w:p w:rsidR="009B56D0" w:rsidRDefault="009B56D0">
            <w:pPr>
              <w:spacing w:before="60"/>
              <w:rPr>
                <w:rFonts w:ascii="Times New Roman" w:hAnsi="Times New Roman" w:cs="Times New Roman"/>
                <w:sz w:val="24"/>
                <w:u w:val="single"/>
              </w:rPr>
            </w:pPr>
            <w:r>
              <w:rPr>
                <w:rFonts w:ascii="Times New Roman" w:hAnsi="Times New Roman" w:cs="Times New Roman"/>
                <w:sz w:val="24"/>
                <w:u w:val="single"/>
              </w:rPr>
              <w:t>Развитие словаря:</w:t>
            </w:r>
          </w:p>
          <w:p w:rsidR="009B56D0" w:rsidRDefault="009B56D0">
            <w:pPr>
              <w:rPr>
                <w:rFonts w:ascii="Times New Roman" w:hAnsi="Times New Roman" w:cs="Times New Roman"/>
                <w:sz w:val="24"/>
              </w:rPr>
            </w:pPr>
            <w:r>
              <w:rPr>
                <w:rFonts w:ascii="Times New Roman" w:hAnsi="Times New Roman" w:cs="Times New Roman"/>
                <w:sz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B56D0" w:rsidRDefault="009B56D0">
            <w:pPr>
              <w:spacing w:after="40"/>
              <w:rPr>
                <w:rFonts w:ascii="Times New Roman" w:hAnsi="Times New Roman" w:cs="Times New Roman"/>
                <w:sz w:val="24"/>
              </w:rPr>
            </w:pPr>
            <w:r>
              <w:rPr>
                <w:rFonts w:ascii="Times New Roman" w:hAnsi="Times New Roman" w:cs="Times New Roman"/>
                <w:sz w:val="24"/>
              </w:rPr>
              <w:t xml:space="preserve">- активизация словаря: закреплять у детей умения </w:t>
            </w:r>
            <w:r>
              <w:rPr>
                <w:rFonts w:ascii="Times New Roman" w:hAnsi="Times New Roman" w:cs="Times New Roman"/>
                <w:sz w:val="24"/>
              </w:rPr>
              <w:lastRenderedPageBreak/>
              <w:t>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B56D0" w:rsidRDefault="009B56D0">
            <w:pPr>
              <w:rPr>
                <w:rFonts w:ascii="Times New Roman" w:hAnsi="Times New Roman" w:cs="Times New Roman"/>
                <w:sz w:val="24"/>
                <w:u w:val="single"/>
              </w:rPr>
            </w:pPr>
            <w:r>
              <w:rPr>
                <w:rFonts w:ascii="Times New Roman" w:hAnsi="Times New Roman" w:cs="Times New Roman"/>
                <w:sz w:val="24"/>
                <w:u w:val="single"/>
              </w:rPr>
              <w:t>Звуковая культура речи:</w:t>
            </w:r>
          </w:p>
          <w:p w:rsidR="009B56D0" w:rsidRDefault="009B56D0">
            <w:pPr>
              <w:rPr>
                <w:rFonts w:ascii="Times New Roman" w:hAnsi="Times New Roman" w:cs="Times New Roman"/>
                <w:sz w:val="24"/>
              </w:rPr>
            </w:pPr>
            <w:r>
              <w:rPr>
                <w:rFonts w:ascii="Times New Roman" w:hAnsi="Times New Roman" w:cs="Times New Roman"/>
                <w:sz w:val="24"/>
              </w:rPr>
              <w:t>- закреплять правильное произношение гласных и согласных звуков, отрабатывать произношение свистящих, шипящих и сонорных звуков;</w:t>
            </w:r>
          </w:p>
          <w:p w:rsidR="009B56D0" w:rsidRDefault="009B56D0">
            <w:pPr>
              <w:rPr>
                <w:rFonts w:ascii="Times New Roman" w:hAnsi="Times New Roman" w:cs="Times New Roman"/>
                <w:sz w:val="24"/>
              </w:rPr>
            </w:pPr>
            <w:r>
              <w:rPr>
                <w:rFonts w:ascii="Times New Roman" w:hAnsi="Times New Roman" w:cs="Times New Roman"/>
                <w:sz w:val="24"/>
              </w:rPr>
              <w:t>-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w:t>
            </w:r>
          </w:p>
          <w:p w:rsidR="009B56D0" w:rsidRDefault="009B56D0">
            <w:pPr>
              <w:spacing w:after="40"/>
              <w:rPr>
                <w:rFonts w:ascii="Times New Roman" w:hAnsi="Times New Roman" w:cs="Times New Roman"/>
                <w:sz w:val="24"/>
              </w:rPr>
            </w:pPr>
            <w:r>
              <w:rPr>
                <w:rFonts w:ascii="Times New Roman" w:hAnsi="Times New Roman" w:cs="Times New Roman"/>
                <w:sz w:val="24"/>
              </w:rPr>
              <w:t>- совершенствовать интонационную выразительность речи.</w:t>
            </w:r>
          </w:p>
          <w:p w:rsidR="009B56D0" w:rsidRDefault="009B56D0">
            <w:pPr>
              <w:rPr>
                <w:rFonts w:ascii="Times New Roman" w:hAnsi="Times New Roman" w:cs="Times New Roman"/>
                <w:sz w:val="24"/>
                <w:u w:val="single"/>
              </w:rPr>
            </w:pPr>
            <w:r>
              <w:rPr>
                <w:rFonts w:ascii="Times New Roman" w:hAnsi="Times New Roman" w:cs="Times New Roman"/>
                <w:sz w:val="24"/>
                <w:u w:val="single"/>
              </w:rPr>
              <w:t>Грамматический строй речи:</w:t>
            </w:r>
          </w:p>
          <w:p w:rsidR="009B56D0" w:rsidRDefault="009B56D0">
            <w:pPr>
              <w:rPr>
                <w:rFonts w:ascii="Times New Roman" w:hAnsi="Times New Roman" w:cs="Times New Roman"/>
                <w:sz w:val="24"/>
              </w:rPr>
            </w:pPr>
            <w:r>
              <w:rPr>
                <w:rFonts w:ascii="Times New Roman" w:hAnsi="Times New Roman" w:cs="Times New Roman"/>
                <w:sz w:val="24"/>
              </w:rPr>
              <w:t xml:space="preserve">- продолжать формировать у детей умение правильно согласовывать слова в предложении. </w:t>
            </w:r>
          </w:p>
          <w:p w:rsidR="009B56D0" w:rsidRDefault="009B56D0">
            <w:pPr>
              <w:spacing w:after="40"/>
              <w:rPr>
                <w:rFonts w:ascii="Times New Roman" w:hAnsi="Times New Roman" w:cs="Times New Roman"/>
                <w:sz w:val="24"/>
              </w:rPr>
            </w:pPr>
            <w:r>
              <w:rPr>
                <w:rFonts w:ascii="Times New Roman" w:hAnsi="Times New Roman" w:cs="Times New Roman"/>
                <w:sz w:val="24"/>
              </w:rPr>
              <w:t>-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B56D0" w:rsidRDefault="009B56D0">
            <w:pPr>
              <w:rPr>
                <w:rFonts w:ascii="Times New Roman" w:hAnsi="Times New Roman" w:cs="Times New Roman"/>
                <w:sz w:val="24"/>
                <w:u w:val="single"/>
              </w:rPr>
            </w:pPr>
            <w:r>
              <w:rPr>
                <w:rFonts w:ascii="Times New Roman" w:hAnsi="Times New Roman" w:cs="Times New Roman"/>
                <w:sz w:val="24"/>
                <w:u w:val="single"/>
              </w:rPr>
              <w:t>Связная речь:</w:t>
            </w:r>
          </w:p>
          <w:p w:rsidR="009B56D0" w:rsidRDefault="009B56D0">
            <w:pPr>
              <w:rPr>
                <w:rFonts w:ascii="Times New Roman" w:hAnsi="Times New Roman" w:cs="Times New Roman"/>
                <w:sz w:val="24"/>
              </w:rPr>
            </w:pPr>
            <w:r>
              <w:rPr>
                <w:rFonts w:ascii="Times New Roman" w:hAnsi="Times New Roman" w:cs="Times New Roman"/>
                <w:sz w:val="24"/>
              </w:rPr>
              <w:lastRenderedPageBreak/>
              <w:t>- продолжать совершенствовать диалогическую речь детей;</w:t>
            </w:r>
          </w:p>
          <w:p w:rsidR="009B56D0" w:rsidRDefault="009B56D0">
            <w:pPr>
              <w:rPr>
                <w:rFonts w:ascii="Times New Roman" w:hAnsi="Times New Roman" w:cs="Times New Roman"/>
                <w:sz w:val="24"/>
              </w:rPr>
            </w:pPr>
            <w:r>
              <w:rPr>
                <w:rFonts w:ascii="Times New Roman" w:hAnsi="Times New Roman" w:cs="Times New Roman"/>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rsidR="009B56D0" w:rsidRDefault="009B56D0">
            <w:pPr>
              <w:rPr>
                <w:rFonts w:ascii="Times New Roman" w:hAnsi="Times New Roman" w:cs="Times New Roman"/>
                <w:sz w:val="24"/>
              </w:rPr>
            </w:pPr>
            <w:r>
              <w:rPr>
                <w:rFonts w:ascii="Times New Roman" w:hAnsi="Times New Roman" w:cs="Times New Roman"/>
                <w:sz w:val="24"/>
              </w:rPr>
              <w:t>-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w:t>
            </w:r>
          </w:p>
          <w:p w:rsidR="009B56D0" w:rsidRDefault="009B56D0">
            <w:pPr>
              <w:rPr>
                <w:rFonts w:ascii="Times New Roman" w:hAnsi="Times New Roman" w:cs="Times New Roman"/>
                <w:sz w:val="24"/>
              </w:rPr>
            </w:pPr>
            <w:r>
              <w:rPr>
                <w:rFonts w:ascii="Times New Roman" w:hAnsi="Times New Roman" w:cs="Times New Roman"/>
                <w:sz w:val="24"/>
              </w:rPr>
              <w:t>- воспитывать культуру общения: формирование умений приветствовать родных, знакомых, детей по группе;</w:t>
            </w:r>
          </w:p>
          <w:p w:rsidR="009B56D0" w:rsidRDefault="009B56D0">
            <w:pPr>
              <w:rPr>
                <w:rFonts w:ascii="Times New Roman" w:hAnsi="Times New Roman" w:cs="Times New Roman"/>
                <w:sz w:val="24"/>
              </w:rPr>
            </w:pPr>
            <w:r>
              <w:rPr>
                <w:rFonts w:ascii="Times New Roman" w:hAnsi="Times New Roman" w:cs="Times New Roman"/>
                <w:sz w:val="24"/>
              </w:rPr>
              <w:t xml:space="preserve">- использовать формулы речевого этикета при ответе по телефону, при вступлении в разговор с незнакомыми людьми, при встрече гостей; </w:t>
            </w:r>
          </w:p>
          <w:p w:rsidR="009B56D0" w:rsidRDefault="009B56D0">
            <w:pPr>
              <w:spacing w:after="40"/>
              <w:rPr>
                <w:rFonts w:ascii="Times New Roman" w:hAnsi="Times New Roman" w:cs="Times New Roman"/>
                <w:sz w:val="24"/>
              </w:rPr>
            </w:pPr>
            <w:r>
              <w:rPr>
                <w:rFonts w:ascii="Times New Roman" w:hAnsi="Times New Roman" w:cs="Times New Roman"/>
                <w:sz w:val="24"/>
              </w:rPr>
              <w:t>- развивать коммуникативно-речевые умения у детей (умение вступить, поддержать и завершить общение).</w:t>
            </w:r>
          </w:p>
          <w:p w:rsidR="009B56D0" w:rsidRDefault="009B56D0">
            <w:pPr>
              <w:rPr>
                <w:rFonts w:ascii="Times New Roman" w:hAnsi="Times New Roman" w:cs="Times New Roman"/>
                <w:sz w:val="24"/>
                <w:u w:val="single"/>
              </w:rPr>
            </w:pPr>
            <w:r>
              <w:rPr>
                <w:rFonts w:ascii="Times New Roman" w:hAnsi="Times New Roman" w:cs="Times New Roman"/>
                <w:sz w:val="24"/>
                <w:u w:val="single"/>
              </w:rPr>
              <w:t>Подготовка детей к обучению грамоте:</w:t>
            </w:r>
          </w:p>
          <w:p w:rsidR="009B56D0" w:rsidRDefault="009B56D0">
            <w:pPr>
              <w:rPr>
                <w:rFonts w:ascii="Times New Roman" w:hAnsi="Times New Roman" w:cs="Times New Roman"/>
                <w:sz w:val="24"/>
              </w:rPr>
            </w:pPr>
            <w:r>
              <w:rPr>
                <w:rFonts w:ascii="Times New Roman" w:hAnsi="Times New Roman" w:cs="Times New Roman"/>
                <w:sz w:val="24"/>
              </w:rPr>
              <w:t>- продолжать знакомить с терминами «слово», «звук» практически, учить понимать и употреблять эти слова при выполнении упражнений, в речевых играх;</w:t>
            </w:r>
          </w:p>
          <w:p w:rsidR="009B56D0" w:rsidRDefault="009B56D0">
            <w:pPr>
              <w:rPr>
                <w:rFonts w:ascii="Times New Roman" w:hAnsi="Times New Roman" w:cs="Times New Roman"/>
                <w:sz w:val="24"/>
              </w:rPr>
            </w:pPr>
            <w:r>
              <w:rPr>
                <w:rFonts w:ascii="Times New Roman" w:hAnsi="Times New Roman" w:cs="Times New Roman"/>
                <w:sz w:val="24"/>
              </w:rPr>
              <w:t>-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9B56D0" w:rsidRDefault="009B56D0">
            <w:pPr>
              <w:rPr>
                <w:rFonts w:ascii="Times New Roman" w:hAnsi="Times New Roman" w:cs="Times New Roman"/>
                <w:sz w:val="24"/>
              </w:rPr>
            </w:pPr>
            <w:r>
              <w:rPr>
                <w:rFonts w:ascii="Times New Roman" w:hAnsi="Times New Roman" w:cs="Times New Roman"/>
                <w:sz w:val="24"/>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9B56D0" w:rsidRDefault="009B56D0">
            <w:pPr>
              <w:spacing w:after="40"/>
              <w:rPr>
                <w:rFonts w:ascii="Times New Roman" w:hAnsi="Times New Roman" w:cs="Times New Roman"/>
                <w:sz w:val="24"/>
              </w:rPr>
            </w:pPr>
            <w:r>
              <w:rPr>
                <w:rFonts w:ascii="Times New Roman" w:hAnsi="Times New Roman" w:cs="Times New Roman"/>
                <w:sz w:val="24"/>
              </w:rPr>
              <w:lastRenderedPageBreak/>
              <w:t>выделять голосом звук в слове: произносить заданный звук протяжно, громче, четче, чем он произносится обычно, называть изолированно.</w:t>
            </w:r>
          </w:p>
          <w:p w:rsidR="009B56D0" w:rsidRDefault="009B56D0">
            <w:pPr>
              <w:rPr>
                <w:rFonts w:ascii="Times New Roman" w:hAnsi="Times New Roman" w:cs="Times New Roman"/>
                <w:sz w:val="24"/>
                <w:u w:val="single"/>
              </w:rPr>
            </w:pPr>
            <w:r>
              <w:rPr>
                <w:rFonts w:ascii="Times New Roman" w:hAnsi="Times New Roman" w:cs="Times New Roman"/>
                <w:sz w:val="24"/>
                <w:u w:val="single"/>
              </w:rPr>
              <w:t>Интерес к художественной литературе:</w:t>
            </w:r>
          </w:p>
          <w:p w:rsidR="009B56D0" w:rsidRDefault="009B56D0">
            <w:pPr>
              <w:rPr>
                <w:rFonts w:ascii="Times New Roman" w:hAnsi="Times New Roman" w:cs="Times New Roman"/>
                <w:sz w:val="24"/>
              </w:rPr>
            </w:pPr>
            <w:r>
              <w:rPr>
                <w:rFonts w:ascii="Times New Roman" w:hAnsi="Times New Roman" w:cs="Times New Roman"/>
                <w:sz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B56D0" w:rsidRDefault="009B56D0">
            <w:pPr>
              <w:rPr>
                <w:rFonts w:ascii="Times New Roman" w:hAnsi="Times New Roman" w:cs="Times New Roman"/>
                <w:sz w:val="24"/>
              </w:rPr>
            </w:pPr>
            <w:r>
              <w:rPr>
                <w:rFonts w:ascii="Times New Roman" w:hAnsi="Times New Roman" w:cs="Times New Roman"/>
                <w:sz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B56D0" w:rsidRDefault="009B56D0">
            <w:pPr>
              <w:rPr>
                <w:rFonts w:ascii="Times New Roman" w:hAnsi="Times New Roman" w:cs="Times New Roman"/>
                <w:sz w:val="24"/>
              </w:rPr>
            </w:pPr>
            <w:r>
              <w:rPr>
                <w:rFonts w:ascii="Times New Roman" w:hAnsi="Times New Roman" w:cs="Times New Roman"/>
                <w:sz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B56D0" w:rsidRDefault="009B56D0">
            <w:pPr>
              <w:rPr>
                <w:rFonts w:ascii="Times New Roman" w:hAnsi="Times New Roman" w:cs="Times New Roman"/>
                <w:sz w:val="24"/>
                <w:szCs w:val="22"/>
              </w:rPr>
            </w:pPr>
            <w:r>
              <w:rPr>
                <w:rFonts w:ascii="Times New Roman" w:hAnsi="Times New Roman" w:cs="Times New Roman"/>
                <w:sz w:val="24"/>
              </w:rPr>
              <w:t>- воспитывать ценностное отношение к книге, уважение к творчеству писателей и иллюстраторов.</w:t>
            </w:r>
          </w:p>
        </w:tc>
        <w:tc>
          <w:tcPr>
            <w:tcW w:w="9279" w:type="dxa"/>
            <w:tcBorders>
              <w:top w:val="single" w:sz="4" w:space="0" w:color="auto"/>
              <w:left w:val="single" w:sz="4" w:space="0" w:color="auto"/>
              <w:bottom w:val="single" w:sz="4" w:space="0" w:color="auto"/>
              <w:right w:val="single" w:sz="4" w:space="0" w:color="auto"/>
            </w:tcBorders>
            <w:hideMark/>
          </w:tcPr>
          <w:p w:rsidR="009B56D0" w:rsidRDefault="009B56D0">
            <w:pPr>
              <w:spacing w:before="60"/>
              <w:rPr>
                <w:rFonts w:ascii="Times New Roman" w:hAnsi="Times New Roman" w:cs="Times New Roman"/>
                <w:b/>
                <w:sz w:val="24"/>
              </w:rPr>
            </w:pPr>
            <w:r>
              <w:rPr>
                <w:rFonts w:ascii="Times New Roman" w:hAnsi="Times New Roman" w:cs="Times New Roman"/>
                <w:b/>
                <w:sz w:val="24"/>
              </w:rPr>
              <w:lastRenderedPageBreak/>
              <w:t>Развитие словаря</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B56D0" w:rsidRDefault="009B56D0">
            <w:pPr>
              <w:rPr>
                <w:rFonts w:ascii="Times New Roman" w:hAnsi="Times New Roman" w:cs="Times New Roman"/>
                <w:b/>
                <w:sz w:val="24"/>
              </w:rPr>
            </w:pPr>
            <w:r>
              <w:rPr>
                <w:rFonts w:ascii="Times New Roman" w:hAnsi="Times New Roman" w:cs="Times New Roman"/>
                <w:b/>
                <w:sz w:val="24"/>
              </w:rPr>
              <w:lastRenderedPageBreak/>
              <w:t>Звуковая культура речи</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B56D0" w:rsidRDefault="009B56D0">
            <w:pPr>
              <w:rPr>
                <w:rFonts w:ascii="Times New Roman" w:hAnsi="Times New Roman" w:cs="Times New Roman"/>
                <w:b/>
                <w:sz w:val="24"/>
              </w:rPr>
            </w:pPr>
            <w:r>
              <w:rPr>
                <w:rFonts w:ascii="Times New Roman" w:hAnsi="Times New Roman" w:cs="Times New Roman"/>
                <w:b/>
                <w:sz w:val="24"/>
              </w:rPr>
              <w:t>Грамматический строй речи</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B56D0" w:rsidRDefault="009B56D0">
            <w:pPr>
              <w:rPr>
                <w:rFonts w:ascii="Times New Roman" w:hAnsi="Times New Roman" w:cs="Times New Roman"/>
                <w:b/>
                <w:sz w:val="24"/>
              </w:rPr>
            </w:pPr>
            <w:r>
              <w:rPr>
                <w:rFonts w:ascii="Times New Roman" w:hAnsi="Times New Roman" w:cs="Times New Roman"/>
                <w:b/>
                <w:sz w:val="24"/>
              </w:rPr>
              <w:t>Связная речь</w:t>
            </w:r>
          </w:p>
          <w:p w:rsidR="009B56D0" w:rsidRDefault="009B56D0">
            <w:pPr>
              <w:rPr>
                <w:rFonts w:ascii="Times New Roman" w:hAnsi="Times New Roman" w:cs="Times New Roman"/>
                <w:sz w:val="24"/>
              </w:rPr>
            </w:pPr>
            <w:r>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B56D0" w:rsidRDefault="009B56D0">
            <w:pPr>
              <w:rPr>
                <w:rFonts w:ascii="Times New Roman" w:hAnsi="Times New Roman" w:cs="Times New Roman"/>
                <w:sz w:val="24"/>
              </w:rPr>
            </w:pPr>
            <w:r>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B56D0" w:rsidRDefault="009B56D0">
            <w:pPr>
              <w:rPr>
                <w:rFonts w:ascii="Times New Roman" w:hAnsi="Times New Roman" w:cs="Times New Roman"/>
                <w:sz w:val="24"/>
              </w:rPr>
            </w:pPr>
            <w:r>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B56D0" w:rsidRDefault="009B56D0">
            <w:pPr>
              <w:rPr>
                <w:rFonts w:ascii="Times New Roman" w:hAnsi="Times New Roman" w:cs="Times New Roman"/>
                <w:sz w:val="24"/>
              </w:rPr>
            </w:pPr>
            <w:r>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9B56D0" w:rsidRDefault="009B56D0">
            <w:pPr>
              <w:spacing w:after="40"/>
              <w:rPr>
                <w:rFonts w:ascii="Times New Roman" w:hAnsi="Times New Roman" w:cs="Times New Roman"/>
                <w:sz w:val="24"/>
              </w:rPr>
            </w:pPr>
            <w:r>
              <w:rPr>
                <w:rFonts w:ascii="Times New Roman" w:hAnsi="Times New Roman" w:cs="Times New Roman"/>
                <w:sz w:val="24"/>
              </w:rPr>
              <w:t xml:space="preserve">Педагог формирует у детей умение участвовать в коллективном разговоре, </w:t>
            </w:r>
            <w:r>
              <w:rPr>
                <w:rFonts w:ascii="Times New Roman" w:hAnsi="Times New Roman" w:cs="Times New Roman"/>
                <w:sz w:val="24"/>
              </w:rPr>
              <w:lastRenderedPageBreak/>
              <w:t>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B56D0" w:rsidRDefault="009B56D0">
            <w:pPr>
              <w:rPr>
                <w:rFonts w:ascii="Times New Roman" w:hAnsi="Times New Roman" w:cs="Times New Roman"/>
                <w:b/>
                <w:sz w:val="24"/>
              </w:rPr>
            </w:pPr>
            <w:r>
              <w:rPr>
                <w:rFonts w:ascii="Times New Roman" w:hAnsi="Times New Roman" w:cs="Times New Roman"/>
                <w:b/>
                <w:sz w:val="24"/>
              </w:rPr>
              <w:t>Подготовка детей к обучению грамоте</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B56D0" w:rsidRDefault="009B56D0" w:rsidP="008707F4">
            <w:pPr>
              <w:spacing w:after="40"/>
              <w:rPr>
                <w:rFonts w:ascii="Times New Roman" w:hAnsi="Times New Roman" w:cs="Times New Roman"/>
                <w:sz w:val="24"/>
                <w:szCs w:val="22"/>
              </w:rPr>
            </w:pPr>
          </w:p>
        </w:tc>
      </w:tr>
      <w:tr w:rsidR="009B56D0" w:rsidTr="008115AF">
        <w:tc>
          <w:tcPr>
            <w:tcW w:w="14786" w:type="dxa"/>
            <w:gridSpan w:val="2"/>
            <w:tcBorders>
              <w:top w:val="single" w:sz="4" w:space="0" w:color="auto"/>
              <w:left w:val="single" w:sz="4" w:space="0" w:color="auto"/>
              <w:bottom w:val="single" w:sz="4" w:space="0" w:color="auto"/>
              <w:right w:val="single" w:sz="4" w:space="0" w:color="auto"/>
            </w:tcBorders>
            <w:hideMark/>
          </w:tcPr>
          <w:p w:rsidR="009B56D0" w:rsidRDefault="009B56D0">
            <w:pPr>
              <w:spacing w:before="60" w:after="60"/>
              <w:jc w:val="center"/>
              <w:rPr>
                <w:rFonts w:ascii="Times New Roman" w:hAnsi="Times New Roman" w:cs="Times New Roman"/>
                <w:b/>
                <w:sz w:val="24"/>
                <w:szCs w:val="22"/>
              </w:rPr>
            </w:pPr>
            <w:r>
              <w:rPr>
                <w:rFonts w:ascii="Times New Roman" w:hAnsi="Times New Roman" w:cs="Times New Roman"/>
                <w:b/>
                <w:sz w:val="24"/>
              </w:rPr>
              <w:lastRenderedPageBreak/>
              <w:t>5-6 лет</w:t>
            </w:r>
          </w:p>
        </w:tc>
      </w:tr>
      <w:tr w:rsidR="009B56D0" w:rsidTr="008115AF">
        <w:tc>
          <w:tcPr>
            <w:tcW w:w="5507" w:type="dxa"/>
            <w:tcBorders>
              <w:top w:val="single" w:sz="4" w:space="0" w:color="auto"/>
              <w:left w:val="single" w:sz="4" w:space="0" w:color="auto"/>
              <w:bottom w:val="single" w:sz="4" w:space="0" w:color="auto"/>
              <w:right w:val="single" w:sz="4" w:space="0" w:color="auto"/>
            </w:tcBorders>
            <w:hideMark/>
          </w:tcPr>
          <w:p w:rsidR="009B56D0" w:rsidRDefault="009B56D0">
            <w:pPr>
              <w:spacing w:before="60"/>
              <w:rPr>
                <w:rFonts w:ascii="Times New Roman" w:hAnsi="Times New Roman" w:cs="Times New Roman"/>
                <w:sz w:val="24"/>
                <w:u w:val="single"/>
              </w:rPr>
            </w:pPr>
            <w:r>
              <w:rPr>
                <w:rFonts w:ascii="Times New Roman" w:hAnsi="Times New Roman" w:cs="Times New Roman"/>
                <w:sz w:val="24"/>
                <w:u w:val="single"/>
              </w:rPr>
              <w:t>Формирование словаря:</w:t>
            </w:r>
          </w:p>
          <w:p w:rsidR="009B56D0" w:rsidRDefault="009B56D0">
            <w:pPr>
              <w:rPr>
                <w:rFonts w:ascii="Times New Roman" w:hAnsi="Times New Roman" w:cs="Times New Roman"/>
                <w:sz w:val="24"/>
              </w:rPr>
            </w:pPr>
            <w:r>
              <w:rPr>
                <w:rFonts w:ascii="Times New Roman" w:hAnsi="Times New Roman" w:cs="Times New Roman"/>
                <w:sz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9B56D0" w:rsidRDefault="009B56D0">
            <w:pPr>
              <w:rPr>
                <w:rFonts w:ascii="Times New Roman" w:hAnsi="Times New Roman" w:cs="Times New Roman"/>
                <w:sz w:val="24"/>
              </w:rPr>
            </w:pPr>
            <w:r>
              <w:rPr>
                <w:rFonts w:ascii="Times New Roman" w:hAnsi="Times New Roman" w:cs="Times New Roman"/>
                <w:sz w:val="24"/>
              </w:rPr>
              <w:lastRenderedPageBreak/>
              <w:t>- упражнять детей в умении подбирать слова со сходными значениями (синонимы) и противоположными значениями (антонимы);</w:t>
            </w:r>
          </w:p>
          <w:p w:rsidR="009B56D0" w:rsidRDefault="009B56D0">
            <w:pPr>
              <w:spacing w:after="40"/>
              <w:rPr>
                <w:rFonts w:ascii="Times New Roman" w:hAnsi="Times New Roman" w:cs="Times New Roman"/>
                <w:sz w:val="24"/>
              </w:rPr>
            </w:pPr>
            <w:r>
              <w:rPr>
                <w:rFonts w:ascii="Times New Roman" w:hAnsi="Times New Roman" w:cs="Times New Roman"/>
                <w:sz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B56D0" w:rsidRDefault="009B56D0">
            <w:pPr>
              <w:rPr>
                <w:rFonts w:ascii="Times New Roman" w:hAnsi="Times New Roman" w:cs="Times New Roman"/>
                <w:sz w:val="24"/>
                <w:u w:val="single"/>
              </w:rPr>
            </w:pPr>
            <w:r>
              <w:rPr>
                <w:rFonts w:ascii="Times New Roman" w:hAnsi="Times New Roman" w:cs="Times New Roman"/>
                <w:sz w:val="24"/>
                <w:u w:val="single"/>
              </w:rPr>
              <w:t>Звуковая культура речи:</w:t>
            </w:r>
          </w:p>
          <w:p w:rsidR="009B56D0" w:rsidRDefault="009B56D0">
            <w:pPr>
              <w:rPr>
                <w:rFonts w:ascii="Times New Roman" w:hAnsi="Times New Roman" w:cs="Times New Roman"/>
                <w:sz w:val="24"/>
              </w:rPr>
            </w:pPr>
            <w:r>
              <w:rPr>
                <w:rFonts w:ascii="Times New Roman" w:hAnsi="Times New Roman" w:cs="Times New Roman"/>
                <w:sz w:val="24"/>
              </w:rPr>
              <w:t>- закреплять правильное, отчетливое произношение всех звуков родного языка; умение различать на слух и отчётливо произносить часто смешиваемые звуки (с-ш, ж-з); определять место звука в слове;</w:t>
            </w:r>
          </w:p>
          <w:p w:rsidR="009B56D0" w:rsidRDefault="009B56D0">
            <w:pPr>
              <w:rPr>
                <w:rFonts w:ascii="Times New Roman" w:hAnsi="Times New Roman" w:cs="Times New Roman"/>
                <w:sz w:val="24"/>
              </w:rPr>
            </w:pPr>
            <w:r>
              <w:rPr>
                <w:rFonts w:ascii="Times New Roman" w:hAnsi="Times New Roman" w:cs="Times New Roman"/>
                <w:sz w:val="24"/>
              </w:rPr>
              <w:t>- продолжать развивать фонематический слух;</w:t>
            </w:r>
          </w:p>
          <w:p w:rsidR="009B56D0" w:rsidRDefault="009B56D0">
            <w:pPr>
              <w:spacing w:after="40"/>
              <w:rPr>
                <w:rFonts w:ascii="Times New Roman" w:hAnsi="Times New Roman" w:cs="Times New Roman"/>
                <w:sz w:val="24"/>
              </w:rPr>
            </w:pPr>
            <w:r>
              <w:rPr>
                <w:rFonts w:ascii="Times New Roman" w:hAnsi="Times New Roman" w:cs="Times New Roman"/>
                <w:sz w:val="24"/>
              </w:rPr>
              <w:t>отрабатывать интонационную выразительность речи.</w:t>
            </w:r>
          </w:p>
          <w:p w:rsidR="009B56D0" w:rsidRDefault="009B56D0">
            <w:pPr>
              <w:rPr>
                <w:rFonts w:ascii="Times New Roman" w:hAnsi="Times New Roman" w:cs="Times New Roman"/>
                <w:sz w:val="24"/>
                <w:u w:val="single"/>
              </w:rPr>
            </w:pPr>
            <w:r>
              <w:rPr>
                <w:rFonts w:ascii="Times New Roman" w:hAnsi="Times New Roman" w:cs="Times New Roman"/>
                <w:sz w:val="24"/>
                <w:u w:val="single"/>
              </w:rPr>
              <w:t>Грамматический строй речи:</w:t>
            </w:r>
          </w:p>
          <w:p w:rsidR="009B56D0" w:rsidRDefault="009B56D0">
            <w:pPr>
              <w:rPr>
                <w:rFonts w:ascii="Times New Roman" w:hAnsi="Times New Roman" w:cs="Times New Roman"/>
                <w:sz w:val="24"/>
              </w:rPr>
            </w:pPr>
            <w:r>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9B56D0" w:rsidRDefault="009B56D0">
            <w:pPr>
              <w:spacing w:after="40"/>
              <w:rPr>
                <w:rFonts w:ascii="Times New Roman" w:hAnsi="Times New Roman" w:cs="Times New Roman"/>
                <w:sz w:val="24"/>
              </w:rPr>
            </w:pPr>
            <w:r>
              <w:rPr>
                <w:rFonts w:ascii="Times New Roman" w:hAnsi="Times New Roman" w:cs="Times New Roman"/>
                <w:sz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B56D0" w:rsidRDefault="009B56D0">
            <w:pPr>
              <w:rPr>
                <w:rFonts w:ascii="Times New Roman" w:hAnsi="Times New Roman" w:cs="Times New Roman"/>
                <w:sz w:val="24"/>
                <w:u w:val="single"/>
              </w:rPr>
            </w:pPr>
            <w:r>
              <w:rPr>
                <w:rFonts w:ascii="Times New Roman" w:hAnsi="Times New Roman" w:cs="Times New Roman"/>
                <w:sz w:val="24"/>
                <w:u w:val="single"/>
              </w:rPr>
              <w:t>Связная речь:</w:t>
            </w:r>
          </w:p>
          <w:p w:rsidR="009B56D0" w:rsidRDefault="009B56D0">
            <w:pPr>
              <w:rPr>
                <w:rFonts w:ascii="Times New Roman" w:hAnsi="Times New Roman" w:cs="Times New Roman"/>
                <w:sz w:val="24"/>
              </w:rPr>
            </w:pPr>
            <w:r>
              <w:rPr>
                <w:rFonts w:ascii="Times New Roman" w:hAnsi="Times New Roman" w:cs="Times New Roman"/>
                <w:sz w:val="24"/>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9B56D0" w:rsidRDefault="009B56D0">
            <w:pPr>
              <w:rPr>
                <w:rFonts w:ascii="Times New Roman" w:hAnsi="Times New Roman" w:cs="Times New Roman"/>
                <w:sz w:val="24"/>
              </w:rPr>
            </w:pPr>
            <w:r>
              <w:rPr>
                <w:rFonts w:ascii="Times New Roman" w:hAnsi="Times New Roman" w:cs="Times New Roman"/>
                <w:sz w:val="24"/>
              </w:rPr>
              <w:t>- закреплять умение участвовать в общей беседе, внимательно слушать собеседника, не перебивать его, не отвлекаться;</w:t>
            </w:r>
          </w:p>
          <w:p w:rsidR="009B56D0" w:rsidRDefault="009B56D0">
            <w:pPr>
              <w:rPr>
                <w:rFonts w:ascii="Times New Roman" w:hAnsi="Times New Roman" w:cs="Times New Roman"/>
                <w:sz w:val="24"/>
              </w:rPr>
            </w:pPr>
            <w:r>
              <w:rPr>
                <w:rFonts w:ascii="Times New Roman" w:hAnsi="Times New Roman" w:cs="Times New Roman"/>
                <w:sz w:val="24"/>
              </w:rPr>
              <w:t>-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9B56D0" w:rsidRDefault="009B56D0">
            <w:pPr>
              <w:rPr>
                <w:rFonts w:ascii="Times New Roman" w:hAnsi="Times New Roman" w:cs="Times New Roman"/>
                <w:sz w:val="24"/>
              </w:rPr>
            </w:pPr>
            <w:r>
              <w:rPr>
                <w:rFonts w:ascii="Times New Roman" w:hAnsi="Times New Roman" w:cs="Times New Roman"/>
                <w:sz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9B56D0" w:rsidRDefault="009B56D0">
            <w:pPr>
              <w:rPr>
                <w:rFonts w:ascii="Times New Roman" w:hAnsi="Times New Roman" w:cs="Times New Roman"/>
                <w:sz w:val="24"/>
              </w:rPr>
            </w:pPr>
            <w:r>
              <w:rPr>
                <w:rFonts w:ascii="Times New Roman" w:hAnsi="Times New Roman" w:cs="Times New Roman"/>
                <w:sz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9B56D0" w:rsidRDefault="009B56D0">
            <w:pPr>
              <w:spacing w:after="40"/>
              <w:rPr>
                <w:rFonts w:ascii="Times New Roman" w:hAnsi="Times New Roman" w:cs="Times New Roman"/>
                <w:sz w:val="24"/>
              </w:rPr>
            </w:pPr>
            <w:r>
              <w:rPr>
                <w:rFonts w:ascii="Times New Roman" w:hAnsi="Times New Roman" w:cs="Times New Roman"/>
                <w:sz w:val="24"/>
              </w:rPr>
              <w:t>- формировать умение составлять небольшие рассказы творческого характера по теме, предложенной педагогом.</w:t>
            </w:r>
          </w:p>
          <w:p w:rsidR="009B56D0" w:rsidRDefault="009B56D0">
            <w:pPr>
              <w:rPr>
                <w:rFonts w:ascii="Times New Roman" w:hAnsi="Times New Roman" w:cs="Times New Roman"/>
                <w:sz w:val="24"/>
                <w:u w:val="single"/>
              </w:rPr>
            </w:pPr>
            <w:r>
              <w:rPr>
                <w:rFonts w:ascii="Times New Roman" w:hAnsi="Times New Roman" w:cs="Times New Roman"/>
                <w:sz w:val="24"/>
                <w:u w:val="single"/>
              </w:rPr>
              <w:t>Подготовка детей к обучению грамоте:</w:t>
            </w:r>
          </w:p>
          <w:p w:rsidR="009B56D0" w:rsidRDefault="009B56D0">
            <w:pPr>
              <w:rPr>
                <w:rFonts w:ascii="Times New Roman" w:hAnsi="Times New Roman" w:cs="Times New Roman"/>
                <w:sz w:val="24"/>
              </w:rPr>
            </w:pPr>
            <w:r>
              <w:rPr>
                <w:rFonts w:ascii="Times New Roman" w:hAnsi="Times New Roman" w:cs="Times New Roman"/>
                <w:sz w:val="24"/>
              </w:rPr>
              <w:lastRenderedPageBreak/>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w:t>
            </w:r>
          </w:p>
          <w:p w:rsidR="009B56D0" w:rsidRDefault="009B56D0">
            <w:pPr>
              <w:spacing w:after="40"/>
              <w:rPr>
                <w:rFonts w:ascii="Times New Roman" w:hAnsi="Times New Roman" w:cs="Times New Roman"/>
                <w:sz w:val="24"/>
              </w:rPr>
            </w:pPr>
            <w:r>
              <w:rPr>
                <w:rFonts w:ascii="Times New Roman" w:hAnsi="Times New Roman" w:cs="Times New Roman"/>
                <w:sz w:val="24"/>
              </w:rPr>
              <w:t>- познакомить детей со словесным составом предложения и звуковым составом слова.</w:t>
            </w:r>
          </w:p>
          <w:p w:rsidR="009B56D0" w:rsidRDefault="009B56D0">
            <w:pPr>
              <w:rPr>
                <w:rFonts w:ascii="Times New Roman" w:hAnsi="Times New Roman" w:cs="Times New Roman"/>
                <w:sz w:val="24"/>
                <w:u w:val="single"/>
              </w:rPr>
            </w:pPr>
            <w:r>
              <w:rPr>
                <w:rFonts w:ascii="Times New Roman" w:hAnsi="Times New Roman" w:cs="Times New Roman"/>
                <w:sz w:val="24"/>
                <w:u w:val="single"/>
              </w:rPr>
              <w:t>Интерес к художественной литературе:</w:t>
            </w:r>
          </w:p>
          <w:p w:rsidR="009B56D0" w:rsidRDefault="009B56D0">
            <w:pPr>
              <w:rPr>
                <w:rFonts w:ascii="Times New Roman" w:hAnsi="Times New Roman" w:cs="Times New Roman"/>
                <w:sz w:val="24"/>
              </w:rPr>
            </w:pPr>
            <w:r>
              <w:rPr>
                <w:rFonts w:ascii="Times New Roman" w:hAnsi="Times New Roman" w:cs="Times New Roman"/>
                <w:sz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B56D0" w:rsidRDefault="009B56D0">
            <w:pPr>
              <w:rPr>
                <w:rFonts w:ascii="Times New Roman" w:hAnsi="Times New Roman" w:cs="Times New Roman"/>
                <w:sz w:val="24"/>
              </w:rPr>
            </w:pPr>
            <w:r>
              <w:rPr>
                <w:rFonts w:ascii="Times New Roman" w:hAnsi="Times New Roman" w:cs="Times New Roman"/>
                <w:sz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9B56D0" w:rsidRDefault="009B56D0">
            <w:pPr>
              <w:rPr>
                <w:rFonts w:ascii="Times New Roman" w:hAnsi="Times New Roman" w:cs="Times New Roman"/>
                <w:sz w:val="24"/>
              </w:rPr>
            </w:pPr>
            <w:r>
              <w:rPr>
                <w:rFonts w:ascii="Times New Roman" w:hAnsi="Times New Roman" w:cs="Times New Roman"/>
                <w:sz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B56D0" w:rsidRDefault="009B56D0">
            <w:pPr>
              <w:rPr>
                <w:rFonts w:ascii="Times New Roman" w:hAnsi="Times New Roman" w:cs="Times New Roman"/>
                <w:sz w:val="24"/>
              </w:rPr>
            </w:pPr>
            <w:r>
              <w:rPr>
                <w:rFonts w:ascii="Times New Roman" w:hAnsi="Times New Roman" w:cs="Times New Roman"/>
                <w:sz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B56D0" w:rsidRDefault="009B56D0">
            <w:pPr>
              <w:rPr>
                <w:rFonts w:ascii="Times New Roman" w:hAnsi="Times New Roman" w:cs="Times New Roman"/>
                <w:sz w:val="24"/>
              </w:rPr>
            </w:pPr>
            <w:r>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w:t>
            </w:r>
            <w:r>
              <w:rPr>
                <w:rFonts w:ascii="Times New Roman" w:hAnsi="Times New Roman" w:cs="Times New Roman"/>
                <w:sz w:val="24"/>
              </w:rPr>
              <w:lastRenderedPageBreak/>
              <w:t>иллюстраций разных художников к одному и тому же произведению);</w:t>
            </w:r>
          </w:p>
          <w:p w:rsidR="009B56D0" w:rsidRDefault="009B56D0">
            <w:pPr>
              <w:rPr>
                <w:rFonts w:ascii="Times New Roman" w:hAnsi="Times New Roman" w:cs="Times New Roman"/>
                <w:sz w:val="24"/>
              </w:rPr>
            </w:pPr>
            <w:r>
              <w:rPr>
                <w:rFonts w:ascii="Times New Roman" w:hAnsi="Times New Roman" w:cs="Times New Roman"/>
                <w:sz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B56D0" w:rsidRDefault="009B56D0">
            <w:pPr>
              <w:spacing w:after="60"/>
              <w:rPr>
                <w:rFonts w:ascii="Times New Roman" w:hAnsi="Times New Roman" w:cs="Times New Roman"/>
                <w:sz w:val="24"/>
                <w:szCs w:val="22"/>
              </w:rPr>
            </w:pPr>
            <w:r>
              <w:rPr>
                <w:rFonts w:ascii="Times New Roman" w:hAnsi="Times New Roman" w:cs="Times New Roman"/>
                <w:sz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279" w:type="dxa"/>
            <w:tcBorders>
              <w:top w:val="single" w:sz="4" w:space="0" w:color="auto"/>
              <w:left w:val="single" w:sz="4" w:space="0" w:color="auto"/>
              <w:bottom w:val="single" w:sz="4" w:space="0" w:color="auto"/>
              <w:right w:val="single" w:sz="4" w:space="0" w:color="auto"/>
            </w:tcBorders>
            <w:hideMark/>
          </w:tcPr>
          <w:p w:rsidR="009B56D0" w:rsidRDefault="009B56D0">
            <w:pPr>
              <w:spacing w:before="60"/>
              <w:rPr>
                <w:rFonts w:ascii="Times New Roman" w:hAnsi="Times New Roman" w:cs="Times New Roman"/>
                <w:b/>
                <w:sz w:val="24"/>
              </w:rPr>
            </w:pPr>
            <w:r>
              <w:rPr>
                <w:rFonts w:ascii="Times New Roman" w:hAnsi="Times New Roman" w:cs="Times New Roman"/>
                <w:b/>
                <w:sz w:val="24"/>
              </w:rPr>
              <w:lastRenderedPageBreak/>
              <w:t>Формирование словаря</w:t>
            </w:r>
          </w:p>
          <w:p w:rsidR="009B56D0" w:rsidRDefault="009B56D0">
            <w:pPr>
              <w:rPr>
                <w:rFonts w:ascii="Times New Roman" w:hAnsi="Times New Roman" w:cs="Times New Roman"/>
                <w:sz w:val="24"/>
              </w:rPr>
            </w:pPr>
            <w:r>
              <w:rPr>
                <w:rFonts w:ascii="Times New Roman" w:hAnsi="Times New Roman" w:cs="Times New Roman"/>
                <w:sz w:val="24"/>
              </w:rPr>
              <w:t xml:space="preserve">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w:t>
            </w:r>
            <w:r>
              <w:rPr>
                <w:rFonts w:ascii="Times New Roman" w:hAnsi="Times New Roman" w:cs="Times New Roman"/>
                <w:sz w:val="24"/>
              </w:rPr>
              <w:lastRenderedPageBreak/>
              <w:t>предметов.</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rsidR="009B56D0" w:rsidRDefault="009B56D0">
            <w:pPr>
              <w:rPr>
                <w:rFonts w:ascii="Times New Roman" w:hAnsi="Times New Roman" w:cs="Times New Roman"/>
                <w:b/>
                <w:sz w:val="24"/>
              </w:rPr>
            </w:pPr>
            <w:r>
              <w:rPr>
                <w:rFonts w:ascii="Times New Roman" w:hAnsi="Times New Roman" w:cs="Times New Roman"/>
                <w:b/>
                <w:sz w:val="24"/>
              </w:rPr>
              <w:t>Звуковая культура речи</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B56D0" w:rsidRDefault="009B56D0">
            <w:pPr>
              <w:rPr>
                <w:rFonts w:ascii="Times New Roman" w:hAnsi="Times New Roman" w:cs="Times New Roman"/>
                <w:b/>
                <w:sz w:val="24"/>
              </w:rPr>
            </w:pPr>
            <w:r>
              <w:rPr>
                <w:rFonts w:ascii="Times New Roman" w:hAnsi="Times New Roman" w:cs="Times New Roman"/>
                <w:b/>
                <w:sz w:val="24"/>
              </w:rPr>
              <w:t>Грамматический строй речи</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B56D0" w:rsidRDefault="009B56D0">
            <w:pPr>
              <w:rPr>
                <w:rFonts w:ascii="Times New Roman" w:hAnsi="Times New Roman" w:cs="Times New Roman"/>
                <w:b/>
                <w:sz w:val="24"/>
              </w:rPr>
            </w:pPr>
            <w:r>
              <w:rPr>
                <w:rFonts w:ascii="Times New Roman" w:hAnsi="Times New Roman" w:cs="Times New Roman"/>
                <w:b/>
                <w:sz w:val="24"/>
              </w:rPr>
              <w:t>Связная речь</w:t>
            </w:r>
          </w:p>
          <w:p w:rsidR="009B56D0" w:rsidRDefault="009B56D0">
            <w:pPr>
              <w:rPr>
                <w:rFonts w:ascii="Times New Roman" w:hAnsi="Times New Roman" w:cs="Times New Roman"/>
                <w:sz w:val="24"/>
              </w:rPr>
            </w:pPr>
            <w:r>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B56D0" w:rsidRDefault="009B56D0">
            <w:pPr>
              <w:rPr>
                <w:rFonts w:ascii="Times New Roman" w:hAnsi="Times New Roman" w:cs="Times New Roman"/>
                <w:sz w:val="24"/>
              </w:rPr>
            </w:pPr>
            <w:r>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B56D0" w:rsidRDefault="009B56D0">
            <w:pPr>
              <w:rPr>
                <w:rFonts w:ascii="Times New Roman" w:hAnsi="Times New Roman" w:cs="Times New Roman"/>
                <w:sz w:val="24"/>
              </w:rPr>
            </w:pPr>
            <w:r>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B56D0" w:rsidRDefault="009B56D0">
            <w:pPr>
              <w:rPr>
                <w:rFonts w:ascii="Times New Roman" w:hAnsi="Times New Roman" w:cs="Times New Roman"/>
                <w:sz w:val="24"/>
              </w:rPr>
            </w:pPr>
            <w:r>
              <w:rPr>
                <w:rFonts w:ascii="Times New Roman" w:hAnsi="Times New Roman" w:cs="Times New Roman"/>
                <w:sz w:val="24"/>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B56D0" w:rsidRDefault="009B56D0">
            <w:pPr>
              <w:rPr>
                <w:rFonts w:ascii="Times New Roman" w:hAnsi="Times New Roman" w:cs="Times New Roman"/>
                <w:b/>
                <w:sz w:val="24"/>
              </w:rPr>
            </w:pPr>
            <w:r>
              <w:rPr>
                <w:rFonts w:ascii="Times New Roman" w:hAnsi="Times New Roman" w:cs="Times New Roman"/>
                <w:b/>
                <w:sz w:val="24"/>
              </w:rPr>
              <w:t>Подготовка детей к обучению грамоте</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трёхслоговые слова; осуществлять звуковой анализ простых трёхзвуковых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B56D0" w:rsidRDefault="009B56D0" w:rsidP="008707F4">
            <w:pPr>
              <w:spacing w:after="40"/>
              <w:rPr>
                <w:rFonts w:ascii="Times New Roman" w:hAnsi="Times New Roman" w:cs="Times New Roman"/>
                <w:sz w:val="24"/>
                <w:szCs w:val="22"/>
              </w:rPr>
            </w:pPr>
          </w:p>
        </w:tc>
      </w:tr>
    </w:tbl>
    <w:p w:rsidR="009B56D0" w:rsidRDefault="009B56D0" w:rsidP="009B56D0">
      <w:pPr>
        <w:spacing w:after="0"/>
        <w:ind w:firstLine="709"/>
        <w:jc w:val="center"/>
        <w:rPr>
          <w:rFonts w:ascii="Times New Roman" w:hAnsi="Times New Roman" w:cs="Times New Roman"/>
          <w:b/>
          <w:sz w:val="24"/>
          <w:szCs w:val="24"/>
        </w:rPr>
      </w:pPr>
    </w:p>
    <w:p w:rsidR="009B56D0" w:rsidRDefault="008115AF" w:rsidP="008115AF">
      <w:pPr>
        <w:jc w:val="center"/>
        <w:rPr>
          <w:b/>
        </w:rPr>
      </w:pPr>
      <w:r>
        <w:rPr>
          <w:rFonts w:ascii="Times New Roman" w:hAnsi="Times New Roman" w:cs="Times New Roman"/>
          <w:b/>
          <w:sz w:val="24"/>
        </w:rPr>
        <w:t xml:space="preserve">2.1.4 </w:t>
      </w:r>
      <w:r w:rsidR="009B56D0">
        <w:rPr>
          <w:rFonts w:ascii="Times New Roman" w:hAnsi="Times New Roman" w:cs="Times New Roman"/>
          <w:b/>
          <w:sz w:val="24"/>
        </w:rPr>
        <w:t>ОО Художественно-эстетическое развитие</w:t>
      </w:r>
    </w:p>
    <w:tbl>
      <w:tblPr>
        <w:tblStyle w:val="ac"/>
        <w:tblW w:w="0" w:type="auto"/>
        <w:tblLook w:val="04A0" w:firstRow="1" w:lastRow="0" w:firstColumn="1" w:lastColumn="0" w:noHBand="0" w:noVBand="1"/>
      </w:tblPr>
      <w:tblGrid>
        <w:gridCol w:w="4663"/>
        <w:gridCol w:w="10123"/>
      </w:tblGrid>
      <w:tr w:rsidR="009B56D0" w:rsidTr="009B56D0">
        <w:tc>
          <w:tcPr>
            <w:tcW w:w="4663" w:type="dxa"/>
            <w:tcBorders>
              <w:top w:val="single" w:sz="4" w:space="0" w:color="auto"/>
              <w:left w:val="single" w:sz="4" w:space="0" w:color="auto"/>
              <w:bottom w:val="single" w:sz="4" w:space="0" w:color="auto"/>
              <w:right w:val="single" w:sz="4" w:space="0" w:color="auto"/>
            </w:tcBorders>
            <w:hideMark/>
          </w:tcPr>
          <w:p w:rsidR="009B56D0" w:rsidRDefault="009B56D0">
            <w:pPr>
              <w:spacing w:before="60" w:after="60"/>
              <w:jc w:val="center"/>
              <w:rPr>
                <w:rFonts w:ascii="Times New Roman" w:hAnsi="Times New Roman" w:cs="Times New Roman"/>
                <w:sz w:val="24"/>
                <w:szCs w:val="22"/>
              </w:rPr>
            </w:pPr>
            <w:r>
              <w:rPr>
                <w:rFonts w:ascii="Times New Roman" w:hAnsi="Times New Roman" w:cs="Times New Roman"/>
                <w:sz w:val="24"/>
              </w:rPr>
              <w:t>Основные задачи образовательной деятельности</w:t>
            </w:r>
          </w:p>
        </w:tc>
        <w:tc>
          <w:tcPr>
            <w:tcW w:w="10123" w:type="dxa"/>
            <w:tcBorders>
              <w:top w:val="single" w:sz="4" w:space="0" w:color="auto"/>
              <w:left w:val="single" w:sz="4" w:space="0" w:color="auto"/>
              <w:bottom w:val="single" w:sz="4" w:space="0" w:color="auto"/>
              <w:right w:val="single" w:sz="4" w:space="0" w:color="auto"/>
            </w:tcBorders>
            <w:hideMark/>
          </w:tcPr>
          <w:p w:rsidR="009B56D0" w:rsidRDefault="009B56D0">
            <w:pPr>
              <w:spacing w:before="60" w:after="60"/>
              <w:jc w:val="center"/>
              <w:rPr>
                <w:rFonts w:ascii="Times New Roman" w:hAnsi="Times New Roman" w:cs="Times New Roman"/>
                <w:sz w:val="24"/>
                <w:szCs w:val="22"/>
              </w:rPr>
            </w:pPr>
            <w:r>
              <w:rPr>
                <w:rFonts w:ascii="Times New Roman" w:hAnsi="Times New Roman" w:cs="Times New Roman"/>
                <w:sz w:val="24"/>
              </w:rPr>
              <w:t>Содержание образовательной деятельности</w:t>
            </w:r>
          </w:p>
        </w:tc>
      </w:tr>
      <w:tr w:rsidR="009B56D0" w:rsidTr="009B56D0">
        <w:tc>
          <w:tcPr>
            <w:tcW w:w="14786" w:type="dxa"/>
            <w:gridSpan w:val="2"/>
            <w:tcBorders>
              <w:top w:val="single" w:sz="4" w:space="0" w:color="auto"/>
              <w:left w:val="single" w:sz="4" w:space="0" w:color="auto"/>
              <w:bottom w:val="single" w:sz="4" w:space="0" w:color="auto"/>
              <w:right w:val="single" w:sz="4" w:space="0" w:color="auto"/>
            </w:tcBorders>
            <w:hideMark/>
          </w:tcPr>
          <w:p w:rsidR="009B56D0" w:rsidRDefault="009B56D0">
            <w:pPr>
              <w:spacing w:before="60" w:after="60"/>
              <w:jc w:val="center"/>
              <w:rPr>
                <w:rFonts w:ascii="Times New Roman" w:hAnsi="Times New Roman" w:cs="Times New Roman"/>
                <w:b/>
                <w:sz w:val="24"/>
                <w:szCs w:val="22"/>
              </w:rPr>
            </w:pPr>
            <w:r>
              <w:rPr>
                <w:rFonts w:ascii="Times New Roman" w:hAnsi="Times New Roman" w:cs="Times New Roman"/>
                <w:b/>
                <w:sz w:val="24"/>
              </w:rPr>
              <w:t>4-5 лет</w:t>
            </w:r>
          </w:p>
        </w:tc>
      </w:tr>
      <w:tr w:rsidR="009B56D0" w:rsidTr="009B56D0">
        <w:tc>
          <w:tcPr>
            <w:tcW w:w="4663" w:type="dxa"/>
            <w:tcBorders>
              <w:top w:val="single" w:sz="4" w:space="0" w:color="auto"/>
              <w:left w:val="single" w:sz="4" w:space="0" w:color="auto"/>
              <w:bottom w:val="single" w:sz="4" w:space="0" w:color="auto"/>
              <w:right w:val="single" w:sz="4" w:space="0" w:color="auto"/>
            </w:tcBorders>
            <w:hideMark/>
          </w:tcPr>
          <w:p w:rsidR="009B56D0" w:rsidRDefault="009B56D0">
            <w:pPr>
              <w:spacing w:before="60"/>
              <w:rPr>
                <w:rFonts w:ascii="Times New Roman" w:hAnsi="Times New Roman" w:cs="Times New Roman"/>
                <w:sz w:val="24"/>
                <w:u w:val="single"/>
              </w:rPr>
            </w:pPr>
            <w:r>
              <w:rPr>
                <w:rFonts w:ascii="Times New Roman" w:hAnsi="Times New Roman" w:cs="Times New Roman"/>
                <w:sz w:val="24"/>
                <w:u w:val="single"/>
              </w:rPr>
              <w:t>Приобщение к искусству:</w:t>
            </w:r>
          </w:p>
          <w:p w:rsidR="009B56D0" w:rsidRDefault="009B56D0">
            <w:pPr>
              <w:rPr>
                <w:rFonts w:ascii="Times New Roman" w:hAnsi="Times New Roman" w:cs="Times New Roman"/>
                <w:sz w:val="24"/>
              </w:rPr>
            </w:pPr>
            <w:r>
              <w:rPr>
                <w:rFonts w:ascii="Times New Roman" w:hAnsi="Times New Roman" w:cs="Times New Roman"/>
                <w:sz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B56D0" w:rsidRDefault="009B56D0">
            <w:pPr>
              <w:rPr>
                <w:rFonts w:ascii="Times New Roman" w:hAnsi="Times New Roman" w:cs="Times New Roman"/>
                <w:sz w:val="24"/>
              </w:rPr>
            </w:pPr>
            <w:r>
              <w:rPr>
                <w:rFonts w:ascii="Times New Roman" w:hAnsi="Times New Roman" w:cs="Times New Roman"/>
                <w:sz w:val="24"/>
              </w:rPr>
              <w:t>- формировать у детей умение сравнивать произведения различных видов искусства;</w:t>
            </w:r>
          </w:p>
          <w:p w:rsidR="009B56D0" w:rsidRDefault="009B56D0">
            <w:pPr>
              <w:rPr>
                <w:rFonts w:ascii="Times New Roman" w:hAnsi="Times New Roman" w:cs="Times New Roman"/>
                <w:sz w:val="24"/>
              </w:rPr>
            </w:pPr>
            <w:r>
              <w:rPr>
                <w:rFonts w:ascii="Times New Roman" w:hAnsi="Times New Roman" w:cs="Times New Roman"/>
                <w:sz w:val="24"/>
              </w:rPr>
              <w:t>- развивать отзывчивость и эстетическое сопереживание на красоту окружающей действительности;</w:t>
            </w:r>
          </w:p>
          <w:p w:rsidR="009B56D0" w:rsidRDefault="009B56D0">
            <w:pPr>
              <w:rPr>
                <w:rFonts w:ascii="Times New Roman" w:hAnsi="Times New Roman" w:cs="Times New Roman"/>
                <w:sz w:val="24"/>
              </w:rPr>
            </w:pPr>
            <w:r>
              <w:rPr>
                <w:rFonts w:ascii="Times New Roman" w:hAnsi="Times New Roman" w:cs="Times New Roman"/>
                <w:sz w:val="24"/>
              </w:rPr>
              <w:t>- развивать у детей интерес к искусству как виду творческой деятельности человека;</w:t>
            </w:r>
          </w:p>
          <w:p w:rsidR="009B56D0" w:rsidRDefault="009B56D0">
            <w:pPr>
              <w:rPr>
                <w:rFonts w:ascii="Times New Roman" w:hAnsi="Times New Roman" w:cs="Times New Roman"/>
                <w:sz w:val="24"/>
              </w:rPr>
            </w:pPr>
            <w:r>
              <w:rPr>
                <w:rFonts w:ascii="Times New Roman" w:hAnsi="Times New Roman" w:cs="Times New Roman"/>
                <w:sz w:val="24"/>
              </w:rPr>
              <w:t xml:space="preserve">- познакомить детей с видами и жанрами искусства, историей его возникновения, средствами выразительности разных видов </w:t>
            </w:r>
            <w:r>
              <w:rPr>
                <w:rFonts w:ascii="Times New Roman" w:hAnsi="Times New Roman" w:cs="Times New Roman"/>
                <w:sz w:val="24"/>
              </w:rPr>
              <w:lastRenderedPageBreak/>
              <w:t>искусства;</w:t>
            </w:r>
          </w:p>
          <w:p w:rsidR="009B56D0" w:rsidRDefault="009B56D0">
            <w:pPr>
              <w:rPr>
                <w:rFonts w:ascii="Times New Roman" w:hAnsi="Times New Roman" w:cs="Times New Roman"/>
                <w:sz w:val="24"/>
              </w:rPr>
            </w:pPr>
            <w:r>
              <w:rPr>
                <w:rFonts w:ascii="Times New Roman" w:hAnsi="Times New Roman" w:cs="Times New Roman"/>
                <w:sz w:val="24"/>
              </w:rPr>
              <w:t>- формировать понимание красоты произведений искусства, потребность общения с искусством;</w:t>
            </w:r>
          </w:p>
          <w:p w:rsidR="009B56D0" w:rsidRDefault="009B56D0">
            <w:pPr>
              <w:rPr>
                <w:rFonts w:ascii="Times New Roman" w:hAnsi="Times New Roman" w:cs="Times New Roman"/>
                <w:sz w:val="24"/>
              </w:rPr>
            </w:pPr>
            <w:r>
              <w:rPr>
                <w:rFonts w:ascii="Times New Roman" w:hAnsi="Times New Roman" w:cs="Times New Roman"/>
                <w:sz w:val="24"/>
              </w:rPr>
              <w:t>- формировать у детей интерес к детским выставкам, спектаклям; желание посещать театр, музей и тому подобное;</w:t>
            </w:r>
          </w:p>
          <w:p w:rsidR="009B56D0" w:rsidRDefault="009B56D0">
            <w:pPr>
              <w:spacing w:after="40"/>
              <w:rPr>
                <w:rFonts w:ascii="Times New Roman" w:hAnsi="Times New Roman" w:cs="Times New Roman"/>
                <w:sz w:val="24"/>
              </w:rPr>
            </w:pPr>
            <w:r>
              <w:rPr>
                <w:rFonts w:ascii="Times New Roman" w:hAnsi="Times New Roman" w:cs="Times New Roman"/>
                <w:sz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9B56D0" w:rsidRDefault="009B56D0">
            <w:pPr>
              <w:rPr>
                <w:rFonts w:ascii="Times New Roman" w:hAnsi="Times New Roman" w:cs="Times New Roman"/>
                <w:sz w:val="24"/>
                <w:u w:val="single"/>
              </w:rPr>
            </w:pPr>
            <w:r>
              <w:rPr>
                <w:rFonts w:ascii="Times New Roman" w:hAnsi="Times New Roman" w:cs="Times New Roman"/>
                <w:sz w:val="24"/>
                <w:u w:val="single"/>
              </w:rPr>
              <w:t>Изобразительная деятельность:</w:t>
            </w:r>
          </w:p>
          <w:p w:rsidR="009B56D0" w:rsidRDefault="009B56D0">
            <w:pPr>
              <w:rPr>
                <w:rFonts w:ascii="Times New Roman" w:hAnsi="Times New Roman" w:cs="Times New Roman"/>
                <w:sz w:val="24"/>
              </w:rPr>
            </w:pPr>
            <w:r>
              <w:rPr>
                <w:rFonts w:ascii="Times New Roman" w:hAnsi="Times New Roman" w:cs="Times New Roman"/>
                <w:sz w:val="24"/>
              </w:rPr>
              <w:t>- продолжать развивать интерес детей и положительный отклик к различным видам изобразительной деятельности;</w:t>
            </w:r>
          </w:p>
          <w:p w:rsidR="009B56D0" w:rsidRDefault="009B56D0">
            <w:pPr>
              <w:rPr>
                <w:rFonts w:ascii="Times New Roman" w:hAnsi="Times New Roman" w:cs="Times New Roman"/>
                <w:sz w:val="24"/>
              </w:rPr>
            </w:pPr>
            <w:r>
              <w:rPr>
                <w:rFonts w:ascii="Times New Roman" w:hAnsi="Times New Roman" w:cs="Times New Roman"/>
                <w:sz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B56D0" w:rsidRDefault="009B56D0">
            <w:pPr>
              <w:rPr>
                <w:rFonts w:ascii="Times New Roman" w:hAnsi="Times New Roman" w:cs="Times New Roman"/>
                <w:sz w:val="24"/>
              </w:rPr>
            </w:pPr>
            <w:r>
              <w:rPr>
                <w:rFonts w:ascii="Times New Roman" w:hAnsi="Times New Roman" w:cs="Times New Roman"/>
                <w:sz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B56D0" w:rsidRDefault="009B56D0">
            <w:pPr>
              <w:rPr>
                <w:rFonts w:ascii="Times New Roman" w:hAnsi="Times New Roman" w:cs="Times New Roman"/>
                <w:sz w:val="24"/>
              </w:rPr>
            </w:pPr>
            <w:r>
              <w:rPr>
                <w:rFonts w:ascii="Times New Roman" w:hAnsi="Times New Roman" w:cs="Times New Roman"/>
                <w:sz w:val="24"/>
              </w:rPr>
              <w:t>- продолжать формировать у детей умение рассматривать и обследовать предметы, в том числе с помощью рук;</w:t>
            </w:r>
          </w:p>
          <w:p w:rsidR="009B56D0" w:rsidRDefault="009B56D0">
            <w:pPr>
              <w:rPr>
                <w:rFonts w:ascii="Times New Roman" w:hAnsi="Times New Roman" w:cs="Times New Roman"/>
                <w:sz w:val="24"/>
              </w:rPr>
            </w:pPr>
            <w:r>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w:t>
            </w:r>
            <w:r>
              <w:rPr>
                <w:rFonts w:ascii="Times New Roman" w:hAnsi="Times New Roman" w:cs="Times New Roman"/>
                <w:sz w:val="24"/>
              </w:rPr>
              <w:lastRenderedPageBreak/>
              <w:t>скульптура малых форм и другое) как основе развития творчества;</w:t>
            </w:r>
          </w:p>
          <w:p w:rsidR="009B56D0" w:rsidRDefault="009B56D0">
            <w:pPr>
              <w:rPr>
                <w:rFonts w:ascii="Times New Roman" w:hAnsi="Times New Roman" w:cs="Times New Roman"/>
                <w:sz w:val="24"/>
              </w:rPr>
            </w:pPr>
            <w:r>
              <w:rPr>
                <w:rFonts w:ascii="Times New Roman" w:hAnsi="Times New Roman" w:cs="Times New Roman"/>
                <w:sz w:val="24"/>
              </w:rPr>
              <w:t>- формировать у детей умение выделять и использовать средства выразительности в рисовании, лепке, аппликации;</w:t>
            </w:r>
          </w:p>
          <w:p w:rsidR="009B56D0" w:rsidRDefault="009B56D0">
            <w:pPr>
              <w:rPr>
                <w:rFonts w:ascii="Times New Roman" w:hAnsi="Times New Roman" w:cs="Times New Roman"/>
                <w:sz w:val="24"/>
              </w:rPr>
            </w:pPr>
            <w:r>
              <w:rPr>
                <w:rFonts w:ascii="Times New Roman" w:hAnsi="Times New Roman" w:cs="Times New Roman"/>
                <w:sz w:val="24"/>
              </w:rPr>
              <w:t>- продолжать формировать у детей умение создавать коллективные произведения в рисовании, лепке, аппликации;</w:t>
            </w:r>
          </w:p>
          <w:p w:rsidR="009B56D0" w:rsidRDefault="009B56D0">
            <w:pPr>
              <w:rPr>
                <w:rFonts w:ascii="Times New Roman" w:hAnsi="Times New Roman" w:cs="Times New Roman"/>
                <w:sz w:val="24"/>
              </w:rPr>
            </w:pPr>
            <w:r>
              <w:rPr>
                <w:rFonts w:ascii="Times New Roman" w:hAnsi="Times New Roman" w:cs="Times New Roman"/>
                <w:sz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B56D0" w:rsidRDefault="009B56D0">
            <w:pPr>
              <w:rPr>
                <w:rFonts w:ascii="Times New Roman" w:hAnsi="Times New Roman" w:cs="Times New Roman"/>
                <w:sz w:val="24"/>
              </w:rPr>
            </w:pPr>
            <w:r>
              <w:rPr>
                <w:rFonts w:ascii="Times New Roman" w:hAnsi="Times New Roman" w:cs="Times New Roman"/>
                <w:sz w:val="24"/>
              </w:rPr>
              <w:t>- приучать детей быть аккуратными: сохранять своё рабочее место в порядке, по окончании работы убирать всё со стола;</w:t>
            </w:r>
          </w:p>
          <w:p w:rsidR="009B56D0" w:rsidRDefault="009B56D0">
            <w:pPr>
              <w:rPr>
                <w:rFonts w:ascii="Times New Roman" w:hAnsi="Times New Roman" w:cs="Times New Roman"/>
                <w:sz w:val="24"/>
              </w:rPr>
            </w:pPr>
            <w:r>
              <w:rPr>
                <w:rFonts w:ascii="Times New Roman" w:hAnsi="Times New Roman" w:cs="Times New Roman"/>
                <w:sz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B56D0" w:rsidRDefault="009B56D0">
            <w:pPr>
              <w:rPr>
                <w:rFonts w:ascii="Times New Roman" w:hAnsi="Times New Roman" w:cs="Times New Roman"/>
                <w:sz w:val="24"/>
              </w:rPr>
            </w:pPr>
            <w:r>
              <w:rPr>
                <w:rFonts w:ascii="Times New Roman" w:hAnsi="Times New Roman" w:cs="Times New Roman"/>
                <w:sz w:val="24"/>
              </w:rPr>
              <w:t>- развивать художественно-творческие способности у детей в различных видах изобразительной деятельности;</w:t>
            </w:r>
          </w:p>
          <w:p w:rsidR="009B56D0" w:rsidRDefault="009B56D0">
            <w:pPr>
              <w:spacing w:after="40"/>
              <w:rPr>
                <w:rFonts w:ascii="Times New Roman" w:hAnsi="Times New Roman" w:cs="Times New Roman"/>
                <w:sz w:val="24"/>
              </w:rPr>
            </w:pPr>
            <w:r>
              <w:rPr>
                <w:rFonts w:ascii="Times New Roman" w:hAnsi="Times New Roman" w:cs="Times New Roman"/>
                <w:sz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B56D0" w:rsidRDefault="009B56D0">
            <w:pPr>
              <w:rPr>
                <w:rFonts w:ascii="Times New Roman" w:hAnsi="Times New Roman" w:cs="Times New Roman"/>
                <w:sz w:val="24"/>
                <w:u w:val="single"/>
              </w:rPr>
            </w:pPr>
            <w:r>
              <w:rPr>
                <w:rFonts w:ascii="Times New Roman" w:hAnsi="Times New Roman" w:cs="Times New Roman"/>
                <w:sz w:val="24"/>
                <w:u w:val="single"/>
              </w:rPr>
              <w:t>Конструктивная деятельность:</w:t>
            </w:r>
          </w:p>
          <w:p w:rsidR="009B56D0" w:rsidRDefault="009B56D0">
            <w:pPr>
              <w:rPr>
                <w:rFonts w:ascii="Times New Roman" w:hAnsi="Times New Roman" w:cs="Times New Roman"/>
                <w:sz w:val="24"/>
              </w:rPr>
            </w:pPr>
            <w:r>
              <w:rPr>
                <w:rFonts w:ascii="Times New Roman" w:hAnsi="Times New Roman" w:cs="Times New Roman"/>
                <w:sz w:val="24"/>
              </w:rPr>
              <w:t xml:space="preserve">- продолжать развивать у детей способность различать и называть строительные детали (куб, пластина, кирпичик, брусок); использовать их с </w:t>
            </w:r>
            <w:r>
              <w:rPr>
                <w:rFonts w:ascii="Times New Roman" w:hAnsi="Times New Roman" w:cs="Times New Roman"/>
                <w:sz w:val="24"/>
              </w:rPr>
              <w:lastRenderedPageBreak/>
              <w:t>учётом конструктивных свойств (устойчивость, форма, величина);</w:t>
            </w:r>
          </w:p>
          <w:p w:rsidR="009B56D0" w:rsidRDefault="009B56D0">
            <w:pPr>
              <w:rPr>
                <w:rFonts w:ascii="Times New Roman" w:hAnsi="Times New Roman" w:cs="Times New Roman"/>
                <w:sz w:val="24"/>
              </w:rPr>
            </w:pPr>
            <w:r>
              <w:rPr>
                <w:rFonts w:ascii="Times New Roman" w:hAnsi="Times New Roman" w:cs="Times New Roman"/>
                <w:sz w:val="24"/>
              </w:rPr>
              <w:t>- формировать умение у детей сооружать постройки из крупного и мелкого строительного материала;</w:t>
            </w:r>
          </w:p>
          <w:p w:rsidR="009B56D0" w:rsidRDefault="009B56D0">
            <w:pPr>
              <w:rPr>
                <w:rFonts w:ascii="Times New Roman" w:hAnsi="Times New Roman" w:cs="Times New Roman"/>
                <w:sz w:val="24"/>
              </w:rPr>
            </w:pPr>
            <w:r>
              <w:rPr>
                <w:rFonts w:ascii="Times New Roman" w:hAnsi="Times New Roman" w:cs="Times New Roman"/>
                <w:sz w:val="24"/>
              </w:rPr>
              <w:t>- обучать конструированию из бумаги;</w:t>
            </w:r>
          </w:p>
          <w:p w:rsidR="009B56D0" w:rsidRDefault="009B56D0">
            <w:pPr>
              <w:spacing w:after="40"/>
              <w:rPr>
                <w:rFonts w:ascii="Times New Roman" w:hAnsi="Times New Roman" w:cs="Times New Roman"/>
                <w:sz w:val="24"/>
              </w:rPr>
            </w:pPr>
            <w:r>
              <w:rPr>
                <w:rFonts w:ascii="Times New Roman" w:hAnsi="Times New Roman" w:cs="Times New Roman"/>
                <w:sz w:val="24"/>
              </w:rPr>
              <w:t>- приобщать детей к изготовлению поделок из природного материала.</w:t>
            </w:r>
          </w:p>
          <w:p w:rsidR="009B56D0" w:rsidRDefault="009B56D0">
            <w:pPr>
              <w:rPr>
                <w:rFonts w:ascii="Times New Roman" w:hAnsi="Times New Roman" w:cs="Times New Roman"/>
                <w:sz w:val="24"/>
                <w:u w:val="single"/>
              </w:rPr>
            </w:pPr>
            <w:r>
              <w:rPr>
                <w:rFonts w:ascii="Times New Roman" w:hAnsi="Times New Roman" w:cs="Times New Roman"/>
                <w:sz w:val="24"/>
                <w:u w:val="single"/>
              </w:rPr>
              <w:t>Музыкальная деятельность:</w:t>
            </w:r>
          </w:p>
          <w:p w:rsidR="009B56D0" w:rsidRDefault="009B56D0">
            <w:pPr>
              <w:rPr>
                <w:rFonts w:ascii="Times New Roman" w:hAnsi="Times New Roman" w:cs="Times New Roman"/>
                <w:sz w:val="24"/>
              </w:rPr>
            </w:pPr>
            <w:r>
              <w:rPr>
                <w:rFonts w:ascii="Times New Roman" w:hAnsi="Times New Roman" w:cs="Times New Roman"/>
                <w:sz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B56D0" w:rsidRDefault="009B56D0">
            <w:pPr>
              <w:rPr>
                <w:rFonts w:ascii="Times New Roman" w:hAnsi="Times New Roman" w:cs="Times New Roman"/>
                <w:sz w:val="24"/>
              </w:rPr>
            </w:pPr>
            <w:r>
              <w:rPr>
                <w:rFonts w:ascii="Times New Roman" w:hAnsi="Times New Roman" w:cs="Times New Roman"/>
                <w:sz w:val="24"/>
              </w:rPr>
              <w:t>- обогащать музыкальные впечатления детей, способствовать дальнейшему развитию основ музыкальной культуры;</w:t>
            </w:r>
          </w:p>
          <w:p w:rsidR="009B56D0" w:rsidRDefault="009B56D0">
            <w:pPr>
              <w:rPr>
                <w:rFonts w:ascii="Times New Roman" w:hAnsi="Times New Roman" w:cs="Times New Roman"/>
                <w:sz w:val="24"/>
              </w:rPr>
            </w:pPr>
            <w:r>
              <w:rPr>
                <w:rFonts w:ascii="Times New Roman" w:hAnsi="Times New Roman" w:cs="Times New Roman"/>
                <w:sz w:val="24"/>
              </w:rPr>
              <w:t xml:space="preserve">- воспитывать слушательскую культуру детей; </w:t>
            </w:r>
          </w:p>
          <w:p w:rsidR="009B56D0" w:rsidRDefault="009B56D0">
            <w:pPr>
              <w:rPr>
                <w:rFonts w:ascii="Times New Roman" w:hAnsi="Times New Roman" w:cs="Times New Roman"/>
                <w:sz w:val="24"/>
              </w:rPr>
            </w:pPr>
            <w:r>
              <w:rPr>
                <w:rFonts w:ascii="Times New Roman" w:hAnsi="Times New Roman" w:cs="Times New Roman"/>
                <w:sz w:val="24"/>
              </w:rPr>
              <w:t>- развивать музыкальность детей;</w:t>
            </w:r>
          </w:p>
          <w:p w:rsidR="009B56D0" w:rsidRDefault="009B56D0">
            <w:pPr>
              <w:rPr>
                <w:rFonts w:ascii="Times New Roman" w:hAnsi="Times New Roman" w:cs="Times New Roman"/>
                <w:sz w:val="24"/>
              </w:rPr>
            </w:pPr>
            <w:r>
              <w:rPr>
                <w:rFonts w:ascii="Times New Roman" w:hAnsi="Times New Roman" w:cs="Times New Roman"/>
                <w:sz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9B56D0" w:rsidRDefault="009B56D0">
            <w:pPr>
              <w:rPr>
                <w:rFonts w:ascii="Times New Roman" w:hAnsi="Times New Roman" w:cs="Times New Roman"/>
                <w:sz w:val="24"/>
              </w:rPr>
            </w:pPr>
            <w:r>
              <w:rPr>
                <w:rFonts w:ascii="Times New Roman" w:hAnsi="Times New Roman" w:cs="Times New Roman"/>
                <w:sz w:val="24"/>
              </w:rPr>
              <w:t>- поддерживать у детей интерес к пению;</w:t>
            </w:r>
          </w:p>
          <w:p w:rsidR="009B56D0" w:rsidRDefault="009B56D0">
            <w:pPr>
              <w:rPr>
                <w:rFonts w:ascii="Times New Roman" w:hAnsi="Times New Roman" w:cs="Times New Roman"/>
                <w:sz w:val="24"/>
              </w:rPr>
            </w:pPr>
            <w:r>
              <w:rPr>
                <w:rFonts w:ascii="Times New Roman" w:hAnsi="Times New Roman" w:cs="Times New Roman"/>
                <w:sz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B56D0" w:rsidRDefault="009B56D0">
            <w:pPr>
              <w:rPr>
                <w:rFonts w:ascii="Times New Roman" w:hAnsi="Times New Roman" w:cs="Times New Roman"/>
                <w:sz w:val="24"/>
              </w:rPr>
            </w:pPr>
            <w:r>
              <w:rPr>
                <w:rFonts w:ascii="Times New Roman" w:hAnsi="Times New Roman" w:cs="Times New Roman"/>
                <w:sz w:val="24"/>
              </w:rPr>
              <w:t>- способствовать освоению детьми приемов игры на детских музыкальных инструментах;</w:t>
            </w:r>
          </w:p>
          <w:p w:rsidR="009B56D0" w:rsidRDefault="009B56D0">
            <w:pPr>
              <w:spacing w:after="40"/>
              <w:rPr>
                <w:rFonts w:ascii="Times New Roman" w:hAnsi="Times New Roman" w:cs="Times New Roman"/>
                <w:sz w:val="24"/>
              </w:rPr>
            </w:pPr>
            <w:r>
              <w:rPr>
                <w:rFonts w:ascii="Times New Roman" w:hAnsi="Times New Roman" w:cs="Times New Roman"/>
                <w:sz w:val="24"/>
              </w:rPr>
              <w:t>- поощрять желание детей самостоятельно заниматься музыкальной деятельностью.</w:t>
            </w:r>
          </w:p>
          <w:p w:rsidR="009B56D0" w:rsidRDefault="009B56D0">
            <w:pPr>
              <w:rPr>
                <w:rFonts w:ascii="Times New Roman" w:hAnsi="Times New Roman" w:cs="Times New Roman"/>
                <w:sz w:val="24"/>
                <w:u w:val="single"/>
              </w:rPr>
            </w:pPr>
            <w:r>
              <w:rPr>
                <w:rFonts w:ascii="Times New Roman" w:hAnsi="Times New Roman" w:cs="Times New Roman"/>
                <w:sz w:val="24"/>
                <w:u w:val="single"/>
              </w:rPr>
              <w:t>Театрализованная деятельность:</w:t>
            </w:r>
          </w:p>
          <w:p w:rsidR="009B56D0" w:rsidRDefault="009B56D0">
            <w:pPr>
              <w:rPr>
                <w:rFonts w:ascii="Times New Roman" w:hAnsi="Times New Roman" w:cs="Times New Roman"/>
                <w:sz w:val="24"/>
              </w:rPr>
            </w:pPr>
            <w:r>
              <w:rPr>
                <w:rFonts w:ascii="Times New Roman" w:hAnsi="Times New Roman" w:cs="Times New Roman"/>
                <w:sz w:val="24"/>
              </w:rPr>
              <w:t xml:space="preserve">- продолжать развивать интерес детей к </w:t>
            </w:r>
            <w:r>
              <w:rPr>
                <w:rFonts w:ascii="Times New Roman" w:hAnsi="Times New Roman" w:cs="Times New Roman"/>
                <w:sz w:val="24"/>
              </w:rPr>
              <w:lastRenderedPageBreak/>
              <w:t>театрализованной деятельности; формировать опыт социальных навыков поведения, создавать условия для развития творческой активности детей;</w:t>
            </w:r>
          </w:p>
          <w:p w:rsidR="009B56D0" w:rsidRDefault="009B56D0">
            <w:pPr>
              <w:rPr>
                <w:rFonts w:ascii="Times New Roman" w:hAnsi="Times New Roman" w:cs="Times New Roman"/>
                <w:sz w:val="24"/>
              </w:rPr>
            </w:pPr>
            <w:r>
              <w:rPr>
                <w:rFonts w:ascii="Times New Roman" w:hAnsi="Times New Roman" w:cs="Times New Roman"/>
                <w:sz w:val="24"/>
              </w:rPr>
              <w:t>- учить элементам художественно-образных выразительных средств (интонация, мимика, пантомимика);</w:t>
            </w:r>
          </w:p>
          <w:p w:rsidR="009B56D0" w:rsidRDefault="009B56D0">
            <w:pPr>
              <w:rPr>
                <w:rFonts w:ascii="Times New Roman" w:hAnsi="Times New Roman" w:cs="Times New Roman"/>
                <w:sz w:val="24"/>
              </w:rPr>
            </w:pPr>
            <w:r>
              <w:rPr>
                <w:rFonts w:ascii="Times New Roman" w:hAnsi="Times New Roman" w:cs="Times New Roman"/>
                <w:sz w:val="24"/>
              </w:rPr>
              <w:t>- активизировать словарь детей, совершенствовать звуковую культуру речи, интонационный строй, диалогическую речь;</w:t>
            </w:r>
          </w:p>
          <w:p w:rsidR="009B56D0" w:rsidRDefault="009B56D0">
            <w:pPr>
              <w:rPr>
                <w:rFonts w:ascii="Times New Roman" w:hAnsi="Times New Roman" w:cs="Times New Roman"/>
                <w:sz w:val="24"/>
              </w:rPr>
            </w:pPr>
            <w:r>
              <w:rPr>
                <w:rFonts w:ascii="Times New Roman" w:hAnsi="Times New Roman" w:cs="Times New Roman"/>
                <w:sz w:val="24"/>
              </w:rPr>
              <w:t>- познакомить детей с различными видами театра (кукольный, музыкальный, детский, театр зверей и другое);</w:t>
            </w:r>
          </w:p>
          <w:p w:rsidR="009B56D0" w:rsidRDefault="009B56D0">
            <w:pPr>
              <w:rPr>
                <w:rFonts w:ascii="Times New Roman" w:hAnsi="Times New Roman" w:cs="Times New Roman"/>
                <w:sz w:val="24"/>
              </w:rPr>
            </w:pPr>
            <w:r>
              <w:rPr>
                <w:rFonts w:ascii="Times New Roman" w:hAnsi="Times New Roman" w:cs="Times New Roman"/>
                <w:sz w:val="24"/>
              </w:rPr>
              <w:t>- формировать у детей простейшие образно-выразительные умения, имитировать характерные движения сказочных животных;</w:t>
            </w:r>
          </w:p>
          <w:p w:rsidR="009B56D0" w:rsidRDefault="009B56D0">
            <w:pPr>
              <w:rPr>
                <w:rFonts w:ascii="Times New Roman" w:hAnsi="Times New Roman" w:cs="Times New Roman"/>
                <w:sz w:val="24"/>
              </w:rPr>
            </w:pPr>
            <w:r>
              <w:rPr>
                <w:rFonts w:ascii="Times New Roman" w:hAnsi="Times New Roman" w:cs="Times New Roman"/>
                <w:sz w:val="24"/>
              </w:rPr>
              <w:t>- развивать эстетический вкус, воспитывать чувство прекрасного, побуждать нравственно-эстетические и эмоциональные переживания;</w:t>
            </w:r>
          </w:p>
          <w:p w:rsidR="009B56D0" w:rsidRDefault="009B56D0">
            <w:pPr>
              <w:spacing w:after="40"/>
              <w:rPr>
                <w:rFonts w:ascii="Times New Roman" w:hAnsi="Times New Roman" w:cs="Times New Roman"/>
                <w:sz w:val="24"/>
              </w:rPr>
            </w:pPr>
            <w:r>
              <w:rPr>
                <w:rFonts w:ascii="Times New Roman" w:hAnsi="Times New Roman" w:cs="Times New Roman"/>
                <w:sz w:val="24"/>
              </w:rPr>
              <w:t>- побуждать интерес творческим проявлениям в игре и игровому общению со сверстниками.</w:t>
            </w:r>
          </w:p>
          <w:p w:rsidR="009B56D0" w:rsidRDefault="009B56D0">
            <w:pPr>
              <w:rPr>
                <w:rFonts w:ascii="Times New Roman" w:hAnsi="Times New Roman" w:cs="Times New Roman"/>
                <w:sz w:val="24"/>
                <w:u w:val="single"/>
              </w:rPr>
            </w:pPr>
            <w:r>
              <w:rPr>
                <w:rFonts w:ascii="Times New Roman" w:hAnsi="Times New Roman" w:cs="Times New Roman"/>
                <w:sz w:val="24"/>
                <w:u w:val="single"/>
              </w:rPr>
              <w:t>Культурно-досуговая деятельность:</w:t>
            </w:r>
          </w:p>
          <w:p w:rsidR="009B56D0" w:rsidRDefault="009B56D0">
            <w:pPr>
              <w:rPr>
                <w:rFonts w:ascii="Times New Roman" w:hAnsi="Times New Roman" w:cs="Times New Roman"/>
                <w:sz w:val="24"/>
              </w:rPr>
            </w:pPr>
            <w:r>
              <w:rPr>
                <w:rFonts w:ascii="Times New Roman" w:hAnsi="Times New Roman" w:cs="Times New Roman"/>
                <w:sz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B56D0" w:rsidRDefault="009B56D0">
            <w:pPr>
              <w:rPr>
                <w:rFonts w:ascii="Times New Roman" w:hAnsi="Times New Roman" w:cs="Times New Roman"/>
                <w:sz w:val="24"/>
              </w:rPr>
            </w:pPr>
            <w:r>
              <w:rPr>
                <w:rFonts w:ascii="Times New Roman" w:hAnsi="Times New Roman" w:cs="Times New Roman"/>
                <w:sz w:val="24"/>
              </w:rPr>
              <w:t xml:space="preserve">- развивать интерес к развлечениям, </w:t>
            </w:r>
            <w:r>
              <w:rPr>
                <w:rFonts w:ascii="Times New Roman" w:hAnsi="Times New Roman" w:cs="Times New Roman"/>
                <w:sz w:val="24"/>
              </w:rPr>
              <w:lastRenderedPageBreak/>
              <w:t>знакомящим с культурой и традициями народов страны;</w:t>
            </w:r>
          </w:p>
          <w:p w:rsidR="009B56D0" w:rsidRDefault="009B56D0">
            <w:pPr>
              <w:rPr>
                <w:rFonts w:ascii="Times New Roman" w:hAnsi="Times New Roman" w:cs="Times New Roman"/>
                <w:sz w:val="24"/>
              </w:rPr>
            </w:pPr>
            <w:r>
              <w:rPr>
                <w:rFonts w:ascii="Times New Roman" w:hAnsi="Times New Roman" w:cs="Times New Roman"/>
                <w:sz w:val="24"/>
              </w:rPr>
              <w:t>- осуществлять патриотическое и нравственное воспитание, приобщать к художественной культуре, эстетико-эмоциональному творчеству;</w:t>
            </w:r>
          </w:p>
          <w:p w:rsidR="009B56D0" w:rsidRDefault="009B56D0">
            <w:pPr>
              <w:rPr>
                <w:rFonts w:ascii="Times New Roman" w:hAnsi="Times New Roman" w:cs="Times New Roman"/>
                <w:sz w:val="24"/>
              </w:rPr>
            </w:pPr>
            <w:r>
              <w:rPr>
                <w:rFonts w:ascii="Times New Roman" w:hAnsi="Times New Roman" w:cs="Times New Roman"/>
                <w:sz w:val="24"/>
              </w:rPr>
              <w:t>- приобщать к праздничной культуре, развивать желание принимать участие в праздниках (календарных, государственных, народных);</w:t>
            </w:r>
          </w:p>
          <w:p w:rsidR="009B56D0" w:rsidRDefault="009B56D0">
            <w:pPr>
              <w:rPr>
                <w:rFonts w:ascii="Times New Roman" w:hAnsi="Times New Roman" w:cs="Times New Roman"/>
                <w:sz w:val="24"/>
              </w:rPr>
            </w:pPr>
            <w:r>
              <w:rPr>
                <w:rFonts w:ascii="Times New Roman" w:hAnsi="Times New Roman" w:cs="Times New Roman"/>
                <w:sz w:val="24"/>
              </w:rPr>
              <w:t>- формировать чувства причастности к событиям, происходящим в стране;</w:t>
            </w:r>
          </w:p>
          <w:p w:rsidR="009B56D0" w:rsidRDefault="009B56D0">
            <w:pPr>
              <w:rPr>
                <w:rFonts w:ascii="Times New Roman" w:hAnsi="Times New Roman" w:cs="Times New Roman"/>
                <w:sz w:val="24"/>
              </w:rPr>
            </w:pPr>
            <w:r>
              <w:rPr>
                <w:rFonts w:ascii="Times New Roman" w:hAnsi="Times New Roman" w:cs="Times New Roman"/>
                <w:sz w:val="24"/>
              </w:rPr>
              <w:t>- развивать индивидуальные творческие способности и художественные наклонности ребёнка;</w:t>
            </w:r>
          </w:p>
          <w:p w:rsidR="009B56D0" w:rsidRDefault="009B56D0">
            <w:pPr>
              <w:spacing w:after="60"/>
              <w:rPr>
                <w:rFonts w:ascii="Times New Roman" w:hAnsi="Times New Roman" w:cs="Times New Roman"/>
                <w:sz w:val="24"/>
                <w:szCs w:val="22"/>
              </w:rPr>
            </w:pPr>
            <w:r>
              <w:rPr>
                <w:rFonts w:ascii="Times New Roman" w:hAnsi="Times New Roman" w:cs="Times New Roman"/>
                <w:sz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123" w:type="dxa"/>
            <w:tcBorders>
              <w:top w:val="single" w:sz="4" w:space="0" w:color="auto"/>
              <w:left w:val="single" w:sz="4" w:space="0" w:color="auto"/>
              <w:bottom w:val="single" w:sz="4" w:space="0" w:color="auto"/>
              <w:right w:val="single" w:sz="4" w:space="0" w:color="auto"/>
            </w:tcBorders>
            <w:hideMark/>
          </w:tcPr>
          <w:p w:rsidR="009B56D0" w:rsidRDefault="009B56D0">
            <w:pPr>
              <w:spacing w:before="60"/>
              <w:rPr>
                <w:rFonts w:ascii="Times New Roman" w:hAnsi="Times New Roman" w:cs="Times New Roman"/>
                <w:b/>
                <w:sz w:val="24"/>
              </w:rPr>
            </w:pPr>
            <w:r>
              <w:rPr>
                <w:rFonts w:ascii="Times New Roman" w:hAnsi="Times New Roman" w:cs="Times New Roman"/>
                <w:b/>
                <w:sz w:val="24"/>
              </w:rPr>
              <w:lastRenderedPageBreak/>
              <w:t>Приобщение к искусству</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B56D0" w:rsidRDefault="009B56D0">
            <w:pPr>
              <w:rPr>
                <w:rFonts w:ascii="Times New Roman" w:hAnsi="Times New Roman" w:cs="Times New Roman"/>
                <w:sz w:val="24"/>
              </w:rPr>
            </w:pPr>
            <w:r>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B56D0" w:rsidRDefault="009B56D0">
            <w:pPr>
              <w:rPr>
                <w:rFonts w:ascii="Times New Roman" w:hAnsi="Times New Roman" w:cs="Times New Roman"/>
                <w:sz w:val="24"/>
              </w:rPr>
            </w:pPr>
            <w:r>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B56D0" w:rsidRDefault="009B56D0">
            <w:pPr>
              <w:rPr>
                <w:rFonts w:ascii="Times New Roman" w:hAnsi="Times New Roman" w:cs="Times New Roman"/>
                <w:sz w:val="24"/>
              </w:rPr>
            </w:pPr>
            <w:r>
              <w:rPr>
                <w:rFonts w:ascii="Times New Roman" w:hAnsi="Times New Roman" w:cs="Times New Roman"/>
                <w:sz w:val="24"/>
              </w:rPr>
              <w:lastRenderedPageBreak/>
              <w:t>Педагог знакомит детей со скульптурой, способами создания скульптуры (пластика, высекание), средствами выразительности (объёмность, статика и движение, материал); особенностями её содержания - отображение животных (анималистика), портреты человека и бытовые сценки.</w:t>
            </w:r>
          </w:p>
          <w:p w:rsidR="009B56D0" w:rsidRDefault="009B56D0">
            <w:pPr>
              <w:rPr>
                <w:rFonts w:ascii="Times New Roman" w:hAnsi="Times New Roman" w:cs="Times New Roman"/>
                <w:sz w:val="24"/>
              </w:rPr>
            </w:pPr>
            <w:r>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B56D0" w:rsidRDefault="009B56D0">
            <w:pPr>
              <w:rPr>
                <w:rFonts w:ascii="Times New Roman" w:hAnsi="Times New Roman" w:cs="Times New Roman"/>
                <w:sz w:val="24"/>
              </w:rPr>
            </w:pPr>
            <w:r>
              <w:rPr>
                <w:rFonts w:ascii="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B56D0" w:rsidRDefault="009B56D0">
            <w:pPr>
              <w:rPr>
                <w:rFonts w:ascii="Times New Roman" w:hAnsi="Times New Roman" w:cs="Times New Roman"/>
                <w:sz w:val="24"/>
              </w:rPr>
            </w:pPr>
            <w:r>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B56D0" w:rsidRDefault="009B56D0">
            <w:pPr>
              <w:rPr>
                <w:rFonts w:ascii="Times New Roman" w:hAnsi="Times New Roman" w:cs="Times New Roman"/>
                <w:sz w:val="24"/>
              </w:rPr>
            </w:pPr>
            <w:r>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B56D0" w:rsidRDefault="009B56D0">
            <w:pPr>
              <w:rPr>
                <w:rFonts w:ascii="Times New Roman" w:hAnsi="Times New Roman" w:cs="Times New Roman"/>
                <w:sz w:val="24"/>
                <w:u w:val="single"/>
              </w:rPr>
            </w:pPr>
            <w:r>
              <w:rPr>
                <w:rFonts w:ascii="Times New Roman" w:hAnsi="Times New Roman" w:cs="Times New Roman"/>
                <w:sz w:val="24"/>
                <w:u w:val="single"/>
              </w:rPr>
              <w:t>Примерный перечень произведений изобразительного искусства</w:t>
            </w:r>
          </w:p>
          <w:p w:rsidR="009B56D0" w:rsidRDefault="009B56D0">
            <w:pPr>
              <w:rPr>
                <w:rFonts w:ascii="Times New Roman" w:hAnsi="Times New Roman" w:cs="Times New Roman"/>
                <w:sz w:val="24"/>
              </w:rPr>
            </w:pPr>
            <w:r>
              <w:rPr>
                <w:rFonts w:ascii="Times New Roman" w:hAnsi="Times New Roman" w:cs="Times New Roman"/>
                <w:sz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B56D0" w:rsidRDefault="009B56D0">
            <w:pPr>
              <w:spacing w:after="40"/>
              <w:rPr>
                <w:rFonts w:ascii="Times New Roman" w:hAnsi="Times New Roman" w:cs="Times New Roman"/>
                <w:sz w:val="24"/>
              </w:rPr>
            </w:pPr>
            <w:r>
              <w:rPr>
                <w:rFonts w:ascii="Times New Roman" w:hAnsi="Times New Roman" w:cs="Times New Roman"/>
                <w:sz w:val="24"/>
              </w:rPr>
              <w:t>Иллюстрации к книгам: В.В. Лебедев к книге С.Я. Маршака «Усатый-полосатый».</w:t>
            </w:r>
          </w:p>
          <w:p w:rsidR="009B56D0" w:rsidRDefault="009B56D0">
            <w:pPr>
              <w:rPr>
                <w:rFonts w:ascii="Times New Roman" w:hAnsi="Times New Roman" w:cs="Times New Roman"/>
                <w:b/>
                <w:sz w:val="24"/>
              </w:rPr>
            </w:pPr>
            <w:r>
              <w:rPr>
                <w:rFonts w:ascii="Times New Roman" w:hAnsi="Times New Roman" w:cs="Times New Roman"/>
                <w:b/>
                <w:sz w:val="24"/>
              </w:rPr>
              <w:t>Рисование</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p w:rsidR="009B56D0" w:rsidRDefault="009B56D0">
            <w:pPr>
              <w:rPr>
                <w:rFonts w:ascii="Times New Roman" w:hAnsi="Times New Roman" w:cs="Times New Roman"/>
                <w:sz w:val="24"/>
              </w:rPr>
            </w:pPr>
            <w:r>
              <w:rPr>
                <w:rFonts w:ascii="Times New Roman" w:hAnsi="Times New Roman" w:cs="Times New Roman"/>
                <w:sz w:val="24"/>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w:t>
            </w:r>
            <w:r>
              <w:rPr>
                <w:rFonts w:ascii="Times New Roman" w:hAnsi="Times New Roman" w:cs="Times New Roman"/>
                <w:sz w:val="24"/>
              </w:rPr>
              <w:lastRenderedPageBreak/>
              <w:t>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p w:rsidR="009B56D0" w:rsidRDefault="009B56D0">
            <w:pPr>
              <w:rPr>
                <w:rFonts w:ascii="Times New Roman" w:hAnsi="Times New Roman" w:cs="Times New Roman"/>
                <w:sz w:val="24"/>
              </w:rPr>
            </w:pPr>
            <w:r>
              <w:rPr>
                <w:rFonts w:ascii="Times New Roman" w:hAnsi="Times New Roman" w:cs="Times New Roman"/>
                <w:sz w:val="24"/>
              </w:rPr>
              <w:t>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светло-зелёный).</w:t>
            </w:r>
          </w:p>
          <w:p w:rsidR="009B56D0" w:rsidRDefault="009B56D0">
            <w:pPr>
              <w:rPr>
                <w:rFonts w:ascii="Times New Roman" w:hAnsi="Times New Roman" w:cs="Times New Roman"/>
                <w:sz w:val="24"/>
              </w:rPr>
            </w:pPr>
            <w:r>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p>
          <w:p w:rsidR="009B56D0" w:rsidRDefault="009B56D0">
            <w:pPr>
              <w:rPr>
                <w:rFonts w:ascii="Times New Roman" w:hAnsi="Times New Roman" w:cs="Times New Roman"/>
                <w:sz w:val="24"/>
              </w:rPr>
            </w:pPr>
            <w:r>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p>
          <w:p w:rsidR="009B56D0" w:rsidRDefault="009B56D0">
            <w:pPr>
              <w:rPr>
                <w:rFonts w:ascii="Times New Roman" w:hAnsi="Times New Roman" w:cs="Times New Roman"/>
                <w:sz w:val="24"/>
              </w:rPr>
            </w:pPr>
            <w:r>
              <w:rPr>
                <w:rFonts w:ascii="Times New Roman" w:hAnsi="Times New Roman" w:cs="Times New Roman"/>
                <w:sz w:val="24"/>
              </w:rPr>
              <w:t>Педагог закрепляет у детей умение правильно держать карандаш, кисть, фломастер, цветной мелок; использовать их при создании изображения.</w:t>
            </w:r>
          </w:p>
          <w:p w:rsidR="009B56D0" w:rsidRDefault="009B56D0">
            <w:pPr>
              <w:rPr>
                <w:rFonts w:ascii="Times New Roman" w:hAnsi="Times New Roman" w:cs="Times New Roman"/>
                <w:sz w:val="24"/>
              </w:rPr>
            </w:pPr>
            <w:r>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p w:rsidR="009B56D0" w:rsidRDefault="009B56D0">
            <w:pPr>
              <w:rPr>
                <w:rFonts w:ascii="Times New Roman" w:hAnsi="Times New Roman" w:cs="Times New Roman"/>
                <w:sz w:val="24"/>
              </w:rPr>
            </w:pPr>
            <w:r>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p>
          <w:p w:rsidR="009B56D0" w:rsidRDefault="009B56D0">
            <w:pPr>
              <w:spacing w:after="40"/>
              <w:rPr>
                <w:rFonts w:ascii="Times New Roman" w:hAnsi="Times New Roman" w:cs="Times New Roman"/>
                <w:sz w:val="24"/>
              </w:rPr>
            </w:pPr>
            <w:r>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B56D0" w:rsidRDefault="009B56D0">
            <w:pPr>
              <w:rPr>
                <w:rFonts w:ascii="Times New Roman" w:hAnsi="Times New Roman" w:cs="Times New Roman"/>
                <w:b/>
                <w:sz w:val="24"/>
              </w:rPr>
            </w:pPr>
            <w:r>
              <w:rPr>
                <w:rFonts w:ascii="Times New Roman" w:hAnsi="Times New Roman" w:cs="Times New Roman"/>
                <w:b/>
                <w:sz w:val="24"/>
              </w:rPr>
              <w:t>Народное декоративно-прикладное искусство</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B56D0" w:rsidRDefault="009B56D0">
            <w:pPr>
              <w:rPr>
                <w:rFonts w:ascii="Times New Roman" w:hAnsi="Times New Roman" w:cs="Times New Roman"/>
                <w:b/>
                <w:sz w:val="24"/>
              </w:rPr>
            </w:pPr>
            <w:r>
              <w:rPr>
                <w:rFonts w:ascii="Times New Roman" w:hAnsi="Times New Roman" w:cs="Times New Roman"/>
                <w:b/>
                <w:sz w:val="24"/>
              </w:rPr>
              <w:t>Лепка</w:t>
            </w:r>
          </w:p>
          <w:p w:rsidR="009B56D0" w:rsidRDefault="009B56D0">
            <w:pPr>
              <w:spacing w:after="40"/>
              <w:rPr>
                <w:rFonts w:ascii="Times New Roman" w:hAnsi="Times New Roman" w:cs="Times New Roman"/>
                <w:sz w:val="24"/>
              </w:rPr>
            </w:pPr>
            <w:r>
              <w:rPr>
                <w:rFonts w:ascii="Times New Roman" w:hAnsi="Times New Roman" w:cs="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w:t>
            </w:r>
            <w:r>
              <w:rPr>
                <w:rFonts w:ascii="Times New Roman" w:hAnsi="Times New Roman" w:cs="Times New Roman"/>
                <w:sz w:val="24"/>
              </w:rPr>
              <w:lastRenderedPageBreak/>
              <w:t>поверхность вылепленного предмета, фигурки. Учит детей приемам вдавливания середины шара, цилиндра для получения полой формы. Знакомит с приёмами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B56D0" w:rsidRDefault="009B56D0">
            <w:pPr>
              <w:rPr>
                <w:rFonts w:ascii="Times New Roman" w:hAnsi="Times New Roman" w:cs="Times New Roman"/>
                <w:b/>
                <w:sz w:val="24"/>
              </w:rPr>
            </w:pPr>
            <w:r>
              <w:rPr>
                <w:rFonts w:ascii="Times New Roman" w:hAnsi="Times New Roman" w:cs="Times New Roman"/>
                <w:b/>
                <w:sz w:val="24"/>
              </w:rPr>
              <w:t>Аппликация</w:t>
            </w:r>
          </w:p>
          <w:p w:rsidR="009B56D0" w:rsidRDefault="009B56D0">
            <w:pPr>
              <w:rPr>
                <w:rFonts w:ascii="Times New Roman" w:hAnsi="Times New Roman" w:cs="Times New Roman"/>
                <w:sz w:val="24"/>
              </w:rPr>
            </w:pPr>
            <w:r>
              <w:rPr>
                <w:rFonts w:ascii="Times New Roman" w:hAnsi="Times New Roman" w:cs="Times New Roman"/>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приём для изображения в аппликации овощей, фруктов, ягод, цветов и тому подобное.</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B56D0" w:rsidRDefault="009B56D0">
            <w:pPr>
              <w:rPr>
                <w:rFonts w:ascii="Times New Roman" w:hAnsi="Times New Roman" w:cs="Times New Roman"/>
                <w:b/>
                <w:sz w:val="24"/>
              </w:rPr>
            </w:pPr>
            <w:r>
              <w:rPr>
                <w:rFonts w:ascii="Times New Roman" w:hAnsi="Times New Roman" w:cs="Times New Roman"/>
                <w:b/>
                <w:sz w:val="24"/>
              </w:rPr>
              <w:t>Конструктивная деятельность</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B56D0" w:rsidRDefault="009B56D0">
            <w:pPr>
              <w:rPr>
                <w:rFonts w:ascii="Times New Roman" w:hAnsi="Times New Roman" w:cs="Times New Roman"/>
                <w:sz w:val="24"/>
              </w:rPr>
            </w:pPr>
            <w:r>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B56D0" w:rsidRDefault="009B56D0">
            <w:pPr>
              <w:rPr>
                <w:rFonts w:ascii="Times New Roman" w:hAnsi="Times New Roman" w:cs="Times New Roman"/>
                <w:sz w:val="24"/>
              </w:rPr>
            </w:pPr>
            <w:r>
              <w:rPr>
                <w:rFonts w:ascii="Times New Roman" w:hAnsi="Times New Roman" w:cs="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B56D0" w:rsidRDefault="009B56D0">
            <w:pPr>
              <w:rPr>
                <w:rFonts w:ascii="Times New Roman" w:hAnsi="Times New Roman" w:cs="Times New Roman"/>
                <w:sz w:val="24"/>
              </w:rPr>
            </w:pPr>
            <w:r>
              <w:rPr>
                <w:rFonts w:ascii="Times New Roman" w:hAnsi="Times New Roman" w:cs="Times New Roman"/>
                <w:sz w:val="24"/>
              </w:rPr>
              <w:t xml:space="preserve">Педагог учит детей договариваться о том, что они будут строить, распределять между собой </w:t>
            </w:r>
            <w:r>
              <w:rPr>
                <w:rFonts w:ascii="Times New Roman" w:hAnsi="Times New Roman" w:cs="Times New Roman"/>
                <w:sz w:val="24"/>
              </w:rPr>
              <w:lastRenderedPageBreak/>
              <w:t>материал, согласовывать действия и совместными усилиями достигать результат.</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B56D0" w:rsidRDefault="009B56D0">
            <w:pPr>
              <w:rPr>
                <w:rFonts w:ascii="Times New Roman" w:hAnsi="Times New Roman" w:cs="Times New Roman"/>
                <w:b/>
                <w:sz w:val="24"/>
              </w:rPr>
            </w:pPr>
            <w:r>
              <w:rPr>
                <w:rFonts w:ascii="Times New Roman" w:hAnsi="Times New Roman" w:cs="Times New Roman"/>
                <w:b/>
                <w:sz w:val="24"/>
              </w:rPr>
              <w:t>Слушание</w:t>
            </w:r>
          </w:p>
          <w:p w:rsidR="009B56D0" w:rsidRDefault="009B56D0">
            <w:pPr>
              <w:rPr>
                <w:rFonts w:ascii="Times New Roman" w:hAnsi="Times New Roman" w:cs="Times New Roman"/>
                <w:sz w:val="24"/>
              </w:rPr>
            </w:pPr>
            <w:r>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p>
          <w:p w:rsidR="009B56D0" w:rsidRDefault="009B56D0">
            <w:pPr>
              <w:rPr>
                <w:rFonts w:ascii="Times New Roman" w:hAnsi="Times New Roman" w:cs="Times New Roman"/>
                <w:sz w:val="24"/>
              </w:rPr>
            </w:pPr>
            <w:r>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9B56D0" w:rsidRDefault="009B56D0">
            <w:pPr>
              <w:rPr>
                <w:rFonts w:ascii="Times New Roman" w:hAnsi="Times New Roman" w:cs="Times New Roman"/>
                <w:sz w:val="24"/>
              </w:rPr>
            </w:pPr>
            <w:r>
              <w:rPr>
                <w:rFonts w:ascii="Times New Roman" w:hAnsi="Times New Roman" w:cs="Times New Roman"/>
                <w:sz w:val="24"/>
              </w:rPr>
              <w:t>Учит детей чувствовать характер музыки, узнавать знакомые произведения, высказывать свои впечатления о прослушанном.</w:t>
            </w:r>
          </w:p>
          <w:p w:rsidR="009B56D0" w:rsidRDefault="009B56D0">
            <w:pPr>
              <w:rPr>
                <w:rFonts w:ascii="Times New Roman" w:hAnsi="Times New Roman" w:cs="Times New Roman"/>
                <w:sz w:val="24"/>
              </w:rPr>
            </w:pPr>
            <w:r>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p>
          <w:p w:rsidR="009B56D0" w:rsidRDefault="009B56D0">
            <w:pPr>
              <w:spacing w:after="40"/>
              <w:rPr>
                <w:rFonts w:ascii="Times New Roman" w:hAnsi="Times New Roman" w:cs="Times New Roman"/>
                <w:sz w:val="24"/>
              </w:rPr>
            </w:pPr>
            <w:r>
              <w:rPr>
                <w:rFonts w:ascii="Times New Roman" w:hAnsi="Times New Roman" w:cs="Times New Roman"/>
                <w:sz w:val="24"/>
              </w:rPr>
              <w:t>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B56D0" w:rsidRDefault="009B56D0">
            <w:pPr>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9B56D0" w:rsidRDefault="009B56D0">
            <w:pPr>
              <w:spacing w:after="40"/>
              <w:rPr>
                <w:rFonts w:ascii="Times New Roman" w:hAnsi="Times New Roman" w:cs="Times New Roman"/>
                <w:sz w:val="24"/>
              </w:rPr>
            </w:pPr>
            <w:r>
              <w:rPr>
                <w:rFonts w:ascii="Times New Roman" w:hAnsi="Times New Roman" w:cs="Times New Roman"/>
                <w:sz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B56D0" w:rsidRDefault="009B56D0">
            <w:pPr>
              <w:rPr>
                <w:rFonts w:ascii="Times New Roman" w:hAnsi="Times New Roman" w:cs="Times New Roman"/>
                <w:b/>
                <w:sz w:val="24"/>
              </w:rPr>
            </w:pPr>
            <w:r>
              <w:rPr>
                <w:rFonts w:ascii="Times New Roman" w:hAnsi="Times New Roman" w:cs="Times New Roman"/>
                <w:b/>
                <w:sz w:val="24"/>
              </w:rPr>
              <w:t>Пение</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чётко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B56D0" w:rsidRDefault="009B56D0">
            <w:pPr>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9B56D0" w:rsidRDefault="009B56D0">
            <w:pPr>
              <w:rPr>
                <w:rFonts w:ascii="Times New Roman" w:hAnsi="Times New Roman" w:cs="Times New Roman"/>
                <w:sz w:val="24"/>
              </w:rPr>
            </w:pPr>
            <w:r>
              <w:rPr>
                <w:rFonts w:ascii="Times New Roman" w:hAnsi="Times New Roman" w:cs="Times New Roman"/>
                <w:sz w:val="24"/>
              </w:rPr>
              <w:t>Упражнения на развитие слуха и голоса: «Путаница» - песня-шутка; муз. Е. Тиличеевой, сл. К. Чуковского, «Кукушечка», рус. нар. песня, обр. И. Арсеева; «Паучок» и «Кисонька-</w:t>
            </w:r>
            <w:r>
              <w:rPr>
                <w:rFonts w:ascii="Times New Roman" w:hAnsi="Times New Roman" w:cs="Times New Roman"/>
                <w:sz w:val="24"/>
              </w:rPr>
              <w:lastRenderedPageBreak/>
              <w:t>мурысонька», рус. нар. песни; заклички: «Ой, кулики! Весна поет!» и «Жаворонушки, прилетите!».</w:t>
            </w:r>
          </w:p>
          <w:p w:rsidR="009B56D0" w:rsidRDefault="009B56D0">
            <w:pPr>
              <w:spacing w:after="40"/>
              <w:rPr>
                <w:rFonts w:ascii="Times New Roman" w:hAnsi="Times New Roman" w:cs="Times New Roman"/>
                <w:sz w:val="24"/>
              </w:rPr>
            </w:pPr>
            <w:r>
              <w:rPr>
                <w:rFonts w:ascii="Times New Roman" w:hAnsi="Times New Roman" w:cs="Times New Roman"/>
                <w:sz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B56D0" w:rsidRDefault="009B56D0">
            <w:pPr>
              <w:rPr>
                <w:rFonts w:ascii="Times New Roman" w:hAnsi="Times New Roman" w:cs="Times New Roman"/>
                <w:b/>
                <w:sz w:val="24"/>
              </w:rPr>
            </w:pPr>
            <w:r>
              <w:rPr>
                <w:rFonts w:ascii="Times New Roman" w:hAnsi="Times New Roman" w:cs="Times New Roman"/>
                <w:b/>
                <w:sz w:val="24"/>
              </w:rPr>
              <w:t>Песенное творчество</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B56D0" w:rsidRDefault="009B56D0">
            <w:pPr>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9B56D0" w:rsidRDefault="009B56D0">
            <w:pPr>
              <w:spacing w:after="40"/>
              <w:rPr>
                <w:rFonts w:ascii="Times New Roman" w:hAnsi="Times New Roman" w:cs="Times New Roman"/>
                <w:sz w:val="24"/>
              </w:rPr>
            </w:pPr>
            <w:r>
              <w:rPr>
                <w:rFonts w:ascii="Times New Roman" w:hAnsi="Times New Roman" w:cs="Times New Roman"/>
                <w:sz w:val="24"/>
              </w:rPr>
              <w:t>«Как тебя зовут?»; «Что ты хочешь, кошечка?»; «Наша песенка простая», муз. А. Александрова, сл. М. Ивенсен; «Курочка-рябушечка», муз. Г. Лобачева, сл. народные.</w:t>
            </w:r>
          </w:p>
          <w:p w:rsidR="009B56D0" w:rsidRDefault="009B56D0">
            <w:pPr>
              <w:rPr>
                <w:rFonts w:ascii="Times New Roman" w:hAnsi="Times New Roman" w:cs="Times New Roman"/>
                <w:b/>
                <w:sz w:val="24"/>
              </w:rPr>
            </w:pPr>
            <w:r>
              <w:rPr>
                <w:rFonts w:ascii="Times New Roman" w:hAnsi="Times New Roman" w:cs="Times New Roman"/>
                <w:b/>
                <w:sz w:val="24"/>
              </w:rPr>
              <w:t>Музыкально-ритмические движения</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трёхчастной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лёгкий, стремительный).</w:t>
            </w:r>
          </w:p>
          <w:p w:rsidR="009B56D0" w:rsidRDefault="009B56D0">
            <w:pPr>
              <w:spacing w:after="40"/>
              <w:rPr>
                <w:rFonts w:ascii="Times New Roman" w:hAnsi="Times New Roman" w:cs="Times New Roman"/>
                <w:sz w:val="24"/>
              </w:rPr>
            </w:pPr>
          </w:p>
          <w:p w:rsidR="009B56D0" w:rsidRDefault="009B56D0">
            <w:pPr>
              <w:rPr>
                <w:rFonts w:ascii="Times New Roman" w:hAnsi="Times New Roman" w:cs="Times New Roman"/>
                <w:b/>
                <w:sz w:val="24"/>
              </w:rPr>
            </w:pPr>
            <w:r>
              <w:rPr>
                <w:rFonts w:ascii="Times New Roman" w:hAnsi="Times New Roman" w:cs="Times New Roman"/>
                <w:b/>
                <w:sz w:val="24"/>
              </w:rPr>
              <w:t>Развитие танцевально-игрового творчества</w:t>
            </w:r>
          </w:p>
          <w:p w:rsidR="009B56D0" w:rsidRDefault="009B56D0">
            <w:pPr>
              <w:rPr>
                <w:rFonts w:ascii="Times New Roman" w:hAnsi="Times New Roman" w:cs="Times New Roman"/>
                <w:sz w:val="24"/>
              </w:rPr>
            </w:pPr>
            <w:r>
              <w:rPr>
                <w:rFonts w:ascii="Times New Roman" w:hAnsi="Times New Roman" w:cs="Times New Roman"/>
                <w:sz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весёлый и грустный, хитрая лисичка, сердитый волк и так далее); учит детей инсценированию песен и постановке небольших музыкальных спектаклей.</w:t>
            </w:r>
          </w:p>
          <w:p w:rsidR="009B56D0" w:rsidRDefault="009B56D0">
            <w:pPr>
              <w:rPr>
                <w:rFonts w:ascii="Times New Roman" w:hAnsi="Times New Roman" w:cs="Times New Roman"/>
                <w:b/>
                <w:bCs/>
                <w:sz w:val="24"/>
              </w:rPr>
            </w:pPr>
            <w:r>
              <w:rPr>
                <w:rFonts w:ascii="Times New Roman" w:hAnsi="Times New Roman" w:cs="Times New Roman"/>
                <w:b/>
                <w:bCs/>
                <w:sz w:val="24"/>
              </w:rPr>
              <w:t>Музыкально-дидактические игры</w:t>
            </w:r>
          </w:p>
          <w:p w:rsidR="009B56D0" w:rsidRDefault="009B56D0">
            <w:pPr>
              <w:rPr>
                <w:rFonts w:ascii="Times New Roman" w:hAnsi="Times New Roman" w:cs="Times New Roman"/>
                <w:sz w:val="24"/>
              </w:rPr>
            </w:pPr>
            <w:r>
              <w:rPr>
                <w:rFonts w:ascii="Times New Roman" w:hAnsi="Times New Roman" w:cs="Times New Roman"/>
                <w:sz w:val="24"/>
              </w:rPr>
              <w:t>Развитие звуковысотного слуха-«Птицы и птенчики», «Качели». Развитие ритмического слуха. «Петушок, курочка и цыпленок», «Кто как идет?», «Веселые дудочки»; «Сыграй, как я».</w:t>
            </w:r>
          </w:p>
          <w:p w:rsidR="009B56D0" w:rsidRDefault="009B56D0">
            <w:pPr>
              <w:spacing w:after="40"/>
              <w:rPr>
                <w:rFonts w:ascii="Times New Roman" w:hAnsi="Times New Roman" w:cs="Times New Roman"/>
                <w:sz w:val="24"/>
              </w:rPr>
            </w:pPr>
            <w:r>
              <w:rPr>
                <w:rFonts w:ascii="Times New Roman" w:hAnsi="Times New Roman" w:cs="Times New Roman"/>
                <w:sz w:val="24"/>
              </w:rPr>
              <w:t>Развитие тембрового и динамического слуха-«Громко-тихо», «Узнай свой инструмент»; «Угадай, на чём играю». Определение жанра и развитие памяти. «Что делает кукла?», «Узнай и спой песню по картинке», «Музыкальный магазин».</w:t>
            </w:r>
          </w:p>
          <w:p w:rsidR="009B56D0" w:rsidRDefault="009B56D0">
            <w:pPr>
              <w:rPr>
                <w:rFonts w:ascii="Times New Roman" w:hAnsi="Times New Roman" w:cs="Times New Roman"/>
                <w:b/>
                <w:sz w:val="24"/>
              </w:rPr>
            </w:pPr>
            <w:r>
              <w:rPr>
                <w:rFonts w:ascii="Times New Roman" w:hAnsi="Times New Roman" w:cs="Times New Roman"/>
                <w:b/>
                <w:sz w:val="24"/>
              </w:rPr>
              <w:t>Игра на детских музыкальных инструментах</w:t>
            </w:r>
          </w:p>
          <w:p w:rsidR="009B56D0" w:rsidRDefault="009B56D0">
            <w:pPr>
              <w:rPr>
                <w:rFonts w:ascii="Times New Roman" w:hAnsi="Times New Roman" w:cs="Times New Roman"/>
                <w:sz w:val="24"/>
              </w:rPr>
            </w:pPr>
            <w:r>
              <w:rPr>
                <w:rFonts w:ascii="Times New Roman" w:hAnsi="Times New Roman" w:cs="Times New Roman"/>
                <w:sz w:val="24"/>
              </w:rPr>
              <w:lastRenderedPageBreak/>
              <w:t>Педагог формирует у детей умение подыгрывать простейшие мелодии на деревянных ложках, погремушках, барабане, металлофоне.</w:t>
            </w:r>
          </w:p>
          <w:p w:rsidR="009B56D0" w:rsidRDefault="009B56D0">
            <w:pPr>
              <w:rPr>
                <w:rFonts w:ascii="Times New Roman" w:hAnsi="Times New Roman" w:cs="Times New Roman"/>
                <w:sz w:val="24"/>
              </w:rPr>
            </w:pPr>
            <w:r>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B56D0" w:rsidRDefault="009B56D0">
            <w:pPr>
              <w:spacing w:after="40"/>
              <w:rPr>
                <w:rFonts w:ascii="Times New Roman" w:hAnsi="Times New Roman" w:cs="Times New Roman"/>
                <w:sz w:val="24"/>
              </w:rPr>
            </w:pPr>
            <w:r>
              <w:rPr>
                <w:rFonts w:ascii="Times New Roman" w:hAnsi="Times New Roman" w:cs="Times New Roman"/>
                <w:sz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B56D0" w:rsidRDefault="009B56D0">
            <w:pPr>
              <w:rPr>
                <w:rFonts w:ascii="Times New Roman" w:hAnsi="Times New Roman" w:cs="Times New Roman"/>
                <w:b/>
                <w:sz w:val="24"/>
              </w:rPr>
            </w:pPr>
            <w:r>
              <w:rPr>
                <w:rFonts w:ascii="Times New Roman" w:hAnsi="Times New Roman" w:cs="Times New Roman"/>
                <w:b/>
                <w:sz w:val="24"/>
              </w:rPr>
              <w:t>Театрализованная деятельность</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развивать и поддерживать интерес детей к театрализованной игре путём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9B56D0" w:rsidRDefault="009B56D0">
            <w:pPr>
              <w:rPr>
                <w:rFonts w:ascii="Times New Roman" w:hAnsi="Times New Roman" w:cs="Times New Roman"/>
                <w:sz w:val="24"/>
              </w:rPr>
            </w:pPr>
            <w:r>
              <w:rPr>
                <w:rFonts w:ascii="Times New Roman" w:hAnsi="Times New Roman" w:cs="Times New Roman"/>
                <w:sz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9B56D0" w:rsidRDefault="009B56D0">
            <w:pPr>
              <w:rPr>
                <w:rFonts w:ascii="Times New Roman" w:hAnsi="Times New Roman" w:cs="Times New Roman"/>
                <w:sz w:val="24"/>
              </w:rPr>
            </w:pPr>
            <w:r>
              <w:rPr>
                <w:rFonts w:ascii="Times New Roman" w:hAnsi="Times New Roman" w:cs="Times New Roman"/>
                <w:sz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9B56D0" w:rsidRDefault="009B56D0">
            <w:pPr>
              <w:spacing w:after="40"/>
              <w:rPr>
                <w:rFonts w:ascii="Times New Roman" w:hAnsi="Times New Roman" w:cs="Times New Roman"/>
                <w:sz w:val="24"/>
              </w:rPr>
            </w:pPr>
            <w:r>
              <w:rPr>
                <w:rFonts w:ascii="Times New Roman" w:hAnsi="Times New Roman" w:cs="Times New Roman"/>
                <w:sz w:val="24"/>
              </w:rPr>
              <w:t>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B56D0" w:rsidRDefault="009B56D0">
            <w:pPr>
              <w:rPr>
                <w:rFonts w:ascii="Times New Roman" w:hAnsi="Times New Roman" w:cs="Times New Roman"/>
                <w:b/>
                <w:sz w:val="24"/>
              </w:rPr>
            </w:pPr>
            <w:r>
              <w:rPr>
                <w:rFonts w:ascii="Times New Roman" w:hAnsi="Times New Roman" w:cs="Times New Roman"/>
                <w:b/>
                <w:sz w:val="24"/>
              </w:rPr>
              <w:t>Культурно-досуговая деятельность</w:t>
            </w:r>
          </w:p>
          <w:p w:rsidR="009B56D0" w:rsidRDefault="009B56D0">
            <w:pPr>
              <w:rPr>
                <w:rFonts w:ascii="Times New Roman" w:hAnsi="Times New Roman" w:cs="Times New Roman"/>
                <w:sz w:val="24"/>
              </w:rPr>
            </w:pPr>
            <w:r>
              <w:rPr>
                <w:rFonts w:ascii="Times New Roman" w:hAnsi="Times New Roman" w:cs="Times New Roman"/>
                <w:sz w:val="24"/>
              </w:rPr>
              <w:t>Педагог развивает умение детей организовывать свой досуг с пользой.</w:t>
            </w:r>
          </w:p>
          <w:p w:rsidR="009B56D0" w:rsidRDefault="009B56D0">
            <w:pPr>
              <w:rPr>
                <w:rFonts w:ascii="Times New Roman" w:hAnsi="Times New Roman" w:cs="Times New Roman"/>
                <w:sz w:val="24"/>
              </w:rPr>
            </w:pPr>
            <w:r>
              <w:rPr>
                <w:rFonts w:ascii="Times New Roman" w:hAnsi="Times New Roman" w:cs="Times New Roman"/>
                <w:sz w:val="24"/>
              </w:rPr>
              <w:t xml:space="preserve">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w:t>
            </w:r>
            <w:r>
              <w:rPr>
                <w:rFonts w:ascii="Times New Roman" w:hAnsi="Times New Roman" w:cs="Times New Roman"/>
                <w:sz w:val="24"/>
              </w:rPr>
              <w:lastRenderedPageBreak/>
              <w:t>гордости за свою страну (населённый пункт). Приобщает к праздничной культуре, развивает желание принимать участие в праздниках (календарных, государственных, народных).</w:t>
            </w:r>
          </w:p>
          <w:p w:rsidR="009B56D0" w:rsidRDefault="009B56D0">
            <w:pPr>
              <w:rPr>
                <w:rFonts w:ascii="Times New Roman" w:hAnsi="Times New Roman" w:cs="Times New Roman"/>
                <w:sz w:val="24"/>
              </w:rPr>
            </w:pPr>
            <w:r>
              <w:rPr>
                <w:rFonts w:ascii="Times New Roman" w:hAnsi="Times New Roman" w:cs="Times New Roman"/>
                <w:sz w:val="24"/>
              </w:rPr>
              <w:t>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w:t>
            </w:r>
          </w:p>
          <w:p w:rsidR="009B56D0" w:rsidRDefault="009B56D0">
            <w:pPr>
              <w:spacing w:after="60"/>
              <w:rPr>
                <w:rFonts w:ascii="Times New Roman" w:hAnsi="Times New Roman" w:cs="Times New Roman"/>
                <w:sz w:val="24"/>
                <w:szCs w:val="22"/>
              </w:rPr>
            </w:pPr>
            <w:r>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9B56D0" w:rsidTr="009B56D0">
        <w:tc>
          <w:tcPr>
            <w:tcW w:w="14786" w:type="dxa"/>
            <w:gridSpan w:val="2"/>
            <w:tcBorders>
              <w:top w:val="single" w:sz="4" w:space="0" w:color="auto"/>
              <w:left w:val="single" w:sz="4" w:space="0" w:color="auto"/>
              <w:bottom w:val="single" w:sz="4" w:space="0" w:color="auto"/>
              <w:right w:val="single" w:sz="4" w:space="0" w:color="auto"/>
            </w:tcBorders>
            <w:hideMark/>
          </w:tcPr>
          <w:p w:rsidR="009B56D0" w:rsidRDefault="009B56D0">
            <w:pPr>
              <w:spacing w:before="60" w:after="60"/>
              <w:jc w:val="center"/>
              <w:rPr>
                <w:rFonts w:ascii="Times New Roman" w:hAnsi="Times New Roman" w:cs="Times New Roman"/>
                <w:b/>
                <w:sz w:val="24"/>
                <w:szCs w:val="22"/>
              </w:rPr>
            </w:pPr>
            <w:r>
              <w:rPr>
                <w:rFonts w:ascii="Times New Roman" w:hAnsi="Times New Roman" w:cs="Times New Roman"/>
                <w:b/>
                <w:sz w:val="24"/>
              </w:rPr>
              <w:lastRenderedPageBreak/>
              <w:t>5-6 лет</w:t>
            </w:r>
          </w:p>
        </w:tc>
      </w:tr>
      <w:tr w:rsidR="009B56D0" w:rsidTr="009B56D0">
        <w:tc>
          <w:tcPr>
            <w:tcW w:w="4663" w:type="dxa"/>
            <w:tcBorders>
              <w:top w:val="single" w:sz="4" w:space="0" w:color="auto"/>
              <w:left w:val="single" w:sz="4" w:space="0" w:color="auto"/>
              <w:bottom w:val="single" w:sz="4" w:space="0" w:color="auto"/>
              <w:right w:val="single" w:sz="4" w:space="0" w:color="auto"/>
            </w:tcBorders>
            <w:hideMark/>
          </w:tcPr>
          <w:p w:rsidR="009B56D0" w:rsidRDefault="009B56D0">
            <w:pPr>
              <w:spacing w:before="60"/>
              <w:rPr>
                <w:rFonts w:ascii="Times New Roman" w:hAnsi="Times New Roman" w:cs="Times New Roman"/>
                <w:sz w:val="24"/>
                <w:u w:val="single"/>
              </w:rPr>
            </w:pPr>
            <w:r>
              <w:rPr>
                <w:rFonts w:ascii="Times New Roman" w:hAnsi="Times New Roman" w:cs="Times New Roman"/>
                <w:sz w:val="24"/>
                <w:u w:val="single"/>
              </w:rPr>
              <w:t>Приобщение к искусству:</w:t>
            </w:r>
          </w:p>
          <w:p w:rsidR="009B56D0" w:rsidRDefault="009B56D0">
            <w:pPr>
              <w:rPr>
                <w:rFonts w:ascii="Times New Roman" w:hAnsi="Times New Roman" w:cs="Times New Roman"/>
                <w:sz w:val="24"/>
              </w:rPr>
            </w:pPr>
            <w:r>
              <w:rPr>
                <w:rFonts w:ascii="Times New Roman" w:hAnsi="Times New Roman" w:cs="Times New Roman"/>
                <w:sz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B56D0" w:rsidRDefault="009B56D0">
            <w:pPr>
              <w:rPr>
                <w:rFonts w:ascii="Times New Roman" w:hAnsi="Times New Roman" w:cs="Times New Roman"/>
                <w:sz w:val="24"/>
              </w:rPr>
            </w:pPr>
            <w:r>
              <w:rPr>
                <w:rFonts w:ascii="Times New Roman" w:hAnsi="Times New Roman" w:cs="Times New Roman"/>
                <w:sz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B56D0" w:rsidRDefault="009B56D0">
            <w:pPr>
              <w:rPr>
                <w:rFonts w:ascii="Times New Roman" w:hAnsi="Times New Roman" w:cs="Times New Roman"/>
                <w:sz w:val="24"/>
              </w:rPr>
            </w:pPr>
            <w:r>
              <w:rPr>
                <w:rFonts w:ascii="Times New Roman" w:hAnsi="Times New Roman" w:cs="Times New Roman"/>
                <w:sz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B56D0" w:rsidRDefault="009B56D0">
            <w:pPr>
              <w:rPr>
                <w:rFonts w:ascii="Times New Roman" w:hAnsi="Times New Roman" w:cs="Times New Roman"/>
                <w:sz w:val="24"/>
              </w:rPr>
            </w:pPr>
            <w:r>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w:t>
            </w:r>
            <w:r>
              <w:rPr>
                <w:rFonts w:ascii="Times New Roman" w:hAnsi="Times New Roman" w:cs="Times New Roman"/>
                <w:sz w:val="24"/>
              </w:rPr>
              <w:lastRenderedPageBreak/>
              <w:t>деятельность;</w:t>
            </w:r>
          </w:p>
          <w:p w:rsidR="009B56D0" w:rsidRDefault="009B56D0">
            <w:pPr>
              <w:rPr>
                <w:rFonts w:ascii="Times New Roman" w:hAnsi="Times New Roman" w:cs="Times New Roman"/>
                <w:sz w:val="24"/>
              </w:rPr>
            </w:pPr>
            <w:r>
              <w:rPr>
                <w:rFonts w:ascii="Times New Roman" w:hAnsi="Times New Roman" w:cs="Times New Roman"/>
                <w:sz w:val="24"/>
              </w:rPr>
              <w:t>- продолжать развивать у детей стремление к познанию культурных традиций своего народа через творческую деятельность;</w:t>
            </w:r>
          </w:p>
          <w:p w:rsidR="009B56D0" w:rsidRDefault="009B56D0">
            <w:pPr>
              <w:rPr>
                <w:rFonts w:ascii="Times New Roman" w:hAnsi="Times New Roman" w:cs="Times New Roman"/>
                <w:sz w:val="24"/>
              </w:rPr>
            </w:pPr>
            <w:r>
              <w:rPr>
                <w:rFonts w:ascii="Times New Roman" w:hAnsi="Times New Roman" w:cs="Times New Roman"/>
                <w:sz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B56D0" w:rsidRDefault="009B56D0">
            <w:pPr>
              <w:rPr>
                <w:rFonts w:ascii="Times New Roman" w:hAnsi="Times New Roman" w:cs="Times New Roman"/>
                <w:sz w:val="24"/>
              </w:rPr>
            </w:pPr>
            <w:r>
              <w:rPr>
                <w:rFonts w:ascii="Times New Roman" w:hAnsi="Times New Roman" w:cs="Times New Roman"/>
                <w:sz w:val="24"/>
              </w:rPr>
              <w:t>- продолжать знакомить детей с жанрами изобразительного и музыкального искусства; продолжать знакомить детей с архитектурой;</w:t>
            </w:r>
          </w:p>
          <w:p w:rsidR="009B56D0" w:rsidRDefault="009B56D0">
            <w:pPr>
              <w:rPr>
                <w:rFonts w:ascii="Times New Roman" w:hAnsi="Times New Roman" w:cs="Times New Roman"/>
                <w:sz w:val="24"/>
              </w:rPr>
            </w:pPr>
            <w:r>
              <w:rPr>
                <w:rFonts w:ascii="Times New Roman" w:hAnsi="Times New Roman" w:cs="Times New Roman"/>
                <w:sz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B56D0" w:rsidRDefault="009B56D0">
            <w:pPr>
              <w:rPr>
                <w:rFonts w:ascii="Times New Roman" w:hAnsi="Times New Roman" w:cs="Times New Roman"/>
                <w:sz w:val="24"/>
              </w:rPr>
            </w:pPr>
            <w:r>
              <w:rPr>
                <w:rFonts w:ascii="Times New Roman" w:hAnsi="Times New Roman" w:cs="Times New Roman"/>
                <w:sz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B56D0" w:rsidRDefault="009B56D0">
            <w:pPr>
              <w:rPr>
                <w:rFonts w:ascii="Times New Roman" w:hAnsi="Times New Roman" w:cs="Times New Roman"/>
                <w:sz w:val="24"/>
              </w:rPr>
            </w:pPr>
            <w:r>
              <w:rPr>
                <w:rFonts w:ascii="Times New Roman" w:hAnsi="Times New Roman" w:cs="Times New Roman"/>
                <w:sz w:val="24"/>
              </w:rPr>
              <w:t>- уметь называть вид художественной деятельности, профессию и людей, которые работают в том или ином виде искусства;</w:t>
            </w:r>
          </w:p>
          <w:p w:rsidR="009B56D0" w:rsidRDefault="009B56D0">
            <w:pPr>
              <w:rPr>
                <w:rFonts w:ascii="Times New Roman" w:hAnsi="Times New Roman" w:cs="Times New Roman"/>
                <w:sz w:val="24"/>
              </w:rPr>
            </w:pPr>
            <w:r>
              <w:rPr>
                <w:rFonts w:ascii="Times New Roman" w:hAnsi="Times New Roman" w:cs="Times New Roman"/>
                <w:sz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B56D0" w:rsidRDefault="009B56D0">
            <w:pPr>
              <w:spacing w:after="40"/>
              <w:rPr>
                <w:rFonts w:ascii="Times New Roman" w:hAnsi="Times New Roman" w:cs="Times New Roman"/>
                <w:sz w:val="24"/>
              </w:rPr>
            </w:pPr>
            <w:r>
              <w:rPr>
                <w:rFonts w:ascii="Times New Roman" w:hAnsi="Times New Roman" w:cs="Times New Roman"/>
                <w:sz w:val="24"/>
              </w:rPr>
              <w:lastRenderedPageBreak/>
              <w:t>- организовать посещение выставки, театра, музея, цирка.</w:t>
            </w:r>
          </w:p>
          <w:p w:rsidR="009B56D0" w:rsidRDefault="009B56D0">
            <w:pPr>
              <w:rPr>
                <w:rFonts w:ascii="Times New Roman" w:hAnsi="Times New Roman" w:cs="Times New Roman"/>
                <w:sz w:val="24"/>
                <w:u w:val="single"/>
              </w:rPr>
            </w:pPr>
            <w:r>
              <w:rPr>
                <w:rFonts w:ascii="Times New Roman" w:hAnsi="Times New Roman" w:cs="Times New Roman"/>
                <w:sz w:val="24"/>
                <w:u w:val="single"/>
              </w:rPr>
              <w:t>Изобразительная деятельность:</w:t>
            </w:r>
          </w:p>
          <w:p w:rsidR="009B56D0" w:rsidRDefault="009B56D0">
            <w:pPr>
              <w:rPr>
                <w:rFonts w:ascii="Times New Roman" w:hAnsi="Times New Roman" w:cs="Times New Roman"/>
                <w:sz w:val="24"/>
              </w:rPr>
            </w:pPr>
            <w:r>
              <w:rPr>
                <w:rFonts w:ascii="Times New Roman" w:hAnsi="Times New Roman" w:cs="Times New Roman"/>
                <w:sz w:val="24"/>
              </w:rPr>
              <w:t>- продолжать развивать интерес детей к изобразительной деятельности;</w:t>
            </w:r>
          </w:p>
          <w:p w:rsidR="009B56D0" w:rsidRDefault="009B56D0">
            <w:pPr>
              <w:rPr>
                <w:rFonts w:ascii="Times New Roman" w:hAnsi="Times New Roman" w:cs="Times New Roman"/>
                <w:sz w:val="24"/>
              </w:rPr>
            </w:pPr>
            <w:r>
              <w:rPr>
                <w:rFonts w:ascii="Times New Roman" w:hAnsi="Times New Roman" w:cs="Times New Roman"/>
                <w:sz w:val="24"/>
              </w:rPr>
              <w:t>- развивать художественно-творческих способностей в продуктивных видах детской деятельности;</w:t>
            </w:r>
          </w:p>
          <w:p w:rsidR="009B56D0" w:rsidRDefault="009B56D0">
            <w:pPr>
              <w:rPr>
                <w:rFonts w:ascii="Times New Roman" w:hAnsi="Times New Roman" w:cs="Times New Roman"/>
                <w:sz w:val="24"/>
              </w:rPr>
            </w:pPr>
            <w:r>
              <w:rPr>
                <w:rFonts w:ascii="Times New Roman" w:hAnsi="Times New Roman" w:cs="Times New Roman"/>
                <w:sz w:val="24"/>
              </w:rPr>
              <w:t>- обогащать у детей сенсорный опыт, развивая органы восприятия: зрение, слух, обоняние, осязание, вкус;</w:t>
            </w:r>
          </w:p>
          <w:p w:rsidR="009B56D0" w:rsidRDefault="009B56D0">
            <w:pPr>
              <w:rPr>
                <w:rFonts w:ascii="Times New Roman" w:hAnsi="Times New Roman" w:cs="Times New Roman"/>
                <w:sz w:val="24"/>
              </w:rPr>
            </w:pPr>
            <w:r>
              <w:rPr>
                <w:rFonts w:ascii="Times New Roman" w:hAnsi="Times New Roman" w:cs="Times New Roman"/>
                <w:sz w:val="24"/>
              </w:rPr>
              <w:t>- закреплять у детей знания об основных формах предметов и объектов природы;</w:t>
            </w:r>
          </w:p>
          <w:p w:rsidR="009B56D0" w:rsidRDefault="009B56D0">
            <w:pPr>
              <w:rPr>
                <w:rFonts w:ascii="Times New Roman" w:hAnsi="Times New Roman" w:cs="Times New Roman"/>
                <w:sz w:val="24"/>
              </w:rPr>
            </w:pPr>
            <w:r>
              <w:rPr>
                <w:rFonts w:ascii="Times New Roman" w:hAnsi="Times New Roman" w:cs="Times New Roman"/>
                <w:sz w:val="24"/>
              </w:rPr>
              <w:t>- развивать у детей эстетическое восприятие, желание созерцать красоту окружающего мира;</w:t>
            </w:r>
          </w:p>
          <w:p w:rsidR="009B56D0" w:rsidRDefault="009B56D0">
            <w:pPr>
              <w:rPr>
                <w:rFonts w:ascii="Times New Roman" w:hAnsi="Times New Roman" w:cs="Times New Roman"/>
                <w:sz w:val="24"/>
              </w:rPr>
            </w:pPr>
            <w:r>
              <w:rPr>
                <w:rFonts w:ascii="Times New Roman" w:hAnsi="Times New Roman" w:cs="Times New Roman"/>
                <w:sz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B56D0" w:rsidRDefault="009B56D0">
            <w:pPr>
              <w:rPr>
                <w:rFonts w:ascii="Times New Roman" w:hAnsi="Times New Roman" w:cs="Times New Roman"/>
                <w:sz w:val="24"/>
              </w:rPr>
            </w:pPr>
            <w:r>
              <w:rPr>
                <w:rFonts w:ascii="Times New Roman" w:hAnsi="Times New Roman" w:cs="Times New Roman"/>
                <w:sz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B56D0" w:rsidRDefault="009B56D0">
            <w:pPr>
              <w:rPr>
                <w:rFonts w:ascii="Times New Roman" w:hAnsi="Times New Roman" w:cs="Times New Roman"/>
                <w:sz w:val="24"/>
              </w:rPr>
            </w:pPr>
            <w:r>
              <w:rPr>
                <w:rFonts w:ascii="Times New Roman" w:hAnsi="Times New Roman" w:cs="Times New Roman"/>
                <w:sz w:val="24"/>
              </w:rPr>
              <w:t>- совершенствовать у детей изобразительные навыки и умения, формировать художественно-творческие способности;</w:t>
            </w:r>
          </w:p>
          <w:p w:rsidR="009B56D0" w:rsidRDefault="009B56D0">
            <w:pPr>
              <w:rPr>
                <w:rFonts w:ascii="Times New Roman" w:hAnsi="Times New Roman" w:cs="Times New Roman"/>
                <w:sz w:val="24"/>
              </w:rPr>
            </w:pPr>
            <w:r>
              <w:rPr>
                <w:rFonts w:ascii="Times New Roman" w:hAnsi="Times New Roman" w:cs="Times New Roman"/>
                <w:sz w:val="24"/>
              </w:rPr>
              <w:t>- развивать у детей чувство формы, цвета, пропорций;</w:t>
            </w:r>
          </w:p>
          <w:p w:rsidR="009B56D0" w:rsidRDefault="009B56D0">
            <w:pPr>
              <w:rPr>
                <w:rFonts w:ascii="Times New Roman" w:hAnsi="Times New Roman" w:cs="Times New Roman"/>
                <w:sz w:val="24"/>
              </w:rPr>
            </w:pPr>
            <w:r>
              <w:rPr>
                <w:rFonts w:ascii="Times New Roman" w:hAnsi="Times New Roman" w:cs="Times New Roman"/>
                <w:sz w:val="24"/>
              </w:rPr>
              <w:lastRenderedPageBreak/>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B56D0" w:rsidRDefault="009B56D0">
            <w:pPr>
              <w:rPr>
                <w:rFonts w:ascii="Times New Roman" w:hAnsi="Times New Roman" w:cs="Times New Roman"/>
                <w:sz w:val="24"/>
              </w:rPr>
            </w:pPr>
            <w:r>
              <w:rPr>
                <w:rFonts w:ascii="Times New Roman" w:hAnsi="Times New Roman" w:cs="Times New Roman"/>
                <w:sz w:val="24"/>
              </w:rPr>
              <w:t>- обогащать содержание изобразительной деятельности в соответствии с задачами познавательного и социального развития детей;</w:t>
            </w:r>
          </w:p>
          <w:p w:rsidR="009B56D0" w:rsidRDefault="009B56D0">
            <w:pPr>
              <w:rPr>
                <w:rFonts w:ascii="Times New Roman" w:hAnsi="Times New Roman" w:cs="Times New Roman"/>
                <w:sz w:val="24"/>
              </w:rPr>
            </w:pPr>
            <w:r>
              <w:rPr>
                <w:rFonts w:ascii="Times New Roman" w:hAnsi="Times New Roman" w:cs="Times New Roman"/>
                <w:sz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B56D0" w:rsidRDefault="009B56D0">
            <w:pPr>
              <w:rPr>
                <w:rFonts w:ascii="Times New Roman" w:hAnsi="Times New Roman" w:cs="Times New Roman"/>
                <w:sz w:val="24"/>
              </w:rPr>
            </w:pPr>
            <w:r>
              <w:rPr>
                <w:rFonts w:ascii="Times New Roman" w:hAnsi="Times New Roman" w:cs="Times New Roman"/>
                <w:sz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матрёшка, бирюльки);</w:t>
            </w:r>
          </w:p>
          <w:p w:rsidR="009B56D0" w:rsidRDefault="009B56D0">
            <w:pPr>
              <w:rPr>
                <w:rFonts w:ascii="Times New Roman" w:hAnsi="Times New Roman" w:cs="Times New Roman"/>
                <w:sz w:val="24"/>
              </w:rPr>
            </w:pPr>
            <w:r>
              <w:rPr>
                <w:rFonts w:ascii="Times New Roman" w:hAnsi="Times New Roman" w:cs="Times New Roman"/>
                <w:sz w:val="24"/>
              </w:rPr>
              <w:t>- развивать декоративное творчество детей (в том числе коллективное);</w:t>
            </w:r>
          </w:p>
          <w:p w:rsidR="009B56D0" w:rsidRDefault="009B56D0">
            <w:pPr>
              <w:rPr>
                <w:rFonts w:ascii="Times New Roman" w:hAnsi="Times New Roman" w:cs="Times New Roman"/>
                <w:sz w:val="24"/>
              </w:rPr>
            </w:pPr>
            <w:r>
              <w:rPr>
                <w:rFonts w:ascii="Times New Roman" w:hAnsi="Times New Roman" w:cs="Times New Roman"/>
                <w:sz w:val="24"/>
              </w:rPr>
              <w:t>- поощрять детей воплощать в художественной форме свои представления, переживания, чувства, мысли;</w:t>
            </w:r>
          </w:p>
          <w:p w:rsidR="009B56D0" w:rsidRDefault="009B56D0">
            <w:pPr>
              <w:rPr>
                <w:rFonts w:ascii="Times New Roman" w:hAnsi="Times New Roman" w:cs="Times New Roman"/>
                <w:sz w:val="24"/>
              </w:rPr>
            </w:pPr>
            <w:r>
              <w:rPr>
                <w:rFonts w:ascii="Times New Roman" w:hAnsi="Times New Roman" w:cs="Times New Roman"/>
                <w:sz w:val="24"/>
              </w:rPr>
              <w:t>- поддерживать личностное творческое начало;</w:t>
            </w:r>
          </w:p>
          <w:p w:rsidR="009B56D0" w:rsidRDefault="009B56D0">
            <w:pPr>
              <w:spacing w:after="40"/>
              <w:rPr>
                <w:rFonts w:ascii="Times New Roman" w:hAnsi="Times New Roman" w:cs="Times New Roman"/>
                <w:sz w:val="24"/>
              </w:rPr>
            </w:pPr>
            <w:r>
              <w:rPr>
                <w:rFonts w:ascii="Times New Roman" w:hAnsi="Times New Roman" w:cs="Times New Roman"/>
                <w:sz w:val="24"/>
              </w:rPr>
              <w:t xml:space="preserve">- формировать у детей умение организовывать свое рабочее место, </w:t>
            </w:r>
            <w:r>
              <w:rPr>
                <w:rFonts w:ascii="Times New Roman" w:hAnsi="Times New Roman" w:cs="Times New Roman"/>
                <w:sz w:val="24"/>
              </w:rPr>
              <w:lastRenderedPageBreak/>
              <w:t>готовить всё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B56D0" w:rsidRDefault="009B56D0">
            <w:pPr>
              <w:rPr>
                <w:rFonts w:ascii="Times New Roman" w:hAnsi="Times New Roman" w:cs="Times New Roman"/>
                <w:sz w:val="24"/>
                <w:u w:val="single"/>
              </w:rPr>
            </w:pPr>
            <w:r>
              <w:rPr>
                <w:rFonts w:ascii="Times New Roman" w:hAnsi="Times New Roman" w:cs="Times New Roman"/>
                <w:sz w:val="24"/>
                <w:u w:val="single"/>
              </w:rPr>
              <w:t>Конструктивная деятельность:</w:t>
            </w:r>
          </w:p>
          <w:p w:rsidR="009B56D0" w:rsidRDefault="009B56D0">
            <w:pPr>
              <w:rPr>
                <w:rFonts w:ascii="Times New Roman" w:hAnsi="Times New Roman" w:cs="Times New Roman"/>
                <w:sz w:val="24"/>
              </w:rPr>
            </w:pPr>
            <w:r>
              <w:rPr>
                <w:rFonts w:ascii="Times New Roman" w:hAnsi="Times New Roman" w:cs="Times New Roman"/>
                <w:sz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B56D0" w:rsidRDefault="009B56D0">
            <w:pPr>
              <w:spacing w:after="40"/>
              <w:rPr>
                <w:rFonts w:ascii="Times New Roman" w:hAnsi="Times New Roman" w:cs="Times New Roman"/>
                <w:sz w:val="24"/>
              </w:rPr>
            </w:pPr>
            <w:r>
              <w:rPr>
                <w:rFonts w:ascii="Times New Roman" w:hAnsi="Times New Roman" w:cs="Times New Roman"/>
                <w:sz w:val="24"/>
              </w:rPr>
              <w:t>- поощрять у детей самостоятельность, творчество, инициативу, дружелюбие.</w:t>
            </w:r>
          </w:p>
          <w:p w:rsidR="009B56D0" w:rsidRDefault="009B56D0">
            <w:pPr>
              <w:rPr>
                <w:rFonts w:ascii="Times New Roman" w:hAnsi="Times New Roman" w:cs="Times New Roman"/>
                <w:sz w:val="24"/>
                <w:u w:val="single"/>
              </w:rPr>
            </w:pPr>
            <w:r>
              <w:rPr>
                <w:rFonts w:ascii="Times New Roman" w:hAnsi="Times New Roman" w:cs="Times New Roman"/>
                <w:sz w:val="24"/>
                <w:u w:val="single"/>
              </w:rPr>
              <w:t>Музыкальная деятельность:</w:t>
            </w:r>
          </w:p>
          <w:p w:rsidR="009B56D0" w:rsidRDefault="009B56D0">
            <w:pPr>
              <w:rPr>
                <w:rFonts w:ascii="Times New Roman" w:hAnsi="Times New Roman" w:cs="Times New Roman"/>
                <w:sz w:val="24"/>
              </w:rPr>
            </w:pPr>
            <w:r>
              <w:rPr>
                <w:rFonts w:ascii="Times New Roman" w:hAnsi="Times New Roman" w:cs="Times New Roman"/>
                <w:sz w:val="24"/>
              </w:rPr>
              <w:t>- продолжать формировать у детей эстетическое восприятие музыки, умение различать жанры музыкальных произведений (песня, танец, марш);</w:t>
            </w:r>
          </w:p>
          <w:p w:rsidR="009B56D0" w:rsidRDefault="009B56D0">
            <w:pPr>
              <w:rPr>
                <w:rFonts w:ascii="Times New Roman" w:hAnsi="Times New Roman" w:cs="Times New Roman"/>
                <w:sz w:val="24"/>
              </w:rPr>
            </w:pPr>
            <w:r>
              <w:rPr>
                <w:rFonts w:ascii="Times New Roman" w:hAnsi="Times New Roman" w:cs="Times New Roman"/>
                <w:sz w:val="24"/>
              </w:rPr>
              <w:t>- развивать у детей музыкальную память, умение различать на слух звуки по высоте, музыкальные инструменты;</w:t>
            </w:r>
          </w:p>
          <w:p w:rsidR="009B56D0" w:rsidRDefault="009B56D0">
            <w:pPr>
              <w:rPr>
                <w:rFonts w:ascii="Times New Roman" w:hAnsi="Times New Roman" w:cs="Times New Roman"/>
                <w:sz w:val="24"/>
              </w:rPr>
            </w:pPr>
            <w:r>
              <w:rPr>
                <w:rFonts w:ascii="Times New Roman" w:hAnsi="Times New Roman" w:cs="Times New Roman"/>
                <w:sz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B56D0" w:rsidRDefault="009B56D0">
            <w:pPr>
              <w:rPr>
                <w:rFonts w:ascii="Times New Roman" w:hAnsi="Times New Roman" w:cs="Times New Roman"/>
                <w:sz w:val="24"/>
              </w:rPr>
            </w:pPr>
            <w:r>
              <w:rPr>
                <w:rFonts w:ascii="Times New Roman" w:hAnsi="Times New Roman" w:cs="Times New Roman"/>
                <w:sz w:val="24"/>
              </w:rPr>
              <w:t>- продолжать развивать у детей интерес и любовь к музыке, музыкальную отзывчивость на неё;</w:t>
            </w:r>
          </w:p>
          <w:p w:rsidR="009B56D0" w:rsidRDefault="009B56D0">
            <w:pPr>
              <w:rPr>
                <w:rFonts w:ascii="Times New Roman" w:hAnsi="Times New Roman" w:cs="Times New Roman"/>
                <w:sz w:val="24"/>
              </w:rPr>
            </w:pPr>
            <w:r>
              <w:rPr>
                <w:rFonts w:ascii="Times New Roman" w:hAnsi="Times New Roman" w:cs="Times New Roman"/>
                <w:sz w:val="24"/>
              </w:rPr>
              <w:t>- продолжать развивать у детей музыкальные способности детей: звуковысотный, ритмический, тембровый, динамический слух;</w:t>
            </w:r>
          </w:p>
          <w:p w:rsidR="009B56D0" w:rsidRDefault="009B56D0">
            <w:pPr>
              <w:rPr>
                <w:rFonts w:ascii="Times New Roman" w:hAnsi="Times New Roman" w:cs="Times New Roman"/>
                <w:sz w:val="24"/>
              </w:rPr>
            </w:pPr>
            <w:r>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w:t>
            </w:r>
            <w:r>
              <w:rPr>
                <w:rFonts w:ascii="Times New Roman" w:hAnsi="Times New Roman" w:cs="Times New Roman"/>
                <w:sz w:val="24"/>
              </w:rPr>
              <w:lastRenderedPageBreak/>
              <w:t>выразительности;</w:t>
            </w:r>
          </w:p>
          <w:p w:rsidR="009B56D0" w:rsidRDefault="009B56D0">
            <w:pPr>
              <w:rPr>
                <w:rFonts w:ascii="Times New Roman" w:hAnsi="Times New Roman" w:cs="Times New Roman"/>
                <w:sz w:val="24"/>
              </w:rPr>
            </w:pPr>
            <w:r>
              <w:rPr>
                <w:rFonts w:ascii="Times New Roman" w:hAnsi="Times New Roman" w:cs="Times New Roman"/>
                <w:sz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B56D0" w:rsidRDefault="009B56D0">
            <w:pPr>
              <w:spacing w:after="40"/>
              <w:rPr>
                <w:rFonts w:ascii="Times New Roman" w:hAnsi="Times New Roman" w:cs="Times New Roman"/>
                <w:sz w:val="24"/>
              </w:rPr>
            </w:pPr>
            <w:r>
              <w:rPr>
                <w:rFonts w:ascii="Times New Roman" w:hAnsi="Times New Roman" w:cs="Times New Roman"/>
                <w:sz w:val="24"/>
              </w:rPr>
              <w:t>- развивать у детей умение сотрудничества в коллективной музыкальной деятельности.</w:t>
            </w:r>
          </w:p>
          <w:p w:rsidR="009B56D0" w:rsidRDefault="009B56D0">
            <w:pPr>
              <w:rPr>
                <w:rFonts w:ascii="Times New Roman" w:hAnsi="Times New Roman" w:cs="Times New Roman"/>
                <w:sz w:val="24"/>
                <w:u w:val="single"/>
              </w:rPr>
            </w:pPr>
            <w:r>
              <w:rPr>
                <w:rFonts w:ascii="Times New Roman" w:hAnsi="Times New Roman" w:cs="Times New Roman"/>
                <w:sz w:val="24"/>
                <w:u w:val="single"/>
              </w:rPr>
              <w:t>Театрализованная деятельность:</w:t>
            </w:r>
          </w:p>
          <w:p w:rsidR="009B56D0" w:rsidRDefault="009B56D0">
            <w:pPr>
              <w:rPr>
                <w:rFonts w:ascii="Times New Roman" w:hAnsi="Times New Roman" w:cs="Times New Roman"/>
                <w:sz w:val="24"/>
              </w:rPr>
            </w:pPr>
            <w:r>
              <w:rPr>
                <w:rFonts w:ascii="Times New Roman" w:hAnsi="Times New Roman" w:cs="Times New Roman"/>
                <w:sz w:val="24"/>
              </w:rPr>
              <w:t>- знакомить детей с различными видами театрального искусства (кукольный театр, балет, опера и прочее);</w:t>
            </w:r>
          </w:p>
          <w:p w:rsidR="009B56D0" w:rsidRDefault="009B56D0">
            <w:pPr>
              <w:rPr>
                <w:rFonts w:ascii="Times New Roman" w:hAnsi="Times New Roman" w:cs="Times New Roman"/>
                <w:sz w:val="24"/>
              </w:rPr>
            </w:pPr>
            <w:r>
              <w:rPr>
                <w:rFonts w:ascii="Times New Roman" w:hAnsi="Times New Roman" w:cs="Times New Roman"/>
                <w:sz w:val="24"/>
              </w:rPr>
              <w:t>- знакомить детей с театральной терминологией (акт, актёр, антракт, кулисы и так далее);</w:t>
            </w:r>
          </w:p>
          <w:p w:rsidR="009B56D0" w:rsidRDefault="009B56D0">
            <w:pPr>
              <w:rPr>
                <w:rFonts w:ascii="Times New Roman" w:hAnsi="Times New Roman" w:cs="Times New Roman"/>
                <w:sz w:val="24"/>
              </w:rPr>
            </w:pPr>
            <w:r>
              <w:rPr>
                <w:rFonts w:ascii="Times New Roman" w:hAnsi="Times New Roman" w:cs="Times New Roman"/>
                <w:sz w:val="24"/>
              </w:rPr>
              <w:t>- развивать интерес к сценическому искусству;</w:t>
            </w:r>
          </w:p>
          <w:p w:rsidR="009B56D0" w:rsidRDefault="009B56D0">
            <w:pPr>
              <w:rPr>
                <w:rFonts w:ascii="Times New Roman" w:hAnsi="Times New Roman" w:cs="Times New Roman"/>
                <w:sz w:val="24"/>
              </w:rPr>
            </w:pPr>
            <w:r>
              <w:rPr>
                <w:rFonts w:ascii="Times New Roman" w:hAnsi="Times New Roman" w:cs="Times New Roman"/>
                <w:sz w:val="24"/>
              </w:rPr>
              <w:t>- создавать атмосферу творческого выбора и инициативы для каждого ребёнка; развивать личностные качеств (коммуникативные навыки, партнёрские взаимоотношения;</w:t>
            </w:r>
          </w:p>
          <w:p w:rsidR="009B56D0" w:rsidRDefault="009B56D0">
            <w:pPr>
              <w:rPr>
                <w:rFonts w:ascii="Times New Roman" w:hAnsi="Times New Roman" w:cs="Times New Roman"/>
                <w:sz w:val="24"/>
              </w:rPr>
            </w:pPr>
            <w:r>
              <w:rPr>
                <w:rFonts w:ascii="Times New Roman" w:hAnsi="Times New Roman" w:cs="Times New Roman"/>
                <w:sz w:val="24"/>
              </w:rPr>
              <w:t>- воспитывать доброжелательность и контактность в отношениях со сверстниками;</w:t>
            </w:r>
          </w:p>
          <w:p w:rsidR="009B56D0" w:rsidRDefault="009B56D0">
            <w:pPr>
              <w:rPr>
                <w:rFonts w:ascii="Times New Roman" w:hAnsi="Times New Roman" w:cs="Times New Roman"/>
                <w:sz w:val="24"/>
              </w:rPr>
            </w:pPr>
            <w:r>
              <w:rPr>
                <w:rFonts w:ascii="Times New Roman" w:hAnsi="Times New Roman" w:cs="Times New Roman"/>
                <w:sz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9B56D0" w:rsidRDefault="009B56D0">
            <w:pPr>
              <w:spacing w:after="40"/>
              <w:rPr>
                <w:rFonts w:ascii="Times New Roman" w:hAnsi="Times New Roman" w:cs="Times New Roman"/>
                <w:sz w:val="24"/>
              </w:rPr>
            </w:pPr>
            <w:r>
              <w:rPr>
                <w:rFonts w:ascii="Times New Roman" w:hAnsi="Times New Roman" w:cs="Times New Roman"/>
                <w:sz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B56D0" w:rsidRDefault="009B56D0">
            <w:pPr>
              <w:rPr>
                <w:rFonts w:ascii="Times New Roman" w:hAnsi="Times New Roman" w:cs="Times New Roman"/>
                <w:sz w:val="24"/>
                <w:u w:val="single"/>
              </w:rPr>
            </w:pPr>
            <w:r>
              <w:rPr>
                <w:rFonts w:ascii="Times New Roman" w:hAnsi="Times New Roman" w:cs="Times New Roman"/>
                <w:sz w:val="24"/>
                <w:u w:val="single"/>
              </w:rPr>
              <w:t>Культурно-досуговая деятельность:</w:t>
            </w:r>
          </w:p>
          <w:p w:rsidR="009B56D0" w:rsidRDefault="009B56D0">
            <w:pPr>
              <w:rPr>
                <w:rFonts w:ascii="Times New Roman" w:hAnsi="Times New Roman" w:cs="Times New Roman"/>
                <w:sz w:val="24"/>
              </w:rPr>
            </w:pPr>
            <w:r>
              <w:rPr>
                <w:rFonts w:ascii="Times New Roman" w:hAnsi="Times New Roman" w:cs="Times New Roman"/>
                <w:sz w:val="24"/>
              </w:rPr>
              <w:lastRenderedPageBreak/>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B56D0" w:rsidRDefault="009B56D0">
            <w:pPr>
              <w:rPr>
                <w:rFonts w:ascii="Times New Roman" w:hAnsi="Times New Roman" w:cs="Times New Roman"/>
                <w:sz w:val="24"/>
              </w:rPr>
            </w:pPr>
            <w:r>
              <w:rPr>
                <w:rFonts w:ascii="Times New Roman" w:hAnsi="Times New Roman" w:cs="Times New Roman"/>
                <w:sz w:val="24"/>
              </w:rPr>
              <w:t>- создавать условия для проявления культурных потребностей и интересов, а также их использования в организации своего досуга;</w:t>
            </w:r>
          </w:p>
          <w:p w:rsidR="009B56D0" w:rsidRDefault="009B56D0">
            <w:pPr>
              <w:rPr>
                <w:rFonts w:ascii="Times New Roman" w:hAnsi="Times New Roman" w:cs="Times New Roman"/>
                <w:sz w:val="24"/>
              </w:rPr>
            </w:pPr>
            <w:r>
              <w:rPr>
                <w:rFonts w:ascii="Times New Roman" w:hAnsi="Times New Roman" w:cs="Times New Roman"/>
                <w:sz w:val="24"/>
              </w:rPr>
              <w:t>- формировать понятия праздничный и будний день, понимать их различия;</w:t>
            </w:r>
          </w:p>
          <w:p w:rsidR="009B56D0" w:rsidRDefault="009B56D0">
            <w:pPr>
              <w:rPr>
                <w:rFonts w:ascii="Times New Roman" w:hAnsi="Times New Roman" w:cs="Times New Roman"/>
                <w:sz w:val="24"/>
              </w:rPr>
            </w:pPr>
            <w:r>
              <w:rPr>
                <w:rFonts w:ascii="Times New Roman" w:hAnsi="Times New Roman" w:cs="Times New Roman"/>
                <w:sz w:val="24"/>
              </w:rPr>
              <w:t>- знакомить с историей возникновения праздников, воспитывать бережное отношение к народным праздничным традициям и обычаям;</w:t>
            </w:r>
          </w:p>
          <w:p w:rsidR="009B56D0" w:rsidRDefault="009B56D0">
            <w:pPr>
              <w:rPr>
                <w:rFonts w:ascii="Times New Roman" w:hAnsi="Times New Roman" w:cs="Times New Roman"/>
                <w:sz w:val="24"/>
              </w:rPr>
            </w:pPr>
            <w:r>
              <w:rPr>
                <w:rFonts w:ascii="Times New Roman" w:hAnsi="Times New Roman" w:cs="Times New Roman"/>
                <w:sz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B56D0" w:rsidRDefault="009B56D0">
            <w:pPr>
              <w:rPr>
                <w:rFonts w:ascii="Times New Roman" w:hAnsi="Times New Roman" w:cs="Times New Roman"/>
                <w:sz w:val="24"/>
              </w:rPr>
            </w:pPr>
            <w:r>
              <w:rPr>
                <w:rFonts w:ascii="Times New Roman" w:hAnsi="Times New Roman" w:cs="Times New Roman"/>
                <w:sz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B56D0" w:rsidRDefault="009B56D0">
            <w:pPr>
              <w:rPr>
                <w:rFonts w:ascii="Times New Roman" w:hAnsi="Times New Roman" w:cs="Times New Roman"/>
                <w:sz w:val="24"/>
              </w:rPr>
            </w:pPr>
            <w:r>
              <w:rPr>
                <w:rFonts w:ascii="Times New Roman" w:hAnsi="Times New Roman" w:cs="Times New Roman"/>
                <w:sz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B56D0" w:rsidRDefault="009B56D0">
            <w:pPr>
              <w:spacing w:after="60"/>
              <w:rPr>
                <w:rFonts w:ascii="Times New Roman" w:hAnsi="Times New Roman" w:cs="Times New Roman"/>
                <w:sz w:val="24"/>
                <w:szCs w:val="22"/>
              </w:rPr>
            </w:pPr>
            <w:r>
              <w:rPr>
                <w:rFonts w:ascii="Times New Roman" w:hAnsi="Times New Roman" w:cs="Times New Roman"/>
                <w:sz w:val="24"/>
              </w:rPr>
              <w:t>- поддерживать интерес к участию в творческих объединениях дополнительного образования в ДОО и вне её.</w:t>
            </w:r>
          </w:p>
        </w:tc>
        <w:tc>
          <w:tcPr>
            <w:tcW w:w="10123" w:type="dxa"/>
            <w:tcBorders>
              <w:top w:val="single" w:sz="4" w:space="0" w:color="auto"/>
              <w:left w:val="single" w:sz="4" w:space="0" w:color="auto"/>
              <w:bottom w:val="single" w:sz="4" w:space="0" w:color="auto"/>
              <w:right w:val="single" w:sz="4" w:space="0" w:color="auto"/>
            </w:tcBorders>
            <w:hideMark/>
          </w:tcPr>
          <w:p w:rsidR="009B56D0" w:rsidRDefault="009B56D0">
            <w:pPr>
              <w:spacing w:before="60"/>
              <w:rPr>
                <w:rFonts w:ascii="Times New Roman" w:hAnsi="Times New Roman" w:cs="Times New Roman"/>
                <w:b/>
                <w:sz w:val="24"/>
              </w:rPr>
            </w:pPr>
            <w:r>
              <w:rPr>
                <w:rFonts w:ascii="Times New Roman" w:hAnsi="Times New Roman" w:cs="Times New Roman"/>
                <w:b/>
                <w:sz w:val="24"/>
              </w:rPr>
              <w:lastRenderedPageBreak/>
              <w:t>Приобщение к искусству</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B56D0" w:rsidRDefault="009B56D0">
            <w:pPr>
              <w:rPr>
                <w:rFonts w:ascii="Times New Roman" w:hAnsi="Times New Roman" w:cs="Times New Roman"/>
                <w:sz w:val="24"/>
              </w:rPr>
            </w:pPr>
            <w:r>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B56D0" w:rsidRDefault="009B56D0">
            <w:pPr>
              <w:rPr>
                <w:rFonts w:ascii="Times New Roman" w:hAnsi="Times New Roman" w:cs="Times New Roman"/>
                <w:sz w:val="24"/>
              </w:rPr>
            </w:pPr>
            <w:r>
              <w:rPr>
                <w:rFonts w:ascii="Times New Roman" w:hAnsi="Times New Roman" w:cs="Times New Roman"/>
                <w:sz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w:t>
            </w:r>
            <w:r>
              <w:rPr>
                <w:rFonts w:ascii="Times New Roman" w:hAnsi="Times New Roman" w:cs="Times New Roman"/>
                <w:sz w:val="24"/>
              </w:rPr>
              <w:lastRenderedPageBreak/>
              <w:t>композиторов, а также детских композиторов-песенников (И.С. Бах, В.А. Моцарт, П.И. Чайковский, М.И. Глинка, С.С. Прокофьев, В.Я. Шаинский и другими).</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B56D0" w:rsidRDefault="009B56D0">
            <w:pPr>
              <w:rPr>
                <w:rFonts w:ascii="Times New Roman" w:hAnsi="Times New Roman" w:cs="Times New Roman"/>
                <w:sz w:val="24"/>
              </w:rPr>
            </w:pPr>
            <w:r>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B56D0" w:rsidRDefault="009B56D0">
            <w:pPr>
              <w:rPr>
                <w:rFonts w:ascii="Times New Roman" w:hAnsi="Times New Roman" w:cs="Times New Roman"/>
                <w:sz w:val="24"/>
              </w:rPr>
            </w:pPr>
            <w:r>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B56D0" w:rsidRDefault="009B56D0">
            <w:pPr>
              <w:rPr>
                <w:rFonts w:ascii="Times New Roman" w:hAnsi="Times New Roman" w:cs="Times New Roman"/>
                <w:sz w:val="24"/>
                <w:u w:val="single"/>
              </w:rPr>
            </w:pPr>
            <w:r>
              <w:rPr>
                <w:rFonts w:ascii="Times New Roman" w:hAnsi="Times New Roman" w:cs="Times New Roman"/>
                <w:sz w:val="24"/>
                <w:u w:val="single"/>
              </w:rPr>
              <w:t>Примерный перечень произведений изобразительного искусства</w:t>
            </w:r>
          </w:p>
          <w:p w:rsidR="009B56D0" w:rsidRDefault="009B56D0">
            <w:pPr>
              <w:rPr>
                <w:rFonts w:ascii="Times New Roman" w:hAnsi="Times New Roman" w:cs="Times New Roman"/>
                <w:sz w:val="24"/>
              </w:rPr>
            </w:pPr>
            <w:r>
              <w:rPr>
                <w:rFonts w:ascii="Times New Roman" w:hAnsi="Times New Roman" w:cs="Times New Roman"/>
                <w:sz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«Берёзовая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«Ковёр-самолёт».</w:t>
            </w:r>
          </w:p>
          <w:p w:rsidR="009B56D0" w:rsidRDefault="009B56D0">
            <w:pPr>
              <w:spacing w:after="40"/>
              <w:rPr>
                <w:rFonts w:ascii="Times New Roman" w:hAnsi="Times New Roman" w:cs="Times New Roman"/>
                <w:sz w:val="24"/>
              </w:rPr>
            </w:pPr>
            <w:r>
              <w:rPr>
                <w:rFonts w:ascii="Times New Roman" w:hAnsi="Times New Roman" w:cs="Times New Roman"/>
                <w:sz w:val="24"/>
              </w:rPr>
              <w:t>Иллюстрации к книгам: И.Я. Билибин «Сестрица Алёнушка и братец Иванушка», «Царевна-лягушка», «Василиса Прекрасная».</w:t>
            </w:r>
          </w:p>
          <w:p w:rsidR="009B56D0" w:rsidRDefault="009B56D0">
            <w:pPr>
              <w:rPr>
                <w:rFonts w:ascii="Times New Roman" w:hAnsi="Times New Roman" w:cs="Times New Roman"/>
                <w:b/>
                <w:sz w:val="24"/>
              </w:rPr>
            </w:pPr>
            <w:r>
              <w:rPr>
                <w:rFonts w:ascii="Times New Roman" w:hAnsi="Times New Roman" w:cs="Times New Roman"/>
                <w:b/>
                <w:sz w:val="24"/>
              </w:rPr>
              <w:t xml:space="preserve">Рисование </w:t>
            </w:r>
          </w:p>
          <w:p w:rsidR="009B56D0" w:rsidRDefault="009B56D0">
            <w:pPr>
              <w:rPr>
                <w:rFonts w:ascii="Times New Roman" w:hAnsi="Times New Roman" w:cs="Times New Roman"/>
                <w:sz w:val="24"/>
              </w:rPr>
            </w:pPr>
            <w:r>
              <w:rPr>
                <w:rFonts w:ascii="Times New Roman" w:hAnsi="Times New Roman" w:cs="Times New Roman"/>
                <w:sz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w:t>
            </w:r>
            <w:r>
              <w:rPr>
                <w:rFonts w:ascii="Times New Roman" w:hAnsi="Times New Roman" w:cs="Times New Roman"/>
                <w:sz w:val="24"/>
              </w:rPr>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B56D0" w:rsidRDefault="009B56D0">
            <w:pPr>
              <w:spacing w:after="40"/>
              <w:rPr>
                <w:rFonts w:ascii="Times New Roman" w:hAnsi="Times New Roman" w:cs="Times New Roman"/>
                <w:sz w:val="24"/>
              </w:rPr>
            </w:pPr>
            <w:r>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B56D0" w:rsidRDefault="009B56D0">
            <w:pPr>
              <w:rPr>
                <w:rFonts w:ascii="Times New Roman" w:hAnsi="Times New Roman" w:cs="Times New Roman"/>
                <w:sz w:val="24"/>
                <w:u w:val="single"/>
              </w:rPr>
            </w:pPr>
            <w:r>
              <w:rPr>
                <w:rFonts w:ascii="Times New Roman" w:hAnsi="Times New Roman" w:cs="Times New Roman"/>
                <w:sz w:val="24"/>
                <w:u w:val="single"/>
              </w:rPr>
              <w:t>Предметное рисование</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9B56D0" w:rsidRDefault="009B56D0">
            <w:pPr>
              <w:rPr>
                <w:rFonts w:ascii="Times New Roman" w:hAnsi="Times New Roman" w:cs="Times New Roman"/>
                <w:sz w:val="24"/>
              </w:rPr>
            </w:pPr>
            <w:r>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B56D0" w:rsidRDefault="009B56D0">
            <w:pPr>
              <w:rPr>
                <w:rFonts w:ascii="Times New Roman" w:hAnsi="Times New Roman" w:cs="Times New Roman"/>
                <w:sz w:val="24"/>
              </w:rPr>
            </w:pPr>
            <w:r>
              <w:rPr>
                <w:rFonts w:ascii="Times New Roman" w:hAnsi="Times New Roman" w:cs="Times New Roman"/>
                <w:sz w:val="24"/>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9B56D0" w:rsidRDefault="009B56D0">
            <w:pPr>
              <w:spacing w:after="40"/>
              <w:rPr>
                <w:rFonts w:ascii="Times New Roman" w:hAnsi="Times New Roman" w:cs="Times New Roman"/>
                <w:sz w:val="24"/>
              </w:rPr>
            </w:pPr>
            <w:r>
              <w:rPr>
                <w:rFonts w:ascii="Times New Roman" w:hAnsi="Times New Roman" w:cs="Times New Roman"/>
                <w:sz w:val="24"/>
              </w:rPr>
              <w:t xml:space="preserve">Педагог закрепляет знания детей об уже известных цветах, знакомит с новыми цветами (фиолетовый) и оттенками (голубой, розовый, тёмно-зелёный, сиреневый), развивать чувство </w:t>
            </w:r>
            <w:r>
              <w:rPr>
                <w:rFonts w:ascii="Times New Roman" w:hAnsi="Times New Roman" w:cs="Times New Roman"/>
                <w:sz w:val="24"/>
              </w:rPr>
              <w:lastRenderedPageBreak/>
              <w:t>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B56D0" w:rsidRDefault="009B56D0">
            <w:pPr>
              <w:rPr>
                <w:rFonts w:ascii="Times New Roman" w:hAnsi="Times New Roman" w:cs="Times New Roman"/>
                <w:sz w:val="24"/>
                <w:u w:val="single"/>
              </w:rPr>
            </w:pPr>
            <w:r>
              <w:rPr>
                <w:rFonts w:ascii="Times New Roman" w:hAnsi="Times New Roman" w:cs="Times New Roman"/>
                <w:sz w:val="24"/>
                <w:u w:val="single"/>
              </w:rPr>
              <w:t xml:space="preserve">Сюжетное рисование </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B56D0" w:rsidRDefault="009B56D0">
            <w:pPr>
              <w:rPr>
                <w:rFonts w:ascii="Times New Roman" w:hAnsi="Times New Roman" w:cs="Times New Roman"/>
                <w:sz w:val="24"/>
                <w:u w:val="single"/>
              </w:rPr>
            </w:pPr>
            <w:r>
              <w:rPr>
                <w:rFonts w:ascii="Times New Roman" w:hAnsi="Times New Roman" w:cs="Times New Roman"/>
                <w:sz w:val="24"/>
                <w:u w:val="single"/>
              </w:rPr>
              <w:t>Декоративное рисование</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9B56D0" w:rsidRDefault="009B56D0">
            <w:pPr>
              <w:spacing w:after="40"/>
              <w:rPr>
                <w:rFonts w:ascii="Times New Roman" w:hAnsi="Times New Roman" w:cs="Times New Roman"/>
                <w:sz w:val="24"/>
              </w:rPr>
            </w:pPr>
            <w:r>
              <w:rPr>
                <w:rFonts w:ascii="Times New Roman" w:hAnsi="Times New Roman" w:cs="Times New Roman"/>
                <w:sz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объёмные фигуры.</w:t>
            </w:r>
          </w:p>
          <w:p w:rsidR="009B56D0" w:rsidRDefault="009B56D0">
            <w:pPr>
              <w:rPr>
                <w:rFonts w:ascii="Times New Roman" w:hAnsi="Times New Roman" w:cs="Times New Roman"/>
                <w:b/>
                <w:sz w:val="24"/>
              </w:rPr>
            </w:pPr>
            <w:r>
              <w:rPr>
                <w:rFonts w:ascii="Times New Roman" w:hAnsi="Times New Roman" w:cs="Times New Roman"/>
                <w:b/>
                <w:sz w:val="24"/>
              </w:rPr>
              <w:t>Лепка</w:t>
            </w:r>
          </w:p>
          <w:p w:rsidR="009B56D0" w:rsidRDefault="009B56D0">
            <w:pPr>
              <w:rPr>
                <w:rFonts w:ascii="Times New Roman" w:hAnsi="Times New Roman" w:cs="Times New Roman"/>
                <w:sz w:val="24"/>
              </w:rPr>
            </w:pPr>
            <w:r>
              <w:rPr>
                <w:rFonts w:ascii="Times New Roman" w:hAnsi="Times New Roman" w:cs="Times New Roman"/>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r>
              <w:rPr>
                <w:rFonts w:ascii="Times New Roman" w:hAnsi="Times New Roman" w:cs="Times New Roman"/>
                <w:sz w:val="24"/>
              </w:rPr>
              <w:lastRenderedPageBreak/>
              <w:t>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9B56D0" w:rsidRDefault="009B56D0">
            <w:pPr>
              <w:spacing w:after="40"/>
              <w:rPr>
                <w:rFonts w:ascii="Times New Roman" w:hAnsi="Times New Roman" w:cs="Times New Roman"/>
                <w:sz w:val="24"/>
              </w:rPr>
            </w:pPr>
            <w:r>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B56D0" w:rsidRDefault="009B56D0">
            <w:pPr>
              <w:rPr>
                <w:rFonts w:ascii="Times New Roman" w:hAnsi="Times New Roman" w:cs="Times New Roman"/>
                <w:sz w:val="24"/>
                <w:u w:val="single"/>
              </w:rPr>
            </w:pPr>
            <w:r>
              <w:rPr>
                <w:rFonts w:ascii="Times New Roman" w:hAnsi="Times New Roman" w:cs="Times New Roman"/>
                <w:sz w:val="24"/>
                <w:u w:val="single"/>
              </w:rPr>
              <w:t>Декоративная лепка</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B56D0" w:rsidRDefault="009B56D0">
            <w:pPr>
              <w:rPr>
                <w:rFonts w:ascii="Times New Roman" w:hAnsi="Times New Roman" w:cs="Times New Roman"/>
                <w:b/>
                <w:bCs/>
                <w:sz w:val="24"/>
              </w:rPr>
            </w:pPr>
            <w:r>
              <w:rPr>
                <w:rFonts w:ascii="Times New Roman" w:hAnsi="Times New Roman" w:cs="Times New Roman"/>
                <w:b/>
                <w:bCs/>
                <w:sz w:val="24"/>
              </w:rPr>
              <w:t>Аппликация</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B56D0" w:rsidRDefault="009B56D0">
            <w:pPr>
              <w:rPr>
                <w:rFonts w:ascii="Times New Roman" w:hAnsi="Times New Roman" w:cs="Times New Roman"/>
                <w:b/>
                <w:bCs/>
                <w:sz w:val="24"/>
              </w:rPr>
            </w:pPr>
            <w:r>
              <w:rPr>
                <w:rFonts w:ascii="Times New Roman" w:hAnsi="Times New Roman" w:cs="Times New Roman"/>
                <w:b/>
                <w:bCs/>
                <w:sz w:val="24"/>
              </w:rPr>
              <w:lastRenderedPageBreak/>
              <w:t>Прикладное творчество</w:t>
            </w:r>
          </w:p>
          <w:p w:rsidR="009B56D0" w:rsidRDefault="009B56D0">
            <w:pPr>
              <w:rPr>
                <w:rFonts w:ascii="Times New Roman" w:hAnsi="Times New Roman" w:cs="Times New Roman"/>
                <w:sz w:val="24"/>
              </w:rPr>
            </w:pPr>
            <w:r>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9B56D0" w:rsidRDefault="009B56D0">
            <w:pPr>
              <w:spacing w:after="40"/>
              <w:rPr>
                <w:rFonts w:ascii="Times New Roman" w:hAnsi="Times New Roman" w:cs="Times New Roman"/>
                <w:sz w:val="24"/>
              </w:rPr>
            </w:pPr>
            <w:r>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B56D0" w:rsidRDefault="009B56D0">
            <w:pPr>
              <w:rPr>
                <w:rFonts w:ascii="Times New Roman" w:hAnsi="Times New Roman" w:cs="Times New Roman"/>
                <w:b/>
                <w:sz w:val="24"/>
              </w:rPr>
            </w:pPr>
            <w:r>
              <w:rPr>
                <w:rFonts w:ascii="Times New Roman" w:hAnsi="Times New Roman" w:cs="Times New Roman"/>
                <w:b/>
                <w:sz w:val="24"/>
              </w:rPr>
              <w:t>Конструктивная деятельность</w:t>
            </w:r>
          </w:p>
          <w:p w:rsidR="009B56D0" w:rsidRDefault="009B56D0">
            <w:pPr>
              <w:rPr>
                <w:rFonts w:ascii="Times New Roman" w:hAnsi="Times New Roman" w:cs="Times New Roman"/>
                <w:sz w:val="24"/>
              </w:rPr>
            </w:pPr>
            <w:r>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B56D0" w:rsidRDefault="009B56D0">
            <w:pPr>
              <w:rPr>
                <w:rFonts w:ascii="Times New Roman" w:hAnsi="Times New Roman" w:cs="Times New Roman"/>
                <w:b/>
                <w:sz w:val="24"/>
              </w:rPr>
            </w:pPr>
            <w:r>
              <w:rPr>
                <w:rFonts w:ascii="Times New Roman" w:hAnsi="Times New Roman" w:cs="Times New Roman"/>
                <w:b/>
                <w:sz w:val="24"/>
              </w:rPr>
              <w:t>Слушание</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B56D0" w:rsidRDefault="009B56D0">
            <w:pPr>
              <w:rPr>
                <w:rFonts w:ascii="Times New Roman" w:hAnsi="Times New Roman" w:cs="Times New Roman"/>
                <w:b/>
                <w:sz w:val="24"/>
              </w:rPr>
            </w:pPr>
            <w:r>
              <w:rPr>
                <w:rFonts w:ascii="Times New Roman" w:hAnsi="Times New Roman" w:cs="Times New Roman"/>
                <w:b/>
                <w:sz w:val="24"/>
              </w:rPr>
              <w:t>Пение</w:t>
            </w:r>
          </w:p>
          <w:p w:rsidR="009B56D0" w:rsidRDefault="009B56D0">
            <w:pPr>
              <w:rPr>
                <w:rFonts w:ascii="Times New Roman" w:hAnsi="Times New Roman" w:cs="Times New Roman"/>
                <w:sz w:val="24"/>
              </w:rPr>
            </w:pPr>
            <w:r>
              <w:rPr>
                <w:rFonts w:ascii="Times New Roman" w:hAnsi="Times New Roman" w:cs="Times New Roman"/>
                <w:sz w:val="24"/>
              </w:rPr>
              <w:t xml:space="preserve">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w:t>
            </w:r>
            <w:r>
              <w:rPr>
                <w:rFonts w:ascii="Times New Roman" w:hAnsi="Times New Roman" w:cs="Times New Roman"/>
                <w:sz w:val="24"/>
              </w:rPr>
              <w:lastRenderedPageBreak/>
              <w:t>песню, эмоционально передавать характер мелодии, петь умеренно, громко и тихо.</w:t>
            </w:r>
          </w:p>
          <w:p w:rsidR="009B56D0" w:rsidRDefault="009B56D0">
            <w:pPr>
              <w:spacing w:after="40"/>
              <w:rPr>
                <w:rFonts w:ascii="Times New Roman" w:hAnsi="Times New Roman" w:cs="Times New Roman"/>
                <w:sz w:val="24"/>
              </w:rPr>
            </w:pPr>
            <w:r>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B56D0" w:rsidRDefault="009B56D0">
            <w:pPr>
              <w:rPr>
                <w:rFonts w:ascii="Times New Roman" w:hAnsi="Times New Roman" w:cs="Times New Roman"/>
                <w:b/>
                <w:sz w:val="24"/>
              </w:rPr>
            </w:pPr>
            <w:r>
              <w:rPr>
                <w:rFonts w:ascii="Times New Roman" w:hAnsi="Times New Roman" w:cs="Times New Roman"/>
                <w:b/>
                <w:sz w:val="24"/>
              </w:rPr>
              <w:t>Песенное творчество</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9B56D0" w:rsidRDefault="009B56D0">
            <w:pPr>
              <w:rPr>
                <w:rFonts w:ascii="Times New Roman" w:hAnsi="Times New Roman" w:cs="Times New Roman"/>
                <w:b/>
                <w:sz w:val="24"/>
              </w:rPr>
            </w:pPr>
            <w:r>
              <w:rPr>
                <w:rFonts w:ascii="Times New Roman" w:hAnsi="Times New Roman" w:cs="Times New Roman"/>
                <w:b/>
                <w:sz w:val="24"/>
              </w:rPr>
              <w:t>Музыкально-ритмические движения</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B56D0" w:rsidRDefault="009B56D0">
            <w:pPr>
              <w:rPr>
                <w:rFonts w:ascii="Times New Roman" w:hAnsi="Times New Roman" w:cs="Times New Roman"/>
                <w:b/>
                <w:sz w:val="24"/>
              </w:rPr>
            </w:pPr>
            <w:r>
              <w:rPr>
                <w:rFonts w:ascii="Times New Roman" w:hAnsi="Times New Roman" w:cs="Times New Roman"/>
                <w:b/>
                <w:sz w:val="24"/>
              </w:rPr>
              <w:t>Музыкально-игровое и танцевальное творчество</w:t>
            </w:r>
          </w:p>
          <w:p w:rsidR="009B56D0" w:rsidRDefault="009B56D0">
            <w:pPr>
              <w:rPr>
                <w:rFonts w:ascii="Times New Roman" w:hAnsi="Times New Roman" w:cs="Times New Roman"/>
                <w:sz w:val="24"/>
              </w:rPr>
            </w:pPr>
            <w:r>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9B56D0" w:rsidRDefault="009B56D0">
            <w:pPr>
              <w:spacing w:after="40"/>
              <w:rPr>
                <w:rFonts w:ascii="Times New Roman" w:hAnsi="Times New Roman" w:cs="Times New Roman"/>
                <w:sz w:val="24"/>
              </w:rPr>
            </w:pPr>
            <w:r>
              <w:rPr>
                <w:rFonts w:ascii="Times New Roman" w:hAnsi="Times New Roman" w:cs="Times New Roman"/>
                <w:sz w:val="24"/>
              </w:rPr>
              <w:t>Побуждает детей к инсценированию содержания песен, хороводов.</w:t>
            </w:r>
          </w:p>
          <w:p w:rsidR="009B56D0" w:rsidRDefault="009B56D0">
            <w:pPr>
              <w:rPr>
                <w:rFonts w:ascii="Times New Roman" w:hAnsi="Times New Roman" w:cs="Times New Roman"/>
                <w:sz w:val="24"/>
                <w:u w:val="single"/>
              </w:rPr>
            </w:pPr>
            <w:r>
              <w:rPr>
                <w:rFonts w:ascii="Times New Roman" w:hAnsi="Times New Roman" w:cs="Times New Roman"/>
                <w:sz w:val="24"/>
                <w:u w:val="single"/>
              </w:rPr>
              <w:t>Музыкально-дидактические игры</w:t>
            </w:r>
          </w:p>
          <w:p w:rsidR="009B56D0" w:rsidRDefault="009B56D0">
            <w:pPr>
              <w:rPr>
                <w:rFonts w:ascii="Times New Roman" w:hAnsi="Times New Roman" w:cs="Times New Roman"/>
                <w:sz w:val="24"/>
              </w:rPr>
            </w:pPr>
            <w:r>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B56D0" w:rsidRDefault="009B56D0">
            <w:pPr>
              <w:rPr>
                <w:rFonts w:ascii="Times New Roman" w:hAnsi="Times New Roman" w:cs="Times New Roman"/>
                <w:sz w:val="24"/>
              </w:rPr>
            </w:pPr>
            <w:r>
              <w:rPr>
                <w:rFonts w:ascii="Times New Roman" w:hAnsi="Times New Roman" w:cs="Times New Roman"/>
                <w:sz w:val="24"/>
              </w:rPr>
              <w:t>Развитие тембрового слуха. «На чем играю?», «Музыкальные загадки», «Музыкальный домик».</w:t>
            </w:r>
          </w:p>
          <w:p w:rsidR="009B56D0" w:rsidRDefault="009B56D0">
            <w:pPr>
              <w:rPr>
                <w:rFonts w:ascii="Times New Roman" w:hAnsi="Times New Roman" w:cs="Times New Roman"/>
                <w:sz w:val="24"/>
              </w:rPr>
            </w:pPr>
            <w:r>
              <w:rPr>
                <w:rFonts w:ascii="Times New Roman" w:hAnsi="Times New Roman" w:cs="Times New Roman"/>
                <w:sz w:val="24"/>
              </w:rPr>
              <w:t>Развитие диатонического слуха. «Громко, тихо запоем», «Звенящие колокольчики».</w:t>
            </w:r>
          </w:p>
          <w:p w:rsidR="009B56D0" w:rsidRDefault="009B56D0">
            <w:pPr>
              <w:rPr>
                <w:rFonts w:ascii="Times New Roman" w:hAnsi="Times New Roman" w:cs="Times New Roman"/>
                <w:sz w:val="24"/>
              </w:rPr>
            </w:pPr>
            <w:r>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rsidR="009B56D0" w:rsidRDefault="009B56D0">
            <w:pPr>
              <w:rPr>
                <w:rFonts w:ascii="Times New Roman" w:hAnsi="Times New Roman" w:cs="Times New Roman"/>
                <w:sz w:val="24"/>
              </w:rPr>
            </w:pPr>
            <w:r>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игра-сказка), муз. Т. Вилькорейской.</w:t>
            </w:r>
          </w:p>
          <w:p w:rsidR="009B56D0" w:rsidRDefault="009B56D0">
            <w:pPr>
              <w:spacing w:after="40"/>
              <w:rPr>
                <w:rFonts w:ascii="Times New Roman" w:hAnsi="Times New Roman" w:cs="Times New Roman"/>
                <w:sz w:val="24"/>
              </w:rPr>
            </w:pPr>
            <w:r>
              <w:rPr>
                <w:rFonts w:ascii="Times New Roman" w:hAnsi="Times New Roman" w:cs="Times New Roman"/>
                <w:sz w:val="24"/>
              </w:rPr>
              <w:lastRenderedPageBreak/>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9B56D0" w:rsidRDefault="009B56D0">
            <w:pPr>
              <w:rPr>
                <w:rFonts w:ascii="Times New Roman" w:hAnsi="Times New Roman" w:cs="Times New Roman"/>
                <w:b/>
                <w:sz w:val="24"/>
              </w:rPr>
            </w:pPr>
            <w:r>
              <w:rPr>
                <w:rFonts w:ascii="Times New Roman" w:hAnsi="Times New Roman" w:cs="Times New Roman"/>
                <w:b/>
                <w:sz w:val="24"/>
              </w:rPr>
              <w:t>Игра на детских музыкальных инструментах</w:t>
            </w:r>
          </w:p>
          <w:p w:rsidR="009B56D0" w:rsidRDefault="009B56D0">
            <w:pPr>
              <w:rPr>
                <w:rFonts w:ascii="Times New Roman" w:hAnsi="Times New Roman" w:cs="Times New Roman"/>
                <w:sz w:val="24"/>
              </w:rPr>
            </w:pPr>
            <w:r>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B56D0" w:rsidRDefault="009B56D0">
            <w:pPr>
              <w:spacing w:after="40"/>
              <w:rPr>
                <w:rFonts w:ascii="Times New Roman" w:hAnsi="Times New Roman" w:cs="Times New Roman"/>
                <w:sz w:val="24"/>
              </w:rPr>
            </w:pPr>
            <w:r>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B56D0" w:rsidRDefault="009B56D0">
            <w:pPr>
              <w:rPr>
                <w:rFonts w:ascii="Times New Roman" w:hAnsi="Times New Roman" w:cs="Times New Roman"/>
                <w:sz w:val="24"/>
                <w:u w:val="single"/>
              </w:rPr>
            </w:pPr>
            <w:r>
              <w:rPr>
                <w:rFonts w:ascii="Times New Roman" w:hAnsi="Times New Roman" w:cs="Times New Roman"/>
                <w:sz w:val="24"/>
                <w:u w:val="single"/>
              </w:rPr>
              <w:t>Примерный музыкальный материал</w:t>
            </w:r>
          </w:p>
          <w:p w:rsidR="009B56D0" w:rsidRDefault="009B56D0">
            <w:pPr>
              <w:spacing w:after="40"/>
              <w:rPr>
                <w:rFonts w:ascii="Times New Roman" w:hAnsi="Times New Roman" w:cs="Times New Roman"/>
                <w:sz w:val="24"/>
              </w:rPr>
            </w:pPr>
            <w:r>
              <w:rPr>
                <w:rFonts w:ascii="Times New Roman" w:hAnsi="Times New Roman" w:cs="Times New Roman"/>
                <w:sz w:val="24"/>
              </w:rPr>
              <w:t>«Дон-дон», рус. нар. песня, обр. Р. Рустамова; «Гори, гори ясно!», рус. нар. мелодия; «Часики», муз. С. Вольфензона.</w:t>
            </w:r>
          </w:p>
          <w:p w:rsidR="009B56D0" w:rsidRDefault="009B56D0">
            <w:pPr>
              <w:rPr>
                <w:rFonts w:ascii="Times New Roman" w:hAnsi="Times New Roman" w:cs="Times New Roman"/>
                <w:b/>
                <w:sz w:val="24"/>
              </w:rPr>
            </w:pPr>
            <w:r>
              <w:rPr>
                <w:rFonts w:ascii="Times New Roman" w:hAnsi="Times New Roman" w:cs="Times New Roman"/>
                <w:b/>
                <w:sz w:val="24"/>
              </w:rPr>
              <w:t>Театрализованная деятельность</w:t>
            </w:r>
          </w:p>
          <w:p w:rsidR="009B56D0" w:rsidRDefault="009B56D0">
            <w:pPr>
              <w:rPr>
                <w:rFonts w:ascii="Times New Roman" w:hAnsi="Times New Roman" w:cs="Times New Roman"/>
                <w:sz w:val="24"/>
              </w:rPr>
            </w:pPr>
            <w:r>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актёр, антракт, кулисы и так далее).</w:t>
            </w:r>
          </w:p>
          <w:p w:rsidR="009B56D0" w:rsidRDefault="009B56D0">
            <w:pPr>
              <w:rPr>
                <w:rFonts w:ascii="Times New Roman" w:hAnsi="Times New Roman" w:cs="Times New Roman"/>
                <w:sz w:val="24"/>
              </w:rPr>
            </w:pPr>
            <w:r>
              <w:rPr>
                <w:rFonts w:ascii="Times New Roman" w:hAnsi="Times New Roman" w:cs="Times New Roman"/>
                <w:sz w:val="24"/>
              </w:rPr>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9B56D0" w:rsidRDefault="009B56D0">
            <w:pPr>
              <w:spacing w:after="40"/>
              <w:rPr>
                <w:rFonts w:ascii="Times New Roman" w:hAnsi="Times New Roman" w:cs="Times New Roman"/>
                <w:sz w:val="24"/>
              </w:rPr>
            </w:pPr>
            <w:r>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B56D0" w:rsidRDefault="009B56D0">
            <w:pPr>
              <w:rPr>
                <w:rFonts w:ascii="Times New Roman" w:hAnsi="Times New Roman" w:cs="Times New Roman"/>
                <w:b/>
                <w:sz w:val="24"/>
              </w:rPr>
            </w:pPr>
            <w:r>
              <w:rPr>
                <w:rFonts w:ascii="Times New Roman" w:hAnsi="Times New Roman" w:cs="Times New Roman"/>
                <w:b/>
                <w:sz w:val="24"/>
              </w:rPr>
              <w:t>Культурно-досуговая деятельность</w:t>
            </w:r>
          </w:p>
          <w:p w:rsidR="009B56D0" w:rsidRDefault="009B56D0">
            <w:pPr>
              <w:rPr>
                <w:rFonts w:ascii="Times New Roman" w:hAnsi="Times New Roman" w:cs="Times New Roman"/>
                <w:sz w:val="24"/>
              </w:rPr>
            </w:pPr>
            <w:r>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9B56D0" w:rsidRDefault="009B56D0">
            <w:pPr>
              <w:spacing w:after="60"/>
              <w:rPr>
                <w:rFonts w:ascii="Times New Roman" w:hAnsi="Times New Roman" w:cs="Times New Roman"/>
                <w:sz w:val="24"/>
                <w:szCs w:val="22"/>
              </w:rPr>
            </w:pPr>
            <w:r>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bl>
    <w:p w:rsidR="009B56D0" w:rsidRDefault="009F41F9" w:rsidP="008E7E4A">
      <w:pPr>
        <w:spacing w:before="240"/>
        <w:jc w:val="center"/>
        <w:rPr>
          <w:b/>
        </w:rPr>
      </w:pPr>
      <w:r>
        <w:rPr>
          <w:rFonts w:ascii="Times New Roman" w:hAnsi="Times New Roman" w:cs="Times New Roman"/>
          <w:b/>
          <w:sz w:val="24"/>
        </w:rPr>
        <w:lastRenderedPageBreak/>
        <w:t xml:space="preserve">2.1.5 </w:t>
      </w:r>
      <w:r w:rsidR="009B56D0">
        <w:rPr>
          <w:rFonts w:ascii="Times New Roman" w:hAnsi="Times New Roman" w:cs="Times New Roman"/>
          <w:b/>
          <w:sz w:val="24"/>
        </w:rPr>
        <w:t>ОО Физическое развитие</w:t>
      </w:r>
    </w:p>
    <w:tbl>
      <w:tblPr>
        <w:tblStyle w:val="ac"/>
        <w:tblW w:w="0" w:type="auto"/>
        <w:tblLook w:val="04A0" w:firstRow="1" w:lastRow="0" w:firstColumn="1" w:lastColumn="0" w:noHBand="0" w:noVBand="1"/>
      </w:tblPr>
      <w:tblGrid>
        <w:gridCol w:w="3391"/>
        <w:gridCol w:w="11395"/>
      </w:tblGrid>
      <w:tr w:rsidR="00F03C92" w:rsidTr="009F41F9">
        <w:tc>
          <w:tcPr>
            <w:tcW w:w="14786" w:type="dxa"/>
            <w:gridSpan w:val="2"/>
            <w:tcBorders>
              <w:top w:val="single" w:sz="4" w:space="0" w:color="auto"/>
              <w:left w:val="single" w:sz="4" w:space="0" w:color="auto"/>
              <w:bottom w:val="single" w:sz="4" w:space="0" w:color="auto"/>
              <w:right w:val="single" w:sz="4" w:space="0" w:color="auto"/>
            </w:tcBorders>
            <w:hideMark/>
          </w:tcPr>
          <w:p w:rsidR="00F03C92" w:rsidRDefault="009F41F9">
            <w:pPr>
              <w:spacing w:before="60" w:after="60"/>
              <w:jc w:val="center"/>
              <w:rPr>
                <w:rFonts w:ascii="Times New Roman" w:hAnsi="Times New Roman" w:cs="Times New Roman"/>
                <w:b/>
                <w:sz w:val="24"/>
                <w:szCs w:val="22"/>
              </w:rPr>
            </w:pPr>
            <w:r>
              <w:rPr>
                <w:rFonts w:ascii="Times New Roman" w:hAnsi="Times New Roman" w:cs="Times New Roman"/>
                <w:b/>
                <w:sz w:val="24"/>
              </w:rPr>
              <w:t>4-5 лет</w:t>
            </w:r>
          </w:p>
        </w:tc>
      </w:tr>
      <w:tr w:rsidR="00F03C92" w:rsidTr="009F41F9">
        <w:tc>
          <w:tcPr>
            <w:tcW w:w="3391" w:type="dxa"/>
            <w:tcBorders>
              <w:top w:val="single" w:sz="4" w:space="0" w:color="auto"/>
              <w:left w:val="single" w:sz="4" w:space="0" w:color="auto"/>
              <w:bottom w:val="single" w:sz="4" w:space="0" w:color="auto"/>
              <w:right w:val="single" w:sz="4" w:space="0" w:color="auto"/>
            </w:tcBorders>
            <w:hideMark/>
          </w:tcPr>
          <w:p w:rsidR="00F03C92" w:rsidRDefault="00F03C92">
            <w:pPr>
              <w:spacing w:before="60" w:after="60"/>
              <w:jc w:val="center"/>
              <w:rPr>
                <w:rFonts w:ascii="Times New Roman" w:hAnsi="Times New Roman" w:cs="Times New Roman"/>
                <w:sz w:val="24"/>
                <w:szCs w:val="22"/>
              </w:rPr>
            </w:pPr>
            <w:r>
              <w:rPr>
                <w:rFonts w:ascii="Times New Roman" w:hAnsi="Times New Roman" w:cs="Times New Roman"/>
                <w:sz w:val="24"/>
              </w:rPr>
              <w:t>Основные задачи образовательной деятельности</w:t>
            </w:r>
          </w:p>
        </w:tc>
        <w:tc>
          <w:tcPr>
            <w:tcW w:w="11395" w:type="dxa"/>
            <w:tcBorders>
              <w:top w:val="single" w:sz="4" w:space="0" w:color="auto"/>
              <w:left w:val="single" w:sz="4" w:space="0" w:color="auto"/>
              <w:bottom w:val="single" w:sz="4" w:space="0" w:color="auto"/>
              <w:right w:val="single" w:sz="4" w:space="0" w:color="auto"/>
            </w:tcBorders>
            <w:hideMark/>
          </w:tcPr>
          <w:p w:rsidR="00F03C92" w:rsidRDefault="00F03C92">
            <w:pPr>
              <w:spacing w:before="60" w:after="60"/>
              <w:jc w:val="center"/>
              <w:rPr>
                <w:rFonts w:ascii="Times New Roman" w:hAnsi="Times New Roman" w:cs="Times New Roman"/>
                <w:sz w:val="24"/>
                <w:szCs w:val="22"/>
              </w:rPr>
            </w:pPr>
            <w:r>
              <w:rPr>
                <w:rFonts w:ascii="Times New Roman" w:hAnsi="Times New Roman" w:cs="Times New Roman"/>
                <w:sz w:val="24"/>
              </w:rPr>
              <w:t>Содержание образовательной деятельности</w:t>
            </w:r>
          </w:p>
        </w:tc>
      </w:tr>
      <w:tr w:rsidR="00F03C92" w:rsidTr="009F41F9">
        <w:tc>
          <w:tcPr>
            <w:tcW w:w="3391" w:type="dxa"/>
            <w:tcBorders>
              <w:top w:val="single" w:sz="4" w:space="0" w:color="auto"/>
              <w:left w:val="single" w:sz="4" w:space="0" w:color="auto"/>
              <w:bottom w:val="single" w:sz="4" w:space="0" w:color="auto"/>
              <w:right w:val="single" w:sz="4" w:space="0" w:color="auto"/>
            </w:tcBorders>
            <w:hideMark/>
          </w:tcPr>
          <w:p w:rsidR="00F03C92" w:rsidRDefault="00F03C92">
            <w:pPr>
              <w:spacing w:before="60"/>
              <w:rPr>
                <w:rFonts w:ascii="Times New Roman" w:hAnsi="Times New Roman" w:cs="Times New Roman"/>
                <w:sz w:val="24"/>
              </w:rPr>
            </w:pPr>
            <w:r>
              <w:rPr>
                <w:rFonts w:ascii="Times New Roman" w:hAnsi="Times New Roman" w:cs="Times New Roman"/>
                <w:sz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03C92" w:rsidRDefault="00F03C92">
            <w:pPr>
              <w:rPr>
                <w:rFonts w:ascii="Times New Roman" w:hAnsi="Times New Roman" w:cs="Times New Roman"/>
                <w:sz w:val="24"/>
              </w:rPr>
            </w:pPr>
            <w:r>
              <w:rPr>
                <w:rFonts w:ascii="Times New Roman" w:hAnsi="Times New Roman" w:cs="Times New Roman"/>
                <w:sz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03C92" w:rsidRDefault="00F03C92">
            <w:pPr>
              <w:rPr>
                <w:rFonts w:ascii="Times New Roman" w:hAnsi="Times New Roman" w:cs="Times New Roman"/>
                <w:sz w:val="24"/>
              </w:rPr>
            </w:pPr>
            <w:r>
              <w:rPr>
                <w:rFonts w:ascii="Times New Roman" w:hAnsi="Times New Roman" w:cs="Times New Roman"/>
                <w:sz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03C92" w:rsidRDefault="00F03C92">
            <w:pPr>
              <w:rPr>
                <w:rFonts w:ascii="Times New Roman" w:hAnsi="Times New Roman" w:cs="Times New Roman"/>
                <w:sz w:val="24"/>
              </w:rPr>
            </w:pPr>
            <w:r>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w:t>
            </w:r>
            <w:r>
              <w:rPr>
                <w:rFonts w:ascii="Times New Roman" w:hAnsi="Times New Roman" w:cs="Times New Roman"/>
                <w:sz w:val="24"/>
              </w:rPr>
              <w:lastRenderedPageBreak/>
              <w:t>формировать первичные представления об отдельных видах спорта;</w:t>
            </w:r>
          </w:p>
          <w:p w:rsidR="00F03C92" w:rsidRDefault="00F03C92">
            <w:pPr>
              <w:rPr>
                <w:rFonts w:ascii="Times New Roman" w:hAnsi="Times New Roman" w:cs="Times New Roman"/>
                <w:sz w:val="24"/>
              </w:rPr>
            </w:pPr>
            <w:r>
              <w:rPr>
                <w:rFonts w:ascii="Times New Roman" w:hAnsi="Times New Roman" w:cs="Times New Roman"/>
                <w:sz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03C92" w:rsidRDefault="00F03C92">
            <w:pPr>
              <w:spacing w:after="60"/>
              <w:rPr>
                <w:rFonts w:ascii="Times New Roman" w:hAnsi="Times New Roman" w:cs="Times New Roman"/>
                <w:sz w:val="24"/>
                <w:szCs w:val="22"/>
              </w:rPr>
            </w:pPr>
            <w:r>
              <w:rPr>
                <w:rFonts w:ascii="Times New Roman" w:hAnsi="Times New Roman" w:cs="Times New Roman"/>
                <w:sz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395" w:type="dxa"/>
            <w:tcBorders>
              <w:top w:val="single" w:sz="4" w:space="0" w:color="auto"/>
              <w:left w:val="single" w:sz="4" w:space="0" w:color="auto"/>
              <w:bottom w:val="single" w:sz="4" w:space="0" w:color="auto"/>
              <w:right w:val="single" w:sz="4" w:space="0" w:color="auto"/>
            </w:tcBorders>
            <w:hideMark/>
          </w:tcPr>
          <w:p w:rsidR="00F03C92" w:rsidRDefault="00F03C92">
            <w:pPr>
              <w:spacing w:before="60"/>
              <w:rPr>
                <w:rFonts w:ascii="Times New Roman" w:hAnsi="Times New Roman" w:cs="Times New Roman"/>
                <w:sz w:val="24"/>
              </w:rPr>
            </w:pPr>
            <w:r>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03C92" w:rsidRDefault="00F03C92">
            <w:pPr>
              <w:spacing w:after="40"/>
              <w:rPr>
                <w:rFonts w:ascii="Times New Roman" w:hAnsi="Times New Roman" w:cs="Times New Roman"/>
                <w:sz w:val="24"/>
              </w:rPr>
            </w:pPr>
            <w:r>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03C92" w:rsidRDefault="00F03C92">
            <w:pPr>
              <w:rPr>
                <w:rFonts w:ascii="Times New Roman" w:hAnsi="Times New Roman" w:cs="Times New Roman"/>
                <w:b/>
                <w:sz w:val="24"/>
              </w:rPr>
            </w:pPr>
            <w:r>
              <w:rPr>
                <w:rFonts w:ascii="Times New Roman" w:hAnsi="Times New Roman" w:cs="Times New Roman"/>
                <w:b/>
                <w:sz w:val="24"/>
              </w:rPr>
              <w:t>Основные движения</w:t>
            </w:r>
          </w:p>
          <w:p w:rsidR="00F03C92" w:rsidRDefault="00F03C92">
            <w:pPr>
              <w:rPr>
                <w:rFonts w:ascii="Times New Roman" w:hAnsi="Times New Roman" w:cs="Times New Roman"/>
                <w:sz w:val="24"/>
              </w:rPr>
            </w:pPr>
            <w:r>
              <w:rPr>
                <w:rFonts w:ascii="Times New Roman" w:hAnsi="Times New Roman" w:cs="Times New Roman"/>
                <w:sz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03C92" w:rsidRDefault="00F03C92">
            <w:pPr>
              <w:rPr>
                <w:rFonts w:ascii="Times New Roman" w:hAnsi="Times New Roman" w:cs="Times New Roman"/>
                <w:sz w:val="24"/>
              </w:rPr>
            </w:pPr>
            <w:r>
              <w:rPr>
                <w:rFonts w:ascii="Times New Roman" w:hAnsi="Times New Roman" w:cs="Times New Roman"/>
                <w:sz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03C92" w:rsidRDefault="00F03C92">
            <w:pPr>
              <w:rPr>
                <w:rFonts w:ascii="Times New Roman" w:hAnsi="Times New Roman" w:cs="Times New Roman"/>
                <w:sz w:val="24"/>
              </w:rPr>
            </w:pPr>
            <w:r>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w:t>
            </w:r>
            <w:r>
              <w:rPr>
                <w:rFonts w:ascii="Times New Roman" w:hAnsi="Times New Roman" w:cs="Times New Roman"/>
                <w:sz w:val="24"/>
              </w:rPr>
              <w:lastRenderedPageBreak/>
              <w:t>спиной);</w:t>
            </w:r>
          </w:p>
          <w:p w:rsidR="00F03C92" w:rsidRDefault="00F03C92">
            <w:pPr>
              <w:rPr>
                <w:rFonts w:ascii="Times New Roman" w:hAnsi="Times New Roman" w:cs="Times New Roman"/>
                <w:sz w:val="24"/>
              </w:rPr>
            </w:pPr>
            <w:r>
              <w:rPr>
                <w:rFonts w:ascii="Times New Roman" w:hAnsi="Times New Roman" w:cs="Times New Roman"/>
                <w:sz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F03C92" w:rsidRDefault="00F03C92">
            <w:pPr>
              <w:rPr>
                <w:rFonts w:ascii="Times New Roman" w:hAnsi="Times New Roman" w:cs="Times New Roman"/>
                <w:sz w:val="24"/>
              </w:rPr>
            </w:pPr>
            <w:r>
              <w:rPr>
                <w:rFonts w:ascii="Times New Roman" w:hAnsi="Times New Roman" w:cs="Times New Roman"/>
                <w:sz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03C92" w:rsidRDefault="00F03C92">
            <w:pPr>
              <w:rPr>
                <w:rFonts w:ascii="Times New Roman" w:hAnsi="Times New Roman" w:cs="Times New Roman"/>
                <w:sz w:val="24"/>
              </w:rPr>
            </w:pPr>
            <w:r>
              <w:rPr>
                <w:rFonts w:ascii="Times New Roman" w:hAnsi="Times New Roman" w:cs="Times New Roman"/>
                <w:sz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03C92" w:rsidRDefault="00F03C92">
            <w:pPr>
              <w:spacing w:after="40"/>
              <w:rPr>
                <w:rFonts w:ascii="Times New Roman" w:hAnsi="Times New Roman" w:cs="Times New Roman"/>
                <w:sz w:val="24"/>
              </w:rPr>
            </w:pPr>
            <w:r>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rsidR="00F03C92" w:rsidRDefault="00F03C92">
            <w:pPr>
              <w:rPr>
                <w:rFonts w:ascii="Times New Roman" w:hAnsi="Times New Roman" w:cs="Times New Roman"/>
                <w:b/>
                <w:bCs/>
                <w:sz w:val="24"/>
              </w:rPr>
            </w:pPr>
            <w:r>
              <w:rPr>
                <w:rFonts w:ascii="Times New Roman" w:hAnsi="Times New Roman" w:cs="Times New Roman"/>
                <w:b/>
                <w:bCs/>
                <w:sz w:val="24"/>
              </w:rPr>
              <w:t>Общеразвивающие упражнения</w:t>
            </w:r>
          </w:p>
          <w:p w:rsidR="00F03C92" w:rsidRDefault="00F03C92">
            <w:pPr>
              <w:rPr>
                <w:rFonts w:ascii="Times New Roman" w:hAnsi="Times New Roman" w:cs="Times New Roman"/>
                <w:sz w:val="24"/>
              </w:rPr>
            </w:pPr>
            <w:r>
              <w:rPr>
                <w:rFonts w:ascii="Times New Roman" w:hAnsi="Times New Roman" w:cs="Times New Roman"/>
                <w:sz w:val="24"/>
              </w:rPr>
              <w:t>- 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03C92" w:rsidRDefault="00F03C92">
            <w:pPr>
              <w:rPr>
                <w:rFonts w:ascii="Times New Roman" w:hAnsi="Times New Roman" w:cs="Times New Roman"/>
                <w:sz w:val="24"/>
              </w:rPr>
            </w:pPr>
            <w:r>
              <w:rPr>
                <w:rFonts w:ascii="Times New Roman" w:hAnsi="Times New Roman" w:cs="Times New Roman"/>
                <w:sz w:val="24"/>
              </w:rPr>
              <w:t>- упражнения для развития и укрепления мышц спины и гибкости позвоночника: наклоны вперёд, вправо, влево, повороты корпуса вправо и влево из исходных положений стоя и сидя; поочерёдное поднимание ног из положения лежа на спине, на животе, стоя на четвереньках;</w:t>
            </w:r>
          </w:p>
          <w:p w:rsidR="00F03C92" w:rsidRDefault="00F03C92">
            <w:pPr>
              <w:rPr>
                <w:rFonts w:ascii="Times New Roman" w:hAnsi="Times New Roman" w:cs="Times New Roman"/>
                <w:sz w:val="24"/>
              </w:rPr>
            </w:pPr>
            <w:r>
              <w:rPr>
                <w:rFonts w:ascii="Times New Roman" w:hAnsi="Times New Roman" w:cs="Times New Roman"/>
                <w:sz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03C92" w:rsidRDefault="00F03C92">
            <w:pPr>
              <w:spacing w:after="40"/>
              <w:rPr>
                <w:rFonts w:ascii="Times New Roman" w:hAnsi="Times New Roman" w:cs="Times New Roman"/>
                <w:sz w:val="24"/>
              </w:rPr>
            </w:pPr>
            <w:r>
              <w:rPr>
                <w:rFonts w:ascii="Times New Roman" w:hAnsi="Times New Roman" w:cs="Times New Roman"/>
                <w:sz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w:t>
            </w:r>
            <w:r>
              <w:rPr>
                <w:rFonts w:ascii="Times New Roman" w:hAnsi="Times New Roman" w:cs="Times New Roman"/>
                <w:sz w:val="24"/>
              </w:rPr>
              <w:lastRenderedPageBreak/>
              <w:t>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03C92" w:rsidRDefault="00F03C92">
            <w:pPr>
              <w:rPr>
                <w:rFonts w:ascii="Times New Roman" w:hAnsi="Times New Roman" w:cs="Times New Roman"/>
                <w:b/>
                <w:bCs/>
                <w:sz w:val="24"/>
              </w:rPr>
            </w:pPr>
            <w:r>
              <w:rPr>
                <w:rFonts w:ascii="Times New Roman" w:hAnsi="Times New Roman" w:cs="Times New Roman"/>
                <w:b/>
                <w:bCs/>
                <w:sz w:val="24"/>
              </w:rPr>
              <w:t>Ритмическая гимнастика</w:t>
            </w:r>
          </w:p>
          <w:p w:rsidR="00F03C92" w:rsidRDefault="00F03C92">
            <w:pPr>
              <w:spacing w:after="40"/>
              <w:rPr>
                <w:rFonts w:ascii="Times New Roman" w:hAnsi="Times New Roman" w:cs="Times New Roman"/>
                <w:sz w:val="24"/>
              </w:rPr>
            </w:pPr>
            <w:r>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03C92" w:rsidRDefault="00F03C92">
            <w:pPr>
              <w:rPr>
                <w:rFonts w:ascii="Times New Roman" w:hAnsi="Times New Roman" w:cs="Times New Roman"/>
                <w:b/>
                <w:bCs/>
                <w:sz w:val="24"/>
              </w:rPr>
            </w:pPr>
            <w:r>
              <w:rPr>
                <w:rFonts w:ascii="Times New Roman" w:hAnsi="Times New Roman" w:cs="Times New Roman"/>
                <w:b/>
                <w:bCs/>
                <w:sz w:val="24"/>
              </w:rPr>
              <w:t>Строевые упражнения</w:t>
            </w:r>
          </w:p>
          <w:p w:rsidR="00F03C92" w:rsidRDefault="00F03C92">
            <w:pPr>
              <w:spacing w:after="40"/>
              <w:rPr>
                <w:rFonts w:ascii="Times New Roman" w:hAnsi="Times New Roman" w:cs="Times New Roman"/>
                <w:sz w:val="24"/>
              </w:rPr>
            </w:pPr>
            <w:r>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03C92" w:rsidRDefault="00F03C92">
            <w:pPr>
              <w:rPr>
                <w:rFonts w:ascii="Times New Roman" w:hAnsi="Times New Roman" w:cs="Times New Roman"/>
                <w:b/>
                <w:bCs/>
                <w:sz w:val="24"/>
              </w:rPr>
            </w:pPr>
            <w:r>
              <w:rPr>
                <w:rFonts w:ascii="Times New Roman" w:hAnsi="Times New Roman" w:cs="Times New Roman"/>
                <w:b/>
                <w:bCs/>
                <w:sz w:val="24"/>
              </w:rPr>
              <w:t>Подвижные игры</w:t>
            </w:r>
          </w:p>
          <w:p w:rsidR="00F03C92" w:rsidRDefault="00F03C92">
            <w:pPr>
              <w:spacing w:after="40"/>
              <w:rPr>
                <w:rFonts w:ascii="Times New Roman" w:hAnsi="Times New Roman" w:cs="Times New Roman"/>
                <w:sz w:val="24"/>
              </w:rPr>
            </w:pPr>
            <w:r>
              <w:rPr>
                <w:rFonts w:ascii="Times New Roman" w:hAnsi="Times New Roman" w:cs="Times New Roman"/>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03C92" w:rsidRDefault="00F03C92">
            <w:pPr>
              <w:rPr>
                <w:rFonts w:ascii="Times New Roman" w:hAnsi="Times New Roman" w:cs="Times New Roman"/>
                <w:b/>
                <w:bCs/>
                <w:sz w:val="24"/>
              </w:rPr>
            </w:pPr>
            <w:r>
              <w:rPr>
                <w:rFonts w:ascii="Times New Roman" w:hAnsi="Times New Roman" w:cs="Times New Roman"/>
                <w:b/>
                <w:bCs/>
                <w:sz w:val="24"/>
              </w:rPr>
              <w:t xml:space="preserve">Спортивные упражнения </w:t>
            </w:r>
          </w:p>
          <w:p w:rsidR="00F03C92" w:rsidRPr="00F03C92" w:rsidRDefault="00F03C92">
            <w:pPr>
              <w:rPr>
                <w:rFonts w:ascii="Times New Roman" w:hAnsi="Times New Roman" w:cs="Times New Roman"/>
                <w:sz w:val="24"/>
              </w:rPr>
            </w:pPr>
            <w:r w:rsidRPr="00F03C92">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03C92" w:rsidRPr="00F03C92" w:rsidRDefault="00F03C92">
            <w:pPr>
              <w:rPr>
                <w:rFonts w:ascii="Times New Roman" w:hAnsi="Times New Roman" w:cs="Times New Roman"/>
                <w:sz w:val="24"/>
              </w:rPr>
            </w:pPr>
            <w:r w:rsidRPr="00F03C92">
              <w:rPr>
                <w:rFonts w:ascii="Times New Roman" w:hAnsi="Times New Roman" w:cs="Times New Roman"/>
                <w:sz w:val="24"/>
              </w:rPr>
              <w:t xml:space="preserve">Катание на санках: подъём с санками на гору, скатывание с горки, торможение при спуске, катание на санках друг друга. </w:t>
            </w:r>
          </w:p>
          <w:p w:rsidR="00F03C92" w:rsidRPr="00F03C92" w:rsidRDefault="00F03C92">
            <w:pPr>
              <w:rPr>
                <w:rFonts w:ascii="Times New Roman" w:hAnsi="Times New Roman" w:cs="Times New Roman"/>
                <w:sz w:val="24"/>
              </w:rPr>
            </w:pPr>
            <w:r w:rsidRPr="00F03C92">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rsidR="00F03C92" w:rsidRPr="00F03C92" w:rsidRDefault="00F03C92">
            <w:pPr>
              <w:rPr>
                <w:rFonts w:ascii="Times New Roman" w:hAnsi="Times New Roman" w:cs="Times New Roman"/>
                <w:sz w:val="24"/>
              </w:rPr>
            </w:pPr>
            <w:r w:rsidRPr="00F03C92">
              <w:rPr>
                <w:rFonts w:ascii="Times New Roman" w:hAnsi="Times New Roman" w:cs="Times New Roman"/>
                <w:sz w:val="24"/>
              </w:rPr>
              <w:t>Ходьба на лыжах: скользящим шагом, повороты на месте, подъем на гору «ступающим шагом» и «полуёлочкой».</w:t>
            </w:r>
          </w:p>
          <w:p w:rsidR="00F03C92" w:rsidRDefault="00F03C92">
            <w:pPr>
              <w:spacing w:after="40"/>
              <w:rPr>
                <w:rFonts w:ascii="Times New Roman" w:hAnsi="Times New Roman" w:cs="Times New Roman"/>
                <w:color w:val="FF0000"/>
                <w:sz w:val="24"/>
              </w:rPr>
            </w:pPr>
            <w:r>
              <w:rPr>
                <w:rFonts w:ascii="Times New Roman" w:hAnsi="Times New Roman" w:cs="Times New Roman"/>
                <w:color w:val="FF0000"/>
                <w:sz w:val="24"/>
              </w:rPr>
              <w:t xml:space="preserve">Плавание: погружение в воду с головой, попеременные движения ног в воде, держась за бортик, доску, </w:t>
            </w:r>
            <w:r>
              <w:rPr>
                <w:rFonts w:ascii="Times New Roman" w:hAnsi="Times New Roman" w:cs="Times New Roman"/>
                <w:color w:val="FF0000"/>
                <w:sz w:val="24"/>
              </w:rPr>
              <w:lastRenderedPageBreak/>
              <w:t>палку, игры с предметами в воде, доставание их со дна, ходьба за предметом в воде.</w:t>
            </w:r>
          </w:p>
          <w:p w:rsidR="00F03C92" w:rsidRDefault="00F03C92">
            <w:pPr>
              <w:rPr>
                <w:rFonts w:ascii="Times New Roman" w:hAnsi="Times New Roman" w:cs="Times New Roman"/>
                <w:b/>
                <w:bCs/>
                <w:sz w:val="24"/>
              </w:rPr>
            </w:pPr>
            <w:r>
              <w:rPr>
                <w:rFonts w:ascii="Times New Roman" w:hAnsi="Times New Roman" w:cs="Times New Roman"/>
                <w:b/>
                <w:bCs/>
                <w:sz w:val="24"/>
              </w:rPr>
              <w:t>Формирование основ здорового образа жизни</w:t>
            </w:r>
          </w:p>
          <w:p w:rsidR="00F03C92" w:rsidRDefault="00F03C92">
            <w:pPr>
              <w:spacing w:after="40"/>
              <w:rPr>
                <w:rFonts w:ascii="Times New Roman" w:hAnsi="Times New Roman" w:cs="Times New Roman"/>
                <w:sz w:val="24"/>
              </w:rPr>
            </w:pPr>
            <w:r>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очерёдность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03C92" w:rsidRDefault="00F03C92">
            <w:pPr>
              <w:rPr>
                <w:rFonts w:ascii="Times New Roman" w:hAnsi="Times New Roman" w:cs="Times New Roman"/>
                <w:b/>
                <w:bCs/>
                <w:sz w:val="24"/>
              </w:rPr>
            </w:pPr>
            <w:r>
              <w:rPr>
                <w:rFonts w:ascii="Times New Roman" w:hAnsi="Times New Roman" w:cs="Times New Roman"/>
                <w:b/>
                <w:bCs/>
                <w:sz w:val="24"/>
              </w:rPr>
              <w:t>Активный отдых</w:t>
            </w:r>
          </w:p>
          <w:p w:rsidR="00F03C92" w:rsidRDefault="00F03C92">
            <w:pPr>
              <w:rPr>
                <w:rFonts w:ascii="Times New Roman" w:hAnsi="Times New Roman" w:cs="Times New Roman"/>
                <w:sz w:val="24"/>
              </w:rPr>
            </w:pPr>
            <w:r>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03C92" w:rsidRDefault="00F03C92">
            <w:pPr>
              <w:rPr>
                <w:rFonts w:ascii="Times New Roman" w:hAnsi="Times New Roman" w:cs="Times New Roman"/>
                <w:sz w:val="24"/>
              </w:rPr>
            </w:pPr>
            <w:r>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F03C92" w:rsidRDefault="00F03C92">
            <w:pPr>
              <w:rPr>
                <w:rFonts w:ascii="Times New Roman" w:hAnsi="Times New Roman" w:cs="Times New Roman"/>
                <w:sz w:val="24"/>
              </w:rPr>
            </w:pPr>
            <w:r>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03C92" w:rsidRDefault="00F03C92">
            <w:pPr>
              <w:spacing w:after="60"/>
              <w:rPr>
                <w:rFonts w:ascii="Times New Roman" w:hAnsi="Times New Roman" w:cs="Times New Roman"/>
                <w:sz w:val="24"/>
                <w:szCs w:val="22"/>
              </w:rPr>
            </w:pPr>
            <w:r>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F03C92" w:rsidTr="009F41F9">
        <w:tc>
          <w:tcPr>
            <w:tcW w:w="14786" w:type="dxa"/>
            <w:gridSpan w:val="2"/>
            <w:tcBorders>
              <w:top w:val="single" w:sz="4" w:space="0" w:color="auto"/>
              <w:left w:val="single" w:sz="4" w:space="0" w:color="auto"/>
              <w:bottom w:val="single" w:sz="4" w:space="0" w:color="auto"/>
              <w:right w:val="single" w:sz="4" w:space="0" w:color="auto"/>
            </w:tcBorders>
            <w:hideMark/>
          </w:tcPr>
          <w:p w:rsidR="00F03C92" w:rsidRDefault="00F03C92">
            <w:pPr>
              <w:spacing w:before="60" w:after="60"/>
              <w:jc w:val="center"/>
              <w:rPr>
                <w:rFonts w:ascii="Times New Roman" w:hAnsi="Times New Roman" w:cs="Times New Roman"/>
                <w:b/>
                <w:sz w:val="24"/>
                <w:szCs w:val="22"/>
              </w:rPr>
            </w:pPr>
            <w:r>
              <w:rPr>
                <w:rFonts w:ascii="Times New Roman" w:hAnsi="Times New Roman" w:cs="Times New Roman"/>
                <w:b/>
                <w:sz w:val="24"/>
              </w:rPr>
              <w:lastRenderedPageBreak/>
              <w:t>5-6 лет</w:t>
            </w:r>
          </w:p>
        </w:tc>
      </w:tr>
      <w:tr w:rsidR="00F03C92" w:rsidTr="009F41F9">
        <w:tc>
          <w:tcPr>
            <w:tcW w:w="3391" w:type="dxa"/>
            <w:tcBorders>
              <w:top w:val="single" w:sz="4" w:space="0" w:color="auto"/>
              <w:left w:val="single" w:sz="4" w:space="0" w:color="auto"/>
              <w:bottom w:val="single" w:sz="4" w:space="0" w:color="auto"/>
              <w:right w:val="single" w:sz="4" w:space="0" w:color="auto"/>
            </w:tcBorders>
            <w:hideMark/>
          </w:tcPr>
          <w:p w:rsidR="00F03C92" w:rsidRDefault="00F03C92">
            <w:pPr>
              <w:spacing w:before="60"/>
              <w:rPr>
                <w:rFonts w:ascii="Times New Roman" w:hAnsi="Times New Roman" w:cs="Times New Roman"/>
                <w:sz w:val="24"/>
              </w:rPr>
            </w:pPr>
            <w:r>
              <w:rPr>
                <w:rFonts w:ascii="Times New Roman" w:hAnsi="Times New Roman" w:cs="Times New Roman"/>
                <w:sz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03C92" w:rsidRDefault="00F03C92">
            <w:pPr>
              <w:rPr>
                <w:rFonts w:ascii="Times New Roman" w:hAnsi="Times New Roman" w:cs="Times New Roman"/>
                <w:sz w:val="24"/>
              </w:rPr>
            </w:pPr>
            <w:r>
              <w:rPr>
                <w:rFonts w:ascii="Times New Roman" w:hAnsi="Times New Roman" w:cs="Times New Roman"/>
                <w:sz w:val="24"/>
              </w:rPr>
              <w:t xml:space="preserve">- развивать психофизические качества, координацию, </w:t>
            </w:r>
            <w:r>
              <w:rPr>
                <w:rFonts w:ascii="Times New Roman" w:hAnsi="Times New Roman" w:cs="Times New Roman"/>
                <w:sz w:val="24"/>
              </w:rPr>
              <w:lastRenderedPageBreak/>
              <w:t>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03C92" w:rsidRDefault="00F03C92">
            <w:pPr>
              <w:rPr>
                <w:rFonts w:ascii="Times New Roman" w:hAnsi="Times New Roman" w:cs="Times New Roman"/>
                <w:sz w:val="24"/>
              </w:rPr>
            </w:pPr>
            <w:r>
              <w:rPr>
                <w:rFonts w:ascii="Times New Roman" w:hAnsi="Times New Roman" w:cs="Times New Roman"/>
                <w:sz w:val="24"/>
              </w:rPr>
              <w:t>- воспитывать патриотические чувства и нравственно-волевые качества в подвижных и спортивных играх, формах активного отдыха;</w:t>
            </w:r>
          </w:p>
          <w:p w:rsidR="00F03C92" w:rsidRDefault="00F03C92">
            <w:pPr>
              <w:rPr>
                <w:rFonts w:ascii="Times New Roman" w:hAnsi="Times New Roman" w:cs="Times New Roman"/>
                <w:sz w:val="24"/>
              </w:rPr>
            </w:pPr>
            <w:r>
              <w:rPr>
                <w:rFonts w:ascii="Times New Roman" w:hAnsi="Times New Roman" w:cs="Times New Roman"/>
                <w:sz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F03C92" w:rsidRDefault="00F03C92">
            <w:pPr>
              <w:rPr>
                <w:rFonts w:ascii="Times New Roman" w:hAnsi="Times New Roman" w:cs="Times New Roman"/>
                <w:sz w:val="24"/>
              </w:rPr>
            </w:pPr>
            <w:r>
              <w:rPr>
                <w:rFonts w:ascii="Times New Roman" w:hAnsi="Times New Roman" w:cs="Times New Roman"/>
                <w:sz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03C92" w:rsidRDefault="00F03C92">
            <w:pPr>
              <w:rPr>
                <w:rFonts w:ascii="Times New Roman" w:hAnsi="Times New Roman" w:cs="Times New Roman"/>
                <w:sz w:val="24"/>
              </w:rPr>
            </w:pPr>
            <w:r>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w:t>
            </w:r>
            <w:r>
              <w:rPr>
                <w:rFonts w:ascii="Times New Roman" w:hAnsi="Times New Roman" w:cs="Times New Roman"/>
                <w:sz w:val="24"/>
              </w:rPr>
              <w:lastRenderedPageBreak/>
              <w:t>отдыха;</w:t>
            </w:r>
          </w:p>
          <w:p w:rsidR="00F03C92" w:rsidRDefault="00F03C92">
            <w:pPr>
              <w:spacing w:after="60"/>
              <w:rPr>
                <w:rFonts w:ascii="Times New Roman" w:hAnsi="Times New Roman" w:cs="Times New Roman"/>
                <w:sz w:val="24"/>
                <w:szCs w:val="22"/>
              </w:rPr>
            </w:pPr>
            <w:r>
              <w:rPr>
                <w:rFonts w:ascii="Times New Roman" w:hAnsi="Times New Roman" w:cs="Times New Roman"/>
                <w:sz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395" w:type="dxa"/>
            <w:tcBorders>
              <w:top w:val="single" w:sz="4" w:space="0" w:color="auto"/>
              <w:left w:val="single" w:sz="4" w:space="0" w:color="auto"/>
              <w:bottom w:val="single" w:sz="4" w:space="0" w:color="auto"/>
              <w:right w:val="single" w:sz="4" w:space="0" w:color="auto"/>
            </w:tcBorders>
            <w:hideMark/>
          </w:tcPr>
          <w:p w:rsidR="00F03C92" w:rsidRDefault="00F03C92">
            <w:pPr>
              <w:spacing w:before="60"/>
              <w:rPr>
                <w:rFonts w:ascii="Times New Roman" w:hAnsi="Times New Roman" w:cs="Times New Roman"/>
                <w:sz w:val="24"/>
              </w:rPr>
            </w:pPr>
            <w:r>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03C92" w:rsidRDefault="00F03C92">
            <w:pPr>
              <w:spacing w:after="40"/>
              <w:rPr>
                <w:rFonts w:ascii="Times New Roman" w:hAnsi="Times New Roman" w:cs="Times New Roman"/>
                <w:sz w:val="24"/>
              </w:rPr>
            </w:pPr>
            <w:r>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03C92" w:rsidRDefault="00F03C92">
            <w:pPr>
              <w:rPr>
                <w:rFonts w:ascii="Times New Roman" w:hAnsi="Times New Roman" w:cs="Times New Roman"/>
                <w:b/>
                <w:sz w:val="24"/>
              </w:rPr>
            </w:pPr>
            <w:r>
              <w:rPr>
                <w:rFonts w:ascii="Times New Roman" w:hAnsi="Times New Roman" w:cs="Times New Roman"/>
                <w:b/>
                <w:sz w:val="24"/>
              </w:rPr>
              <w:t>Основные движения</w:t>
            </w:r>
          </w:p>
          <w:p w:rsidR="00F03C92" w:rsidRDefault="00F03C92">
            <w:pPr>
              <w:rPr>
                <w:rFonts w:ascii="Times New Roman" w:hAnsi="Times New Roman" w:cs="Times New Roman"/>
                <w:sz w:val="24"/>
              </w:rPr>
            </w:pPr>
            <w:r>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w:t>
            </w:r>
            <w:r>
              <w:rPr>
                <w:rFonts w:ascii="Times New Roman" w:hAnsi="Times New Roman" w:cs="Times New Roman"/>
                <w:sz w:val="24"/>
              </w:rPr>
              <w:lastRenderedPageBreak/>
              <w:t>(правой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03C92" w:rsidRDefault="00F03C92">
            <w:pPr>
              <w:rPr>
                <w:rFonts w:ascii="Times New Roman" w:hAnsi="Times New Roman" w:cs="Times New Roman"/>
                <w:sz w:val="24"/>
              </w:rPr>
            </w:pPr>
            <w:r>
              <w:rPr>
                <w:rFonts w:ascii="Times New Roman" w:hAnsi="Times New Roman" w:cs="Times New Roman"/>
                <w:sz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03C92" w:rsidRDefault="00F03C92">
            <w:pPr>
              <w:rPr>
                <w:rFonts w:ascii="Times New Roman" w:hAnsi="Times New Roman" w:cs="Times New Roman"/>
                <w:sz w:val="24"/>
              </w:rPr>
            </w:pPr>
            <w:r>
              <w:rPr>
                <w:rFonts w:ascii="Times New Roman" w:hAnsi="Times New Roman" w:cs="Times New Roman"/>
                <w:sz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F03C92" w:rsidRDefault="00F03C92">
            <w:pPr>
              <w:rPr>
                <w:rFonts w:ascii="Times New Roman" w:hAnsi="Times New Roman" w:cs="Times New Roman"/>
                <w:sz w:val="24"/>
              </w:rPr>
            </w:pPr>
            <w:r>
              <w:rPr>
                <w:rFonts w:ascii="Times New Roman" w:hAnsi="Times New Roman" w:cs="Times New Roman"/>
                <w:sz w:val="24"/>
              </w:rPr>
              <w:t>- бег: бег в колонне по одному, «змейкой», с перестроением на ходу в пары, звенья, со сменой ведущих; бег с пролезанием в обруч; с ловлей и увёртыванием;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F03C92" w:rsidRDefault="00F03C92">
            <w:pPr>
              <w:rPr>
                <w:rFonts w:ascii="Times New Roman" w:hAnsi="Times New Roman" w:cs="Times New Roman"/>
                <w:sz w:val="24"/>
              </w:rPr>
            </w:pPr>
            <w:r>
              <w:rPr>
                <w:rFonts w:ascii="Times New Roman" w:hAnsi="Times New Roman" w:cs="Times New Roman"/>
                <w:sz w:val="24"/>
              </w:rPr>
              <w:t>- прыжки: подпрыгивание на месте одна нога вперёд-другая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03C92" w:rsidRDefault="00F03C92">
            <w:pPr>
              <w:rPr>
                <w:rFonts w:ascii="Times New Roman" w:hAnsi="Times New Roman" w:cs="Times New Roman"/>
                <w:sz w:val="24"/>
              </w:rPr>
            </w:pPr>
            <w:r>
              <w:rPr>
                <w:rFonts w:ascii="Times New Roman" w:hAnsi="Times New Roman" w:cs="Times New Roman"/>
                <w:sz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03C92" w:rsidRDefault="00F03C92">
            <w:pPr>
              <w:rPr>
                <w:rFonts w:ascii="Times New Roman" w:hAnsi="Times New Roman" w:cs="Times New Roman"/>
                <w:sz w:val="24"/>
              </w:rPr>
            </w:pPr>
            <w:r>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w:t>
            </w:r>
            <w:r>
              <w:rPr>
                <w:rFonts w:ascii="Times New Roman" w:hAnsi="Times New Roman" w:cs="Times New Roman"/>
                <w:sz w:val="24"/>
              </w:rPr>
              <w:lastRenderedPageBreak/>
              <w:t>стороны; кружение парами, держась за руки; «ласточка».</w:t>
            </w:r>
          </w:p>
          <w:p w:rsidR="00F03C92" w:rsidRDefault="00F03C92">
            <w:pPr>
              <w:spacing w:after="40"/>
              <w:rPr>
                <w:rFonts w:ascii="Times New Roman" w:hAnsi="Times New Roman" w:cs="Times New Roman"/>
                <w:sz w:val="24"/>
              </w:rPr>
            </w:pPr>
            <w:r>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03C92" w:rsidRDefault="00F03C92">
            <w:pPr>
              <w:rPr>
                <w:rFonts w:ascii="Times New Roman" w:hAnsi="Times New Roman" w:cs="Times New Roman"/>
                <w:b/>
                <w:sz w:val="24"/>
              </w:rPr>
            </w:pPr>
            <w:r>
              <w:rPr>
                <w:rFonts w:ascii="Times New Roman" w:hAnsi="Times New Roman" w:cs="Times New Roman"/>
                <w:b/>
                <w:sz w:val="24"/>
              </w:rPr>
              <w:t>Общеразвивающие упражнения</w:t>
            </w:r>
          </w:p>
          <w:p w:rsidR="00F03C92" w:rsidRDefault="00F03C92">
            <w:pPr>
              <w:rPr>
                <w:rFonts w:ascii="Times New Roman" w:hAnsi="Times New Roman" w:cs="Times New Roman"/>
                <w:sz w:val="24"/>
              </w:rPr>
            </w:pPr>
            <w:r>
              <w:rPr>
                <w:rFonts w:ascii="Times New Roman" w:hAnsi="Times New Roman" w:cs="Times New Roman"/>
                <w:sz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03C92" w:rsidRDefault="00F03C92">
            <w:pPr>
              <w:rPr>
                <w:rFonts w:ascii="Times New Roman" w:hAnsi="Times New Roman" w:cs="Times New Roman"/>
                <w:sz w:val="24"/>
              </w:rPr>
            </w:pPr>
            <w:r>
              <w:rPr>
                <w:rFonts w:ascii="Times New Roman" w:hAnsi="Times New Roman" w:cs="Times New Roman"/>
                <w:sz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rsidR="00F03C92" w:rsidRDefault="00F03C92">
            <w:pPr>
              <w:rPr>
                <w:rFonts w:ascii="Times New Roman" w:hAnsi="Times New Roman" w:cs="Times New Roman"/>
                <w:sz w:val="24"/>
              </w:rPr>
            </w:pPr>
            <w:r>
              <w:rPr>
                <w:rFonts w:ascii="Times New Roman" w:hAnsi="Times New Roman" w:cs="Times New Roman"/>
                <w:sz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03C92" w:rsidRDefault="00F03C92">
            <w:pPr>
              <w:rPr>
                <w:rFonts w:ascii="Times New Roman" w:hAnsi="Times New Roman" w:cs="Times New Roman"/>
                <w:sz w:val="24"/>
              </w:rPr>
            </w:pPr>
            <w:r>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F03C92" w:rsidRDefault="00F03C92">
            <w:pPr>
              <w:spacing w:after="40"/>
              <w:rPr>
                <w:rFonts w:ascii="Times New Roman" w:hAnsi="Times New Roman" w:cs="Times New Roman"/>
                <w:sz w:val="24"/>
              </w:rPr>
            </w:pPr>
            <w:r>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F03C92" w:rsidRDefault="00F03C92">
            <w:pPr>
              <w:rPr>
                <w:rFonts w:ascii="Times New Roman" w:hAnsi="Times New Roman" w:cs="Times New Roman"/>
                <w:b/>
                <w:sz w:val="24"/>
              </w:rPr>
            </w:pPr>
            <w:r>
              <w:rPr>
                <w:rFonts w:ascii="Times New Roman" w:hAnsi="Times New Roman" w:cs="Times New Roman"/>
                <w:b/>
                <w:sz w:val="24"/>
              </w:rPr>
              <w:t>Ритмическая гимнастика</w:t>
            </w:r>
          </w:p>
          <w:p w:rsidR="00F03C92" w:rsidRDefault="00F03C92">
            <w:pPr>
              <w:spacing w:after="40"/>
              <w:rPr>
                <w:rFonts w:ascii="Times New Roman" w:hAnsi="Times New Roman" w:cs="Times New Roman"/>
                <w:sz w:val="24"/>
              </w:rPr>
            </w:pPr>
            <w:r>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rsidR="00F03C92" w:rsidRDefault="00F03C92">
            <w:pPr>
              <w:rPr>
                <w:rFonts w:ascii="Times New Roman" w:hAnsi="Times New Roman" w:cs="Times New Roman"/>
                <w:b/>
                <w:sz w:val="24"/>
              </w:rPr>
            </w:pPr>
            <w:r>
              <w:rPr>
                <w:rFonts w:ascii="Times New Roman" w:hAnsi="Times New Roman" w:cs="Times New Roman"/>
                <w:b/>
                <w:sz w:val="24"/>
              </w:rPr>
              <w:t>Строевые упражнения</w:t>
            </w:r>
          </w:p>
          <w:p w:rsidR="00F03C92" w:rsidRDefault="00F03C92">
            <w:pPr>
              <w:spacing w:after="40"/>
              <w:rPr>
                <w:rFonts w:ascii="Times New Roman" w:hAnsi="Times New Roman" w:cs="Times New Roman"/>
                <w:sz w:val="24"/>
              </w:rPr>
            </w:pPr>
            <w:r>
              <w:rPr>
                <w:rFonts w:ascii="Times New Roman" w:hAnsi="Times New Roman" w:cs="Times New Roman"/>
                <w:sz w:val="24"/>
              </w:rPr>
              <w:t xml:space="preserve">Педагог продолжает обучение детей строевым упражнениям: построение по росту, поддерживая равнение в </w:t>
            </w:r>
            <w:r>
              <w:rPr>
                <w:rFonts w:ascii="Times New Roman" w:hAnsi="Times New Roman" w:cs="Times New Roman"/>
                <w:sz w:val="24"/>
              </w:rPr>
              <w:lastRenderedPageBreak/>
              <w:t>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03C92" w:rsidRDefault="00F03C92">
            <w:pPr>
              <w:rPr>
                <w:rFonts w:ascii="Times New Roman" w:hAnsi="Times New Roman" w:cs="Times New Roman"/>
                <w:b/>
                <w:sz w:val="24"/>
              </w:rPr>
            </w:pPr>
            <w:r>
              <w:rPr>
                <w:rFonts w:ascii="Times New Roman" w:hAnsi="Times New Roman" w:cs="Times New Roman"/>
                <w:b/>
                <w:sz w:val="24"/>
              </w:rPr>
              <w:t>Подвижные игры</w:t>
            </w:r>
          </w:p>
          <w:p w:rsidR="00F03C92" w:rsidRDefault="00F03C92">
            <w:pPr>
              <w:rPr>
                <w:rFonts w:ascii="Times New Roman" w:hAnsi="Times New Roman" w:cs="Times New Roman"/>
                <w:sz w:val="24"/>
              </w:rPr>
            </w:pPr>
            <w:r>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03C92" w:rsidRDefault="00F03C92">
            <w:pPr>
              <w:spacing w:after="40"/>
              <w:rPr>
                <w:rFonts w:ascii="Times New Roman" w:hAnsi="Times New Roman" w:cs="Times New Roman"/>
                <w:sz w:val="24"/>
              </w:rPr>
            </w:pPr>
            <w:r>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03C92" w:rsidRDefault="00F03C92">
            <w:pPr>
              <w:rPr>
                <w:rFonts w:ascii="Times New Roman" w:hAnsi="Times New Roman" w:cs="Times New Roman"/>
                <w:b/>
                <w:sz w:val="24"/>
              </w:rPr>
            </w:pPr>
            <w:r>
              <w:rPr>
                <w:rFonts w:ascii="Times New Roman" w:hAnsi="Times New Roman" w:cs="Times New Roman"/>
                <w:b/>
                <w:sz w:val="24"/>
              </w:rPr>
              <w:t>Спортивные игры</w:t>
            </w:r>
          </w:p>
          <w:p w:rsidR="00F03C92" w:rsidRDefault="00F03C92">
            <w:pPr>
              <w:rPr>
                <w:rFonts w:ascii="Times New Roman" w:hAnsi="Times New Roman" w:cs="Times New Roman"/>
                <w:sz w:val="24"/>
              </w:rPr>
            </w:pPr>
            <w:r>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03C92" w:rsidRDefault="00F03C92">
            <w:pPr>
              <w:rPr>
                <w:rFonts w:ascii="Times New Roman" w:hAnsi="Times New Roman" w:cs="Times New Roman"/>
                <w:sz w:val="24"/>
              </w:rPr>
            </w:pPr>
            <w:r>
              <w:rPr>
                <w:rFonts w:ascii="Times New Roman" w:hAnsi="Times New Roman" w:cs="Times New Roman"/>
                <w:sz w:val="24"/>
              </w:rPr>
              <w:t>Городки: бросание биты сбоку, выбивание городка с кона (5-6 м) и полукона (2-3 м); знание 3-4 фигур.</w:t>
            </w:r>
          </w:p>
          <w:p w:rsidR="00F03C92" w:rsidRDefault="00F03C92">
            <w:pPr>
              <w:rPr>
                <w:rFonts w:ascii="Times New Roman" w:hAnsi="Times New Roman" w:cs="Times New Roman"/>
                <w:sz w:val="24"/>
              </w:rPr>
            </w:pPr>
            <w:r>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F03C92" w:rsidRDefault="00F03C92">
            <w:pPr>
              <w:rPr>
                <w:rFonts w:ascii="Times New Roman" w:hAnsi="Times New Roman" w:cs="Times New Roman"/>
                <w:sz w:val="24"/>
              </w:rPr>
            </w:pPr>
            <w:r>
              <w:rPr>
                <w:rFonts w:ascii="Times New Roman" w:hAnsi="Times New Roman" w:cs="Times New Roman"/>
                <w:sz w:val="24"/>
              </w:rPr>
              <w:t>Бадминтон: отбивание волана ракеткой в заданном направлении; игра с педагогом.</w:t>
            </w:r>
          </w:p>
          <w:p w:rsidR="00F03C92" w:rsidRDefault="00F03C92">
            <w:pPr>
              <w:spacing w:after="40"/>
              <w:rPr>
                <w:rFonts w:ascii="Times New Roman" w:hAnsi="Times New Roman" w:cs="Times New Roman"/>
                <w:sz w:val="24"/>
              </w:rPr>
            </w:pPr>
            <w:r>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F03C92" w:rsidRDefault="00F03C92">
            <w:pPr>
              <w:rPr>
                <w:rFonts w:ascii="Times New Roman" w:hAnsi="Times New Roman" w:cs="Times New Roman"/>
                <w:b/>
                <w:sz w:val="24"/>
              </w:rPr>
            </w:pPr>
            <w:r>
              <w:rPr>
                <w:rFonts w:ascii="Times New Roman" w:hAnsi="Times New Roman" w:cs="Times New Roman"/>
                <w:b/>
                <w:sz w:val="24"/>
              </w:rPr>
              <w:t xml:space="preserve">Спортивные упражнения </w:t>
            </w:r>
          </w:p>
          <w:p w:rsidR="00F03C92" w:rsidRPr="00F03C92" w:rsidRDefault="00F03C92">
            <w:pPr>
              <w:rPr>
                <w:rFonts w:ascii="Times New Roman" w:hAnsi="Times New Roman" w:cs="Times New Roman"/>
                <w:sz w:val="24"/>
              </w:rPr>
            </w:pPr>
            <w:r w:rsidRPr="00F03C92">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03C92" w:rsidRPr="00F03C92" w:rsidRDefault="00F03C92">
            <w:pPr>
              <w:rPr>
                <w:rFonts w:ascii="Times New Roman" w:hAnsi="Times New Roman" w:cs="Times New Roman"/>
                <w:sz w:val="24"/>
              </w:rPr>
            </w:pPr>
            <w:r w:rsidRPr="00F03C92">
              <w:rPr>
                <w:rFonts w:ascii="Times New Roman" w:hAnsi="Times New Roman" w:cs="Times New Roman"/>
                <w:sz w:val="24"/>
              </w:rPr>
              <w:t>Катание на санках: по прямой, со скоростью, с горки, подъём с санками в гору, с торможением при спуске с горки.</w:t>
            </w:r>
          </w:p>
          <w:p w:rsidR="00F03C92" w:rsidRPr="00F03C92" w:rsidRDefault="00F03C92">
            <w:pPr>
              <w:rPr>
                <w:rFonts w:ascii="Times New Roman" w:hAnsi="Times New Roman" w:cs="Times New Roman"/>
                <w:sz w:val="24"/>
              </w:rPr>
            </w:pPr>
            <w:r w:rsidRPr="00F03C92">
              <w:rPr>
                <w:rFonts w:ascii="Times New Roman" w:hAnsi="Times New Roman" w:cs="Times New Roman"/>
                <w:sz w:val="24"/>
              </w:rPr>
              <w:t>Ходьба на лыжах: по лыжне (на расстояние до 500 м); скользящим шагом; повороты на месте (направо и налево) с переступанием; подъём на склон прямо «ступающим шагом», «полуёлочкой» (прямо и наискось), соблюдая правила безопасного передвижения.</w:t>
            </w:r>
          </w:p>
          <w:p w:rsidR="00F03C92" w:rsidRPr="00F03C92" w:rsidRDefault="00F03C92">
            <w:pPr>
              <w:rPr>
                <w:rFonts w:ascii="Times New Roman" w:hAnsi="Times New Roman" w:cs="Times New Roman"/>
                <w:sz w:val="24"/>
              </w:rPr>
            </w:pPr>
            <w:r w:rsidRPr="00F03C92">
              <w:rPr>
                <w:rFonts w:ascii="Times New Roman" w:hAnsi="Times New Roman" w:cs="Times New Roman"/>
                <w:sz w:val="24"/>
              </w:rPr>
              <w:t xml:space="preserve">Катание на двухколесном велосипеде, самокате: по прямой, по кругу, с разворотом, с разной скоростью; с </w:t>
            </w:r>
            <w:r w:rsidRPr="00F03C92">
              <w:rPr>
                <w:rFonts w:ascii="Times New Roman" w:hAnsi="Times New Roman" w:cs="Times New Roman"/>
                <w:sz w:val="24"/>
              </w:rPr>
              <w:lastRenderedPageBreak/>
              <w:t>поворотами направо и налево, соблюдая правила безопасного передвижения.</w:t>
            </w:r>
          </w:p>
          <w:p w:rsidR="00F03C92" w:rsidRDefault="00F03C92">
            <w:pPr>
              <w:rPr>
                <w:rFonts w:ascii="Times New Roman" w:hAnsi="Times New Roman" w:cs="Times New Roman"/>
                <w:b/>
                <w:sz w:val="24"/>
              </w:rPr>
            </w:pPr>
            <w:r>
              <w:rPr>
                <w:rFonts w:ascii="Times New Roman" w:hAnsi="Times New Roman" w:cs="Times New Roman"/>
                <w:b/>
                <w:sz w:val="24"/>
              </w:rPr>
              <w:t>Формирование основ здорового образа жизни</w:t>
            </w:r>
          </w:p>
          <w:p w:rsidR="00F03C92" w:rsidRDefault="00F03C92">
            <w:pPr>
              <w:spacing w:after="40"/>
              <w:rPr>
                <w:rFonts w:ascii="Times New Roman" w:hAnsi="Times New Roman" w:cs="Times New Roman"/>
                <w:sz w:val="24"/>
              </w:rPr>
            </w:pPr>
            <w:r>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03C92" w:rsidRDefault="00F03C92">
            <w:pPr>
              <w:rPr>
                <w:rFonts w:ascii="Times New Roman" w:hAnsi="Times New Roman" w:cs="Times New Roman"/>
                <w:b/>
                <w:sz w:val="24"/>
              </w:rPr>
            </w:pPr>
            <w:r>
              <w:rPr>
                <w:rFonts w:ascii="Times New Roman" w:hAnsi="Times New Roman" w:cs="Times New Roman"/>
                <w:b/>
                <w:sz w:val="24"/>
              </w:rPr>
              <w:t>Активный отдых</w:t>
            </w:r>
          </w:p>
          <w:p w:rsidR="00F03C92" w:rsidRDefault="00F03C92">
            <w:pPr>
              <w:rPr>
                <w:rFonts w:ascii="Times New Roman" w:hAnsi="Times New Roman" w:cs="Times New Roman"/>
                <w:sz w:val="24"/>
              </w:rPr>
            </w:pPr>
            <w:r>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03C92" w:rsidRDefault="00F03C92">
            <w:pPr>
              <w:rPr>
                <w:rFonts w:ascii="Times New Roman" w:hAnsi="Times New Roman" w:cs="Times New Roman"/>
                <w:sz w:val="24"/>
              </w:rPr>
            </w:pPr>
            <w:r>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03C92" w:rsidRDefault="00F03C92">
            <w:pPr>
              <w:rPr>
                <w:rFonts w:ascii="Times New Roman" w:hAnsi="Times New Roman" w:cs="Times New Roman"/>
                <w:sz w:val="24"/>
              </w:rPr>
            </w:pPr>
            <w:r>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03C92" w:rsidRDefault="00F03C92">
            <w:pPr>
              <w:rPr>
                <w:rFonts w:ascii="Times New Roman" w:hAnsi="Times New Roman" w:cs="Times New Roman"/>
                <w:sz w:val="24"/>
              </w:rPr>
            </w:pPr>
            <w:r>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F03C92" w:rsidRDefault="00F03C92">
            <w:pPr>
              <w:spacing w:after="60"/>
              <w:rPr>
                <w:rFonts w:ascii="Times New Roman" w:hAnsi="Times New Roman" w:cs="Times New Roman"/>
                <w:sz w:val="24"/>
                <w:szCs w:val="22"/>
              </w:rPr>
            </w:pPr>
            <w:r>
              <w:rPr>
                <w:rFonts w:ascii="Times New Roman" w:hAnsi="Times New Roman" w:cs="Times New Roman"/>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rsidR="004A2A13" w:rsidRDefault="004A2A13" w:rsidP="00B1182C">
      <w:pPr>
        <w:spacing w:after="0"/>
        <w:rPr>
          <w:rFonts w:ascii="Times New Roman" w:eastAsia="Times New Roman" w:hAnsi="Times New Roman"/>
          <w:b/>
          <w:sz w:val="24"/>
          <w:szCs w:val="24"/>
        </w:rPr>
        <w:sectPr w:rsidR="004A2A13" w:rsidSect="008E7E4A">
          <w:pgSz w:w="16838" w:h="11906" w:orient="landscape"/>
          <w:pgMar w:top="567" w:right="1134" w:bottom="851" w:left="1134" w:header="709" w:footer="709" w:gutter="0"/>
          <w:cols w:space="708"/>
          <w:docGrid w:linePitch="360"/>
        </w:sectPr>
      </w:pPr>
    </w:p>
    <w:p w:rsidR="002014D9" w:rsidRPr="00B1182C" w:rsidRDefault="006946C1" w:rsidP="00B1182C">
      <w:pPr>
        <w:pStyle w:val="ConsPlusNormal"/>
        <w:spacing w:before="240"/>
        <w:jc w:val="center"/>
        <w:rPr>
          <w:b/>
          <w:sz w:val="28"/>
          <w:szCs w:val="28"/>
        </w:rPr>
      </w:pPr>
      <w:r>
        <w:rPr>
          <w:b/>
        </w:rPr>
        <w:lastRenderedPageBreak/>
        <w:t xml:space="preserve">3 </w:t>
      </w:r>
      <w:r w:rsidR="003B333A">
        <w:rPr>
          <w:b/>
        </w:rPr>
        <w:t>ОРГ</w:t>
      </w:r>
      <w:r w:rsidR="001862A0" w:rsidRPr="001862A0">
        <w:rPr>
          <w:b/>
        </w:rPr>
        <w:t>АН</w:t>
      </w:r>
      <w:r w:rsidR="00930252">
        <w:rPr>
          <w:b/>
        </w:rPr>
        <w:t>И</w:t>
      </w:r>
      <w:r w:rsidR="001862A0" w:rsidRPr="001862A0">
        <w:rPr>
          <w:b/>
        </w:rPr>
        <w:t>ЗАЦИОННЫЙ РАЗДЕЛ</w:t>
      </w:r>
    </w:p>
    <w:p w:rsidR="00A35F22" w:rsidRDefault="006946C1" w:rsidP="00A35F22">
      <w:pPr>
        <w:jc w:val="center"/>
        <w:rPr>
          <w:rFonts w:ascii="Times New Roman" w:hAnsi="Times New Roman" w:cs="Times New Roman"/>
          <w:b/>
          <w:sz w:val="24"/>
          <w:szCs w:val="24"/>
        </w:rPr>
      </w:pPr>
      <w:r>
        <w:rPr>
          <w:rFonts w:ascii="Times New Roman" w:hAnsi="Times New Roman" w:cs="Times New Roman"/>
          <w:b/>
          <w:sz w:val="24"/>
          <w:szCs w:val="24"/>
        </w:rPr>
        <w:t xml:space="preserve">3.1 </w:t>
      </w:r>
      <w:r w:rsidR="00A35F22" w:rsidRPr="00A35F22">
        <w:rPr>
          <w:rFonts w:ascii="Times New Roman" w:hAnsi="Times New Roman" w:cs="Times New Roman"/>
          <w:b/>
          <w:sz w:val="24"/>
          <w:szCs w:val="24"/>
        </w:rPr>
        <w:t>Режим дня на холодный период</w:t>
      </w:r>
    </w:p>
    <w:p w:rsidR="00476A41" w:rsidRPr="00EF7008" w:rsidRDefault="00476A41" w:rsidP="00B1182C">
      <w:pPr>
        <w:pStyle w:val="ConsPlusNormal"/>
        <w:widowControl/>
        <w:rPr>
          <w:color w:val="000000"/>
          <w:sz w:val="20"/>
          <w:szCs w:val="20"/>
        </w:rPr>
      </w:pPr>
    </w:p>
    <w:tbl>
      <w:tblPr>
        <w:tblW w:w="9686" w:type="dxa"/>
        <w:jc w:val="center"/>
        <w:tblLayout w:type="fixed"/>
        <w:tblCellMar>
          <w:left w:w="10" w:type="dxa"/>
          <w:right w:w="10" w:type="dxa"/>
        </w:tblCellMar>
        <w:tblLook w:val="04A0" w:firstRow="1" w:lastRow="0" w:firstColumn="1" w:lastColumn="0" w:noHBand="0" w:noVBand="1"/>
      </w:tblPr>
      <w:tblGrid>
        <w:gridCol w:w="710"/>
        <w:gridCol w:w="6824"/>
        <w:gridCol w:w="2152"/>
      </w:tblGrid>
      <w:tr w:rsidR="00F807BB" w:rsidRPr="00A35F22" w:rsidTr="004E6D88">
        <w:trPr>
          <w:trHeight w:val="1004"/>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b/>
                <w:bCs/>
                <w:lang w:val="en-US"/>
              </w:rPr>
              <w:t>№</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b/>
                <w:bCs/>
              </w:rPr>
              <w:t>Режимные моменты</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rsidP="00A35F22">
            <w:pPr>
              <w:autoSpaceDE w:val="0"/>
              <w:autoSpaceDN w:val="0"/>
              <w:adjustRightInd w:val="0"/>
              <w:spacing w:line="240" w:lineRule="auto"/>
              <w:jc w:val="center"/>
              <w:rPr>
                <w:rFonts w:ascii="Times New Roman" w:eastAsia="Times New Roman" w:hAnsi="Times New Roman" w:cs="Times New Roman"/>
                <w:b/>
                <w:bCs/>
              </w:rPr>
            </w:pPr>
            <w:r w:rsidRPr="00A35F22">
              <w:rPr>
                <w:rFonts w:ascii="Times New Roman" w:eastAsia="Times New Roman" w:hAnsi="Times New Roman" w:cs="Times New Roman"/>
                <w:b/>
                <w:bCs/>
              </w:rPr>
              <w:t>Старшая разновозраст. группа д.Аботурово</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rPr>
            </w:pPr>
            <w:r w:rsidRPr="00A35F22">
              <w:rPr>
                <w:rFonts w:ascii="Times New Roman" w:eastAsia="Times New Roman" w:hAnsi="Times New Roman" w:cs="Times New Roman"/>
              </w:rPr>
              <w:t>1</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rsidP="00A35F22">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Утренний п</w:t>
            </w:r>
            <w:r w:rsidRPr="00A35F22">
              <w:rPr>
                <w:rFonts w:ascii="Times New Roman" w:eastAsia="Times New Roman" w:hAnsi="Times New Roman" w:cs="Times New Roman"/>
              </w:rPr>
              <w:t>рием</w:t>
            </w:r>
            <w:r>
              <w:rPr>
                <w:rFonts w:ascii="Times New Roman" w:eastAsia="Times New Roman" w:hAnsi="Times New Roman" w:cs="Times New Roman"/>
              </w:rPr>
              <w:t xml:space="preserve"> детей</w:t>
            </w:r>
            <w:r w:rsidRPr="00A35F22">
              <w:rPr>
                <w:rFonts w:ascii="Times New Roman" w:eastAsia="Times New Roman" w:hAnsi="Times New Roman" w:cs="Times New Roman"/>
              </w:rPr>
              <w:t>, осмотр, игры, индивидуальная, групповая работа с детьми</w:t>
            </w:r>
            <w:r>
              <w:rPr>
                <w:rFonts w:ascii="Times New Roman" w:eastAsia="Times New Roman" w:hAnsi="Times New Roman" w:cs="Times New Roman"/>
              </w:rPr>
              <w:t>, самостоятельная деятельность</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7.00-8.20</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2</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Утренняя гимнастика</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8.20-8.30</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3</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 завтраку, завтрак</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8.30-8.50</w:t>
            </w:r>
          </w:p>
        </w:tc>
      </w:tr>
      <w:tr w:rsidR="00F807BB" w:rsidRPr="00A35F22" w:rsidTr="004E6D88">
        <w:trPr>
          <w:trHeight w:val="536"/>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4</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Самостоятельная игровая деятельность</w:t>
            </w:r>
            <w:r>
              <w:rPr>
                <w:rFonts w:ascii="Times New Roman" w:eastAsia="Times New Roman" w:hAnsi="Times New Roman" w:cs="Times New Roman"/>
              </w:rPr>
              <w:t>, подготовка к занятиям</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8.50-9.00</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5</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rsidP="003C1346">
            <w:pPr>
              <w:autoSpaceDE w:val="0"/>
              <w:autoSpaceDN w:val="0"/>
              <w:adjustRightInd w:val="0"/>
              <w:spacing w:line="240" w:lineRule="auto"/>
              <w:rPr>
                <w:rFonts w:ascii="Times New Roman" w:eastAsia="Times New Roman" w:hAnsi="Times New Roman" w:cs="Times New Roman"/>
              </w:rPr>
            </w:pPr>
            <w:r w:rsidRPr="00BB4EF6">
              <w:rPr>
                <w:rFonts w:ascii="Times New Roman" w:hAnsi="Times New Roman" w:cs="Times New Roman"/>
              </w:rPr>
              <w:t xml:space="preserve">Занятия (включая </w:t>
            </w:r>
            <w:r>
              <w:rPr>
                <w:rFonts w:ascii="Times New Roman" w:hAnsi="Times New Roman" w:cs="Times New Roman"/>
              </w:rPr>
              <w:t>гимнастику</w:t>
            </w:r>
            <w:r w:rsidRPr="00BB4EF6">
              <w:rPr>
                <w:rFonts w:ascii="Times New Roman" w:hAnsi="Times New Roman" w:cs="Times New Roman"/>
              </w:rPr>
              <w:t xml:space="preserve"> в процессе занятия - 2 минуты, перерывы между занятиями, не менее 10 минут)</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9.00-10.30</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6</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Самостоятельные и совместные игры</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060543" w:rsidRDefault="00F807BB">
            <w:pPr>
              <w:autoSpaceDE w:val="0"/>
              <w:autoSpaceDN w:val="0"/>
              <w:adjustRightInd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7</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Второй завтрак</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502AF7" w:rsidRDefault="00F807BB">
            <w:pPr>
              <w:autoSpaceDE w:val="0"/>
              <w:autoSpaceDN w:val="0"/>
              <w:adjustRightInd w:val="0"/>
              <w:spacing w:line="240" w:lineRule="auto"/>
              <w:jc w:val="center"/>
              <w:rPr>
                <w:rFonts w:ascii="Times New Roman" w:eastAsia="Times New Roman" w:hAnsi="Times New Roman" w:cs="Times New Roman"/>
              </w:rPr>
            </w:pPr>
            <w:r w:rsidRPr="00502AF7">
              <w:rPr>
                <w:rFonts w:ascii="Times New Roman" w:eastAsia="Times New Roman" w:hAnsi="Times New Roman" w:cs="Times New Roman"/>
              </w:rPr>
              <w:t>-</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 прогулке, прогулка</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3</w:t>
            </w:r>
            <w:r w:rsidRPr="00A35F22">
              <w:rPr>
                <w:rFonts w:ascii="Times New Roman" w:eastAsia="Times New Roman" w:hAnsi="Times New Roman" w:cs="Times New Roman"/>
                <w:lang w:val="en-US"/>
              </w:rPr>
              <w:t>0-12.00</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9</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 обеду, обед</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12.15-12.45</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10</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ко сну, сон</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12.45-15.00</w:t>
            </w:r>
          </w:p>
        </w:tc>
      </w:tr>
      <w:tr w:rsidR="00F807BB" w:rsidRPr="00A35F22" w:rsidTr="004E6D88">
        <w:trPr>
          <w:trHeight w:val="544"/>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11</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Подъем, воздушные, водные процедуры, гимнастика после сна</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15.00-15.20</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12</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rsidP="00C45719">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Полдник</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15.20-15.35</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13</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Самостоятельная игровая деятельность</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14</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rPr>
            </w:pPr>
            <w:r w:rsidRPr="00BB4EF6">
              <w:rPr>
                <w:rFonts w:ascii="Times New Roman" w:eastAsia="Times New Roman" w:hAnsi="Times New Roman" w:cs="Times New Roman"/>
              </w:rPr>
              <w:t>Занятия (при необходимости)</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15.35-16.00</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15</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Уплотненный полдник</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16</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Прогулка, игры и труд</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16.00-17.30</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17</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 ужину. Ужин</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17.30-18.00</w:t>
            </w:r>
          </w:p>
        </w:tc>
      </w:tr>
      <w:tr w:rsidR="00F807BB" w:rsidRPr="00A35F22" w:rsidTr="004E6D88">
        <w:trPr>
          <w:trHeight w:val="1"/>
          <w:jc w:val="center"/>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18</w:t>
            </w:r>
          </w:p>
        </w:tc>
        <w:tc>
          <w:tcPr>
            <w:tcW w:w="6824"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Совместная и самостоятельная деятельность детей, игры</w:t>
            </w:r>
          </w:p>
        </w:tc>
        <w:tc>
          <w:tcPr>
            <w:tcW w:w="2152" w:type="dxa"/>
            <w:tcBorders>
              <w:top w:val="single" w:sz="2" w:space="0" w:color="000000"/>
              <w:left w:val="single" w:sz="2" w:space="0" w:color="000000"/>
              <w:bottom w:val="single" w:sz="2" w:space="0" w:color="000000"/>
              <w:right w:val="single" w:sz="2" w:space="0" w:color="000000"/>
            </w:tcBorders>
            <w:shd w:val="clear" w:color="auto" w:fill="FFFFFF"/>
            <w:hideMark/>
          </w:tcPr>
          <w:p w:rsidR="00F807BB" w:rsidRPr="00A35F22" w:rsidRDefault="00F807BB">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18.00-19.00</w:t>
            </w:r>
          </w:p>
        </w:tc>
      </w:tr>
    </w:tbl>
    <w:p w:rsidR="00A35F22" w:rsidRDefault="00A35F22" w:rsidP="00A35F22">
      <w:pPr>
        <w:jc w:val="center"/>
        <w:rPr>
          <w:rFonts w:ascii="Times New Roman" w:hAnsi="Times New Roman" w:cs="Times New Roman"/>
          <w:b/>
          <w:sz w:val="24"/>
          <w:szCs w:val="24"/>
        </w:rPr>
      </w:pPr>
    </w:p>
    <w:p w:rsidR="00BA1375" w:rsidRDefault="00BA1375" w:rsidP="00BA1375">
      <w:pPr>
        <w:jc w:val="center"/>
        <w:rPr>
          <w:rFonts w:ascii="Times New Roman" w:hAnsi="Times New Roman" w:cs="Times New Roman"/>
          <w:b/>
          <w:sz w:val="24"/>
          <w:szCs w:val="24"/>
        </w:rPr>
      </w:pPr>
      <w:r w:rsidRPr="00BA1375">
        <w:rPr>
          <w:rFonts w:ascii="Times New Roman" w:hAnsi="Times New Roman" w:cs="Times New Roman"/>
          <w:b/>
          <w:sz w:val="24"/>
          <w:szCs w:val="24"/>
        </w:rPr>
        <w:t>Режим дня на теплый период</w:t>
      </w:r>
    </w:p>
    <w:p w:rsidR="004E38A1" w:rsidRPr="00502AF7" w:rsidRDefault="004E38A1" w:rsidP="004E38A1">
      <w:pPr>
        <w:pStyle w:val="ConsPlusNormal"/>
        <w:widowControl/>
        <w:ind w:firstLine="709"/>
        <w:jc w:val="right"/>
        <w:rPr>
          <w:color w:val="000000"/>
          <w:sz w:val="20"/>
          <w:szCs w:val="20"/>
        </w:rPr>
      </w:pPr>
    </w:p>
    <w:tbl>
      <w:tblPr>
        <w:tblW w:w="9514" w:type="dxa"/>
        <w:jc w:val="center"/>
        <w:tblLayout w:type="fixed"/>
        <w:tblCellMar>
          <w:left w:w="10" w:type="dxa"/>
          <w:right w:w="10" w:type="dxa"/>
        </w:tblCellMar>
        <w:tblLook w:val="04A0" w:firstRow="1" w:lastRow="0" w:firstColumn="1" w:lastColumn="0" w:noHBand="0" w:noVBand="1"/>
      </w:tblPr>
      <w:tblGrid>
        <w:gridCol w:w="647"/>
        <w:gridCol w:w="6866"/>
        <w:gridCol w:w="2001"/>
      </w:tblGrid>
      <w:tr w:rsidR="00F807BB" w:rsidRPr="004E38A1" w:rsidTr="004E6D88">
        <w:trPr>
          <w:jc w:val="center"/>
        </w:trPr>
        <w:tc>
          <w:tcPr>
            <w:tcW w:w="64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b/>
                <w:bCs/>
                <w:sz w:val="22"/>
                <w:szCs w:val="22"/>
              </w:rPr>
            </w:pPr>
            <w:r w:rsidRPr="004E38A1">
              <w:rPr>
                <w:b/>
                <w:bCs/>
                <w:sz w:val="22"/>
                <w:szCs w:val="22"/>
              </w:rPr>
              <w:t>№</w:t>
            </w:r>
          </w:p>
        </w:tc>
        <w:tc>
          <w:tcPr>
            <w:tcW w:w="686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b/>
                <w:bCs/>
                <w:sz w:val="22"/>
                <w:szCs w:val="22"/>
              </w:rPr>
            </w:pPr>
            <w:r w:rsidRPr="004E38A1">
              <w:rPr>
                <w:b/>
                <w:bCs/>
                <w:sz w:val="22"/>
                <w:szCs w:val="22"/>
              </w:rPr>
              <w:t>Режимные моменты</w:t>
            </w:r>
          </w:p>
        </w:tc>
        <w:tc>
          <w:tcPr>
            <w:tcW w:w="2001" w:type="dxa"/>
            <w:tcBorders>
              <w:top w:val="single" w:sz="2" w:space="0" w:color="000000"/>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b/>
                <w:bCs/>
                <w:sz w:val="22"/>
                <w:szCs w:val="22"/>
              </w:rPr>
            </w:pPr>
            <w:r w:rsidRPr="004E38A1">
              <w:rPr>
                <w:b/>
                <w:bCs/>
                <w:sz w:val="22"/>
                <w:szCs w:val="22"/>
              </w:rPr>
              <w:t xml:space="preserve">Старшая разновозрастная группа </w:t>
            </w:r>
          </w:p>
          <w:p w:rsidR="00F807BB" w:rsidRPr="004E38A1" w:rsidRDefault="00F807BB" w:rsidP="004E6D88">
            <w:pPr>
              <w:pStyle w:val="TableContents"/>
              <w:jc w:val="center"/>
              <w:rPr>
                <w:b/>
                <w:bCs/>
                <w:sz w:val="22"/>
                <w:szCs w:val="22"/>
              </w:rPr>
            </w:pPr>
            <w:r w:rsidRPr="004E38A1">
              <w:rPr>
                <w:b/>
                <w:bCs/>
                <w:sz w:val="22"/>
                <w:szCs w:val="22"/>
              </w:rPr>
              <w:t>д. Абатурово</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sidRPr="004E38A1">
              <w:rPr>
                <w:sz w:val="22"/>
                <w:szCs w:val="22"/>
              </w:rPr>
              <w:t>1</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Прием, осмотр, игры, индивидуальная, групповая работа с детьми</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7.00-8.20</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sidRPr="004E38A1">
              <w:rPr>
                <w:sz w:val="22"/>
                <w:szCs w:val="22"/>
              </w:rPr>
              <w:t>2</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Утренняя гимнастика</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8.20-8.30</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sidRPr="004E38A1">
              <w:rPr>
                <w:sz w:val="22"/>
                <w:szCs w:val="22"/>
              </w:rPr>
              <w:lastRenderedPageBreak/>
              <w:t>3</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Подготовка к завтраку, завтрак</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8.30-9.00</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sidRPr="004E38A1">
              <w:rPr>
                <w:sz w:val="22"/>
                <w:szCs w:val="22"/>
              </w:rPr>
              <w:t>4</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Подготовка к прогулке, прогулка:</w:t>
            </w:r>
          </w:p>
          <w:p w:rsidR="00F807BB" w:rsidRPr="004E38A1" w:rsidRDefault="00F807BB" w:rsidP="006D6E92">
            <w:pPr>
              <w:pStyle w:val="TableContents"/>
              <w:numPr>
                <w:ilvl w:val="0"/>
                <w:numId w:val="10"/>
              </w:numPr>
              <w:rPr>
                <w:sz w:val="22"/>
                <w:szCs w:val="22"/>
              </w:rPr>
            </w:pPr>
            <w:r w:rsidRPr="004E38A1">
              <w:rPr>
                <w:sz w:val="22"/>
                <w:szCs w:val="22"/>
              </w:rPr>
              <w:t>самостоятельная деятельность детей, сюжетно-ролевые игры, игры с песком и водой, подвижные игры;</w:t>
            </w:r>
          </w:p>
          <w:p w:rsidR="00F807BB" w:rsidRPr="004E38A1" w:rsidRDefault="00F807BB" w:rsidP="006D6E92">
            <w:pPr>
              <w:pStyle w:val="TableContents"/>
              <w:numPr>
                <w:ilvl w:val="0"/>
                <w:numId w:val="10"/>
              </w:numPr>
              <w:rPr>
                <w:sz w:val="22"/>
                <w:szCs w:val="22"/>
              </w:rPr>
            </w:pPr>
            <w:r w:rsidRPr="004E38A1">
              <w:rPr>
                <w:sz w:val="22"/>
                <w:szCs w:val="22"/>
              </w:rPr>
              <w:t>совместная деятельность воспитателя с детьми на прогулке:</w:t>
            </w:r>
          </w:p>
          <w:p w:rsidR="00F807BB" w:rsidRPr="004E38A1" w:rsidRDefault="00F807BB" w:rsidP="006D6E92">
            <w:pPr>
              <w:pStyle w:val="TableContents"/>
              <w:numPr>
                <w:ilvl w:val="0"/>
                <w:numId w:val="10"/>
              </w:numPr>
              <w:rPr>
                <w:sz w:val="22"/>
                <w:szCs w:val="22"/>
              </w:rPr>
            </w:pPr>
            <w:r w:rsidRPr="004E38A1">
              <w:rPr>
                <w:sz w:val="22"/>
                <w:szCs w:val="22"/>
              </w:rPr>
              <w:t>физкультурные занятия, спорт -прогулки, игры, досуги,развлечения, экскурсии;</w:t>
            </w:r>
          </w:p>
          <w:p w:rsidR="00F807BB" w:rsidRPr="004E38A1" w:rsidRDefault="00F807BB" w:rsidP="006D6E92">
            <w:pPr>
              <w:pStyle w:val="TableContents"/>
              <w:numPr>
                <w:ilvl w:val="0"/>
                <w:numId w:val="11"/>
              </w:numPr>
              <w:rPr>
                <w:sz w:val="22"/>
                <w:szCs w:val="22"/>
              </w:rPr>
            </w:pPr>
            <w:r w:rsidRPr="004E38A1">
              <w:rPr>
                <w:sz w:val="22"/>
                <w:szCs w:val="22"/>
              </w:rPr>
              <w:t>закаливающие процедуры (воздушные, солнечные ванны)</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9.00-12.15</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sidRPr="004E38A1">
              <w:rPr>
                <w:sz w:val="22"/>
                <w:szCs w:val="22"/>
              </w:rPr>
              <w:t>5</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Подготовка к обеду, обед</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12.15-12.45</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sidRPr="004E38A1">
              <w:rPr>
                <w:sz w:val="22"/>
                <w:szCs w:val="22"/>
              </w:rPr>
              <w:t>6</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Подготовка ко сну, сон</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12.45-15.00</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sidRPr="004E38A1">
              <w:rPr>
                <w:sz w:val="22"/>
                <w:szCs w:val="22"/>
              </w:rPr>
              <w:t>7</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Подъем, воздушные, водные процедуры, гимнастика после сна</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15.00-15.10</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sidRPr="004E38A1">
              <w:rPr>
                <w:sz w:val="22"/>
                <w:szCs w:val="22"/>
              </w:rPr>
              <w:t>8</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Игры, самостоятельная деятельность детей</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15.10-16.00</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Pr>
                <w:sz w:val="22"/>
                <w:szCs w:val="22"/>
              </w:rPr>
              <w:t>9</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Полдник</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15.15-15.30</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AC6F00">
            <w:pPr>
              <w:pStyle w:val="TableContents"/>
              <w:jc w:val="center"/>
              <w:rPr>
                <w:sz w:val="22"/>
                <w:szCs w:val="22"/>
              </w:rPr>
            </w:pPr>
            <w:r w:rsidRPr="004E38A1">
              <w:rPr>
                <w:sz w:val="22"/>
                <w:szCs w:val="22"/>
              </w:rPr>
              <w:t>1</w:t>
            </w:r>
            <w:r>
              <w:rPr>
                <w:sz w:val="22"/>
                <w:szCs w:val="22"/>
              </w:rPr>
              <w:t>0</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Default"/>
              <w:rPr>
                <w:kern w:val="3"/>
                <w:sz w:val="22"/>
                <w:szCs w:val="22"/>
                <w:lang w:bidi="hi-IN"/>
              </w:rPr>
            </w:pPr>
            <w:r w:rsidRPr="004E38A1">
              <w:rPr>
                <w:kern w:val="3"/>
                <w:sz w:val="22"/>
                <w:szCs w:val="22"/>
                <w:lang w:bidi="hi-IN"/>
              </w:rPr>
              <w:t xml:space="preserve">Прогулка, самостоятельные игры детей, досуг </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16.00-17.30</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sidRPr="004E38A1">
              <w:rPr>
                <w:sz w:val="22"/>
                <w:szCs w:val="22"/>
              </w:rPr>
              <w:t>1</w:t>
            </w:r>
            <w:r>
              <w:rPr>
                <w:sz w:val="22"/>
                <w:szCs w:val="22"/>
              </w:rPr>
              <w:t>1</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Подготовка к ужину. Ужин</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17.30-18.00</w:t>
            </w:r>
          </w:p>
        </w:tc>
      </w:tr>
      <w:tr w:rsidR="00F807BB" w:rsidRPr="004E38A1" w:rsidTr="004E6D88">
        <w:trPr>
          <w:jc w:val="center"/>
        </w:trPr>
        <w:tc>
          <w:tcPr>
            <w:tcW w:w="647"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jc w:val="center"/>
              <w:rPr>
                <w:sz w:val="22"/>
                <w:szCs w:val="22"/>
              </w:rPr>
            </w:pPr>
            <w:r w:rsidRPr="004E38A1">
              <w:rPr>
                <w:sz w:val="22"/>
                <w:szCs w:val="22"/>
              </w:rPr>
              <w:t>1</w:t>
            </w:r>
            <w:r>
              <w:rPr>
                <w:sz w:val="22"/>
                <w:szCs w:val="22"/>
              </w:rPr>
              <w:t>2</w:t>
            </w:r>
          </w:p>
        </w:tc>
        <w:tc>
          <w:tcPr>
            <w:tcW w:w="6866" w:type="dxa"/>
            <w:tcBorders>
              <w:top w:val="nil"/>
              <w:left w:val="single" w:sz="2" w:space="0" w:color="000000"/>
              <w:bottom w:val="single" w:sz="2" w:space="0" w:color="000000"/>
              <w:right w:val="nil"/>
            </w:tcBorders>
            <w:tcMar>
              <w:top w:w="55" w:type="dxa"/>
              <w:left w:w="55" w:type="dxa"/>
              <w:bottom w:w="55" w:type="dxa"/>
              <w:right w:w="55" w:type="dxa"/>
            </w:tcMar>
            <w:hideMark/>
          </w:tcPr>
          <w:p w:rsidR="00F807BB" w:rsidRPr="004E38A1" w:rsidRDefault="00F807BB" w:rsidP="00FF4096">
            <w:pPr>
              <w:pStyle w:val="TableContents"/>
              <w:rPr>
                <w:sz w:val="22"/>
                <w:szCs w:val="22"/>
              </w:rPr>
            </w:pPr>
            <w:r w:rsidRPr="004E38A1">
              <w:rPr>
                <w:sz w:val="22"/>
                <w:szCs w:val="22"/>
              </w:rPr>
              <w:t>Прогулка: совместная и самостоятельная деятельность детей, игры</w:t>
            </w:r>
          </w:p>
        </w:tc>
        <w:tc>
          <w:tcPr>
            <w:tcW w:w="2001" w:type="dxa"/>
            <w:tcBorders>
              <w:top w:val="nil"/>
              <w:left w:val="single" w:sz="2" w:space="0" w:color="000000"/>
              <w:bottom w:val="single" w:sz="2" w:space="0" w:color="000000"/>
              <w:right w:val="single" w:sz="2" w:space="0" w:color="000000"/>
            </w:tcBorders>
            <w:hideMark/>
          </w:tcPr>
          <w:p w:rsidR="00F807BB" w:rsidRPr="004E38A1" w:rsidRDefault="00F807BB" w:rsidP="00FF4096">
            <w:pPr>
              <w:pStyle w:val="TableContents"/>
              <w:jc w:val="center"/>
              <w:rPr>
                <w:sz w:val="22"/>
                <w:szCs w:val="22"/>
              </w:rPr>
            </w:pPr>
            <w:r w:rsidRPr="004E38A1">
              <w:rPr>
                <w:sz w:val="22"/>
                <w:szCs w:val="22"/>
              </w:rPr>
              <w:t>18.00-19.00</w:t>
            </w:r>
          </w:p>
        </w:tc>
      </w:tr>
    </w:tbl>
    <w:p w:rsidR="004E38A1" w:rsidRDefault="004E38A1" w:rsidP="0087232B">
      <w:pPr>
        <w:pStyle w:val="ConsPlusTitle"/>
        <w:ind w:firstLine="540"/>
        <w:jc w:val="center"/>
        <w:outlineLvl w:val="3"/>
        <w:rPr>
          <w:rFonts w:ascii="Times New Roman" w:eastAsia="Times New Roman" w:hAnsi="Times New Roman" w:cs="Times New Roman"/>
        </w:rPr>
      </w:pPr>
    </w:p>
    <w:p w:rsidR="008D6F92" w:rsidRDefault="008D6F92" w:rsidP="0087232B">
      <w:pPr>
        <w:pStyle w:val="ConsPlusTitle"/>
        <w:ind w:firstLine="540"/>
        <w:jc w:val="center"/>
        <w:outlineLvl w:val="3"/>
        <w:rPr>
          <w:rFonts w:ascii="Times New Roman" w:eastAsia="Times New Roman" w:hAnsi="Times New Roman" w:cs="Times New Roman"/>
        </w:rPr>
      </w:pPr>
    </w:p>
    <w:p w:rsidR="008D6F92" w:rsidRDefault="008D6F92" w:rsidP="008D6F92">
      <w:pPr>
        <w:pStyle w:val="Standard"/>
        <w:rPr>
          <w:b/>
          <w:bCs/>
          <w:sz w:val="32"/>
          <w:szCs w:val="32"/>
        </w:rPr>
      </w:pPr>
    </w:p>
    <w:p w:rsidR="008D6F92" w:rsidRDefault="008D6F92" w:rsidP="0087232B">
      <w:pPr>
        <w:pStyle w:val="ConsPlusTitle"/>
        <w:ind w:firstLine="540"/>
        <w:jc w:val="center"/>
        <w:outlineLvl w:val="3"/>
        <w:rPr>
          <w:rFonts w:ascii="Times New Roman" w:eastAsia="Times New Roman" w:hAnsi="Times New Roman" w:cs="Times New Roman"/>
        </w:rPr>
      </w:pPr>
    </w:p>
    <w:p w:rsidR="008D6F92" w:rsidRDefault="008D6F92" w:rsidP="0087232B">
      <w:pPr>
        <w:pStyle w:val="ConsPlusTitle"/>
        <w:ind w:firstLine="540"/>
        <w:jc w:val="center"/>
        <w:outlineLvl w:val="3"/>
        <w:rPr>
          <w:rFonts w:ascii="Times New Roman" w:eastAsia="Times New Roman" w:hAnsi="Times New Roman" w:cs="Times New Roman"/>
        </w:rPr>
      </w:pPr>
    </w:p>
    <w:p w:rsidR="00502AF7" w:rsidRDefault="00502AF7" w:rsidP="006A0EF1">
      <w:pPr>
        <w:pStyle w:val="ConsPlusTitle"/>
        <w:outlineLvl w:val="3"/>
        <w:rPr>
          <w:rFonts w:ascii="Times New Roman" w:eastAsia="Times New Roman" w:hAnsi="Times New Roman" w:cs="Times New Roman"/>
        </w:rPr>
        <w:sectPr w:rsidR="00502AF7" w:rsidSect="004A2A13">
          <w:pgSz w:w="11906" w:h="16838"/>
          <w:pgMar w:top="1134" w:right="851" w:bottom="1134" w:left="1701" w:header="709" w:footer="709" w:gutter="0"/>
          <w:cols w:space="708"/>
          <w:docGrid w:linePitch="360"/>
        </w:sectPr>
      </w:pPr>
    </w:p>
    <w:p w:rsidR="006A0EF1" w:rsidRDefault="006A0EF1" w:rsidP="006A0EF1">
      <w:pPr>
        <w:pStyle w:val="a3"/>
        <w:spacing w:before="91" w:after="2"/>
        <w:ind w:left="0" w:right="2299" w:firstLine="0"/>
      </w:pPr>
    </w:p>
    <w:p w:rsidR="006A0EF1" w:rsidRPr="004E6D88" w:rsidRDefault="006A0EF1" w:rsidP="004E6D88">
      <w:pPr>
        <w:tabs>
          <w:tab w:val="left" w:pos="5130"/>
        </w:tabs>
        <w:spacing w:after="0" w:line="240" w:lineRule="auto"/>
        <w:ind w:firstLine="737"/>
        <w:jc w:val="center"/>
        <w:rPr>
          <w:rFonts w:ascii="Times New Roman" w:eastAsia="Times New Roman" w:hAnsi="Times New Roman" w:cs="Times New Roman"/>
          <w:b/>
          <w:bCs/>
          <w:sz w:val="24"/>
          <w:szCs w:val="24"/>
        </w:rPr>
      </w:pPr>
      <w:r w:rsidRPr="006A0EF1">
        <w:rPr>
          <w:rFonts w:ascii="Times New Roman" w:eastAsia="Times New Roman" w:hAnsi="Times New Roman" w:cs="Times New Roman"/>
          <w:b/>
          <w:bCs/>
          <w:sz w:val="24"/>
          <w:szCs w:val="24"/>
        </w:rPr>
        <w:t>3.2. Расписание занятий</w:t>
      </w:r>
    </w:p>
    <w:tbl>
      <w:tblPr>
        <w:tblW w:w="15168" w:type="dxa"/>
        <w:tblInd w:w="684" w:type="dxa"/>
        <w:tblLayout w:type="fixed"/>
        <w:tblCellMar>
          <w:left w:w="10" w:type="dxa"/>
          <w:right w:w="10" w:type="dxa"/>
        </w:tblCellMar>
        <w:tblLook w:val="0000" w:firstRow="0" w:lastRow="0" w:firstColumn="0" w:lastColumn="0" w:noHBand="0" w:noVBand="0"/>
      </w:tblPr>
      <w:tblGrid>
        <w:gridCol w:w="851"/>
        <w:gridCol w:w="7025"/>
        <w:gridCol w:w="62"/>
        <w:gridCol w:w="7230"/>
      </w:tblGrid>
      <w:tr w:rsidR="006A0EF1" w:rsidRPr="004E6D88" w:rsidTr="004E6D88">
        <w:trPr>
          <w:trHeight w:val="390"/>
        </w:trPr>
        <w:tc>
          <w:tcPr>
            <w:tcW w:w="851"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bCs/>
                <w:sz w:val="22"/>
                <w:szCs w:val="22"/>
              </w:rPr>
            </w:pPr>
            <w:r w:rsidRPr="004E6D88">
              <w:rPr>
                <w:b/>
                <w:bCs/>
                <w:sz w:val="22"/>
                <w:szCs w:val="22"/>
              </w:rPr>
              <w:t>Дни недели</w:t>
            </w:r>
          </w:p>
        </w:tc>
        <w:tc>
          <w:tcPr>
            <w:tcW w:w="14317" w:type="dxa"/>
            <w:gridSpan w:val="3"/>
            <w:tcBorders>
              <w:top w:val="single" w:sz="2" w:space="0" w:color="000000"/>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6A0EF1" w:rsidRPr="004E6D88" w:rsidRDefault="006A0EF1" w:rsidP="009A38A6">
            <w:pPr>
              <w:jc w:val="center"/>
              <w:rPr>
                <w:rFonts w:ascii="Times New Roman" w:hAnsi="Times New Roman" w:cs="Times New Roman"/>
                <w:b/>
                <w:bCs/>
              </w:rPr>
            </w:pPr>
            <w:r w:rsidRPr="004E6D88">
              <w:rPr>
                <w:rFonts w:ascii="Times New Roman" w:hAnsi="Times New Roman" w:cs="Times New Roman"/>
                <w:b/>
                <w:bCs/>
              </w:rPr>
              <w:t>Старшая разновозрастная группа д. Абатурово</w:t>
            </w:r>
          </w:p>
        </w:tc>
      </w:tr>
      <w:tr w:rsidR="006A0EF1" w:rsidRPr="004E6D88" w:rsidTr="004E6D88">
        <w:trPr>
          <w:trHeight w:val="297"/>
        </w:trPr>
        <w:tc>
          <w:tcPr>
            <w:tcW w:w="851" w:type="dxa"/>
            <w:vMerge/>
            <w:tcBorders>
              <w:left w:val="single" w:sz="2" w:space="0" w:color="000000"/>
              <w:bottom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bCs/>
                <w:sz w:val="22"/>
                <w:szCs w:val="22"/>
              </w:rPr>
            </w:pPr>
          </w:p>
        </w:tc>
        <w:tc>
          <w:tcPr>
            <w:tcW w:w="7087" w:type="dxa"/>
            <w:gridSpan w:val="2"/>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9A38A6">
            <w:pPr>
              <w:jc w:val="center"/>
              <w:rPr>
                <w:rFonts w:ascii="Times New Roman" w:hAnsi="Times New Roman" w:cs="Times New Roman"/>
                <w:b/>
                <w:bCs/>
              </w:rPr>
            </w:pPr>
            <w:r w:rsidRPr="004E6D88">
              <w:rPr>
                <w:rFonts w:ascii="Times New Roman" w:hAnsi="Times New Roman" w:cs="Times New Roman"/>
                <w:b/>
                <w:bCs/>
              </w:rPr>
              <w:t>4-5 лет</w:t>
            </w:r>
          </w:p>
        </w:tc>
        <w:tc>
          <w:tcPr>
            <w:tcW w:w="7230" w:type="dxa"/>
            <w:tcBorders>
              <w:top w:val="single" w:sz="4" w:space="0" w:color="auto"/>
              <w:left w:val="single" w:sz="2" w:space="0" w:color="000000"/>
              <w:bottom w:val="single" w:sz="2" w:space="0" w:color="000000"/>
              <w:right w:val="single" w:sz="4" w:space="0" w:color="auto"/>
            </w:tcBorders>
            <w:shd w:val="clear" w:color="auto" w:fill="auto"/>
          </w:tcPr>
          <w:p w:rsidR="006A0EF1" w:rsidRPr="004E6D88" w:rsidRDefault="006A0EF1" w:rsidP="009A38A6">
            <w:pPr>
              <w:jc w:val="center"/>
              <w:rPr>
                <w:rFonts w:ascii="Times New Roman" w:hAnsi="Times New Roman" w:cs="Times New Roman"/>
                <w:b/>
                <w:bCs/>
              </w:rPr>
            </w:pPr>
            <w:r w:rsidRPr="004E6D88">
              <w:rPr>
                <w:rFonts w:ascii="Times New Roman" w:hAnsi="Times New Roman" w:cs="Times New Roman"/>
                <w:b/>
                <w:bCs/>
              </w:rPr>
              <w:t>5-6 лет</w:t>
            </w:r>
          </w:p>
        </w:tc>
      </w:tr>
      <w:tr w:rsidR="006A0EF1" w:rsidRPr="004E6D88" w:rsidTr="004E6D88">
        <w:tc>
          <w:tcPr>
            <w:tcW w:w="851" w:type="dxa"/>
            <w:vMerge w:val="restart"/>
            <w:tcBorders>
              <w:left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r w:rsidRPr="004E6D88">
              <w:rPr>
                <w:b/>
                <w:sz w:val="22"/>
                <w:szCs w:val="22"/>
              </w:rPr>
              <w:t>ПН</w:t>
            </w:r>
          </w:p>
        </w:tc>
        <w:tc>
          <w:tcPr>
            <w:tcW w:w="7087"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9A38A6">
            <w:pPr>
              <w:pStyle w:val="TableContents"/>
              <w:rPr>
                <w:rFonts w:cs="Times New Roman"/>
                <w:sz w:val="22"/>
                <w:szCs w:val="22"/>
              </w:rPr>
            </w:pPr>
            <w:r w:rsidRPr="004E6D88">
              <w:rPr>
                <w:rFonts w:cs="Times New Roman"/>
                <w:b/>
                <w:sz w:val="22"/>
                <w:szCs w:val="22"/>
              </w:rPr>
              <w:t>1</w:t>
            </w:r>
            <w:r w:rsidRPr="004E6D88">
              <w:rPr>
                <w:rFonts w:cs="Times New Roman"/>
                <w:sz w:val="22"/>
                <w:szCs w:val="22"/>
              </w:rPr>
              <w:t xml:space="preserve">. </w:t>
            </w:r>
            <w:r w:rsidRPr="004E6D88">
              <w:rPr>
                <w:rFonts w:cs="Times New Roman"/>
                <w:b/>
                <w:sz w:val="22"/>
                <w:szCs w:val="22"/>
              </w:rPr>
              <w:t>Познавательное развитие</w:t>
            </w:r>
            <w:r w:rsidRPr="004E6D88">
              <w:rPr>
                <w:rFonts w:cs="Times New Roman"/>
                <w:sz w:val="22"/>
                <w:szCs w:val="22"/>
              </w:rPr>
              <w:t xml:space="preserve"> (окружающий мир -1/3 неделя; природа – 2/4 неделя)</w:t>
            </w:r>
          </w:p>
        </w:tc>
        <w:tc>
          <w:tcPr>
            <w:tcW w:w="7230" w:type="dxa"/>
            <w:tcBorders>
              <w:left w:val="single" w:sz="4" w:space="0" w:color="auto"/>
              <w:bottom w:val="single" w:sz="2" w:space="0" w:color="000000"/>
              <w:right w:val="single" w:sz="4" w:space="0" w:color="auto"/>
            </w:tcBorders>
            <w:shd w:val="clear" w:color="auto" w:fill="auto"/>
          </w:tcPr>
          <w:p w:rsidR="006A0EF1" w:rsidRPr="004E6D88" w:rsidRDefault="006A0EF1" w:rsidP="009A38A6">
            <w:pPr>
              <w:pStyle w:val="TableContents"/>
              <w:rPr>
                <w:rFonts w:cs="Times New Roman"/>
                <w:sz w:val="22"/>
                <w:szCs w:val="22"/>
              </w:rPr>
            </w:pPr>
            <w:r w:rsidRPr="004E6D88">
              <w:rPr>
                <w:rFonts w:cs="Times New Roman"/>
                <w:b/>
                <w:sz w:val="22"/>
                <w:szCs w:val="22"/>
              </w:rPr>
              <w:t>1</w:t>
            </w:r>
            <w:r w:rsidRPr="004E6D88">
              <w:rPr>
                <w:rFonts w:cs="Times New Roman"/>
                <w:sz w:val="22"/>
                <w:szCs w:val="22"/>
              </w:rPr>
              <w:t xml:space="preserve">. </w:t>
            </w:r>
            <w:r w:rsidRPr="004E6D88">
              <w:rPr>
                <w:rFonts w:cs="Times New Roman"/>
                <w:b/>
                <w:sz w:val="22"/>
                <w:szCs w:val="22"/>
              </w:rPr>
              <w:t>Познавательное развитие</w:t>
            </w:r>
            <w:r w:rsidRPr="004E6D88">
              <w:rPr>
                <w:rFonts w:cs="Times New Roman"/>
                <w:sz w:val="22"/>
                <w:szCs w:val="22"/>
              </w:rPr>
              <w:t xml:space="preserve"> (окружающий мир -1/3 неделя; природа – 2/4 неделя)</w:t>
            </w:r>
          </w:p>
        </w:tc>
      </w:tr>
      <w:tr w:rsidR="006A0EF1" w:rsidRPr="004E6D88" w:rsidTr="004E6D88">
        <w:tc>
          <w:tcPr>
            <w:tcW w:w="851" w:type="dxa"/>
            <w:vMerge/>
            <w:tcBorders>
              <w:left w:val="single" w:sz="2" w:space="0" w:color="000000"/>
              <w:bottom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p>
        </w:tc>
        <w:tc>
          <w:tcPr>
            <w:tcW w:w="14317"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9A38A6">
            <w:pPr>
              <w:pStyle w:val="TableContents"/>
              <w:jc w:val="center"/>
              <w:rPr>
                <w:rFonts w:cs="Times New Roman"/>
                <w:sz w:val="22"/>
                <w:szCs w:val="22"/>
              </w:rPr>
            </w:pPr>
            <w:r w:rsidRPr="004E6D88">
              <w:rPr>
                <w:rFonts w:cs="Times New Roman"/>
                <w:b/>
                <w:sz w:val="22"/>
                <w:szCs w:val="22"/>
              </w:rPr>
              <w:t xml:space="preserve">3. Физическая культура </w:t>
            </w:r>
            <w:r w:rsidRPr="004E6D88">
              <w:rPr>
                <w:rFonts w:cs="Times New Roman"/>
                <w:sz w:val="22"/>
                <w:szCs w:val="22"/>
              </w:rPr>
              <w:t>(общее)</w:t>
            </w:r>
          </w:p>
          <w:p w:rsidR="006A0EF1" w:rsidRPr="004E6D88" w:rsidRDefault="006A0EF1" w:rsidP="009A38A6">
            <w:pPr>
              <w:pStyle w:val="TableContents"/>
              <w:jc w:val="center"/>
              <w:rPr>
                <w:rFonts w:cs="Times New Roman"/>
                <w:b/>
                <w:sz w:val="22"/>
                <w:szCs w:val="22"/>
              </w:rPr>
            </w:pPr>
          </w:p>
        </w:tc>
      </w:tr>
      <w:tr w:rsidR="006A0EF1" w:rsidRPr="004E6D88" w:rsidTr="004E6D88">
        <w:tc>
          <w:tcPr>
            <w:tcW w:w="851" w:type="dxa"/>
            <w:vMerge w:val="restart"/>
            <w:tcBorders>
              <w:left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r w:rsidRPr="004E6D88">
              <w:rPr>
                <w:b/>
                <w:sz w:val="22"/>
                <w:szCs w:val="22"/>
              </w:rPr>
              <w:t>ВТ</w:t>
            </w:r>
          </w:p>
        </w:tc>
        <w:tc>
          <w:tcPr>
            <w:tcW w:w="7087"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9A38A6">
            <w:pPr>
              <w:rPr>
                <w:rFonts w:ascii="Times New Roman" w:hAnsi="Times New Roman" w:cs="Times New Roman"/>
              </w:rPr>
            </w:pPr>
            <w:r w:rsidRPr="004E6D88">
              <w:rPr>
                <w:rFonts w:ascii="Times New Roman" w:hAnsi="Times New Roman" w:cs="Times New Roman"/>
                <w:b/>
              </w:rPr>
              <w:t>1</w:t>
            </w:r>
            <w:r w:rsidRPr="004E6D88">
              <w:rPr>
                <w:rFonts w:ascii="Times New Roman" w:hAnsi="Times New Roman" w:cs="Times New Roman"/>
              </w:rPr>
              <w:t xml:space="preserve">. </w:t>
            </w:r>
            <w:r w:rsidRPr="004E6D88">
              <w:rPr>
                <w:rFonts w:ascii="Times New Roman" w:hAnsi="Times New Roman" w:cs="Times New Roman"/>
                <w:b/>
              </w:rPr>
              <w:t>Познавательное развитие</w:t>
            </w:r>
            <w:r w:rsidRPr="004E6D88">
              <w:rPr>
                <w:rFonts w:ascii="Times New Roman" w:hAnsi="Times New Roman" w:cs="Times New Roman"/>
              </w:rPr>
              <w:t xml:space="preserve"> (математические представления - 1/3 неделя; сенсорные эталоны и познавательные действия - 2/4 неделя)</w:t>
            </w:r>
          </w:p>
        </w:tc>
        <w:tc>
          <w:tcPr>
            <w:tcW w:w="7230" w:type="dxa"/>
            <w:tcBorders>
              <w:left w:val="single" w:sz="4" w:space="0" w:color="auto"/>
              <w:bottom w:val="single" w:sz="2" w:space="0" w:color="000000"/>
              <w:right w:val="single" w:sz="4" w:space="0" w:color="auto"/>
            </w:tcBorders>
            <w:shd w:val="clear" w:color="auto" w:fill="auto"/>
          </w:tcPr>
          <w:p w:rsidR="006A0EF1" w:rsidRPr="004E6D88" w:rsidRDefault="006A0EF1" w:rsidP="009A38A6">
            <w:pPr>
              <w:rPr>
                <w:rFonts w:ascii="Times New Roman" w:hAnsi="Times New Roman" w:cs="Times New Roman"/>
              </w:rPr>
            </w:pPr>
            <w:r w:rsidRPr="004E6D88">
              <w:rPr>
                <w:rFonts w:ascii="Times New Roman" w:hAnsi="Times New Roman" w:cs="Times New Roman"/>
                <w:b/>
              </w:rPr>
              <w:t>1. Познавательное развитие</w:t>
            </w:r>
            <w:r w:rsidRPr="004E6D88">
              <w:rPr>
                <w:rFonts w:ascii="Times New Roman" w:hAnsi="Times New Roman" w:cs="Times New Roman"/>
              </w:rPr>
              <w:t xml:space="preserve"> (математические представления - 1/3 неделя; сенсорные эталоны и познавательные действия (экспериментирование)</w:t>
            </w:r>
          </w:p>
        </w:tc>
      </w:tr>
      <w:tr w:rsidR="006A0EF1" w:rsidRPr="004E6D88" w:rsidTr="004E6D88">
        <w:trPr>
          <w:trHeight w:val="461"/>
        </w:trPr>
        <w:tc>
          <w:tcPr>
            <w:tcW w:w="851" w:type="dxa"/>
            <w:vMerge/>
            <w:tcBorders>
              <w:left w:val="single" w:sz="2" w:space="0" w:color="000000"/>
              <w:bottom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p>
        </w:tc>
        <w:tc>
          <w:tcPr>
            <w:tcW w:w="14317"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4E6D88">
            <w:pPr>
              <w:jc w:val="center"/>
              <w:rPr>
                <w:rFonts w:ascii="Times New Roman" w:hAnsi="Times New Roman" w:cs="Times New Roman"/>
              </w:rPr>
            </w:pPr>
            <w:r w:rsidRPr="004E6D88">
              <w:rPr>
                <w:rFonts w:ascii="Times New Roman" w:hAnsi="Times New Roman" w:cs="Times New Roman"/>
                <w:b/>
              </w:rPr>
              <w:t xml:space="preserve">3. Музыка </w:t>
            </w:r>
            <w:r w:rsidRPr="004E6D88">
              <w:rPr>
                <w:rFonts w:ascii="Times New Roman" w:hAnsi="Times New Roman" w:cs="Times New Roman"/>
              </w:rPr>
              <w:t>(общее)</w:t>
            </w:r>
          </w:p>
        </w:tc>
      </w:tr>
      <w:tr w:rsidR="006A0EF1" w:rsidRPr="004E6D88" w:rsidTr="004E6D88">
        <w:tc>
          <w:tcPr>
            <w:tcW w:w="851"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r w:rsidRPr="004E6D88">
              <w:rPr>
                <w:b/>
                <w:sz w:val="22"/>
                <w:szCs w:val="22"/>
              </w:rPr>
              <w:t>СР</w:t>
            </w:r>
          </w:p>
        </w:tc>
        <w:tc>
          <w:tcPr>
            <w:tcW w:w="7087" w:type="dxa"/>
            <w:gridSpan w:val="2"/>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9A38A6">
            <w:pPr>
              <w:pStyle w:val="TableContents"/>
              <w:rPr>
                <w:rFonts w:cs="Times New Roman"/>
                <w:sz w:val="22"/>
                <w:szCs w:val="22"/>
              </w:rPr>
            </w:pPr>
          </w:p>
        </w:tc>
        <w:tc>
          <w:tcPr>
            <w:tcW w:w="7230" w:type="dxa"/>
            <w:tcBorders>
              <w:top w:val="single" w:sz="4" w:space="0" w:color="auto"/>
              <w:left w:val="single" w:sz="4" w:space="0" w:color="auto"/>
              <w:bottom w:val="single" w:sz="2" w:space="0" w:color="000000"/>
              <w:right w:val="single" w:sz="4" w:space="0" w:color="auto"/>
            </w:tcBorders>
            <w:shd w:val="clear" w:color="auto" w:fill="auto"/>
          </w:tcPr>
          <w:p w:rsidR="006A0EF1" w:rsidRPr="004E6D88" w:rsidRDefault="006A0EF1" w:rsidP="009A38A6">
            <w:pPr>
              <w:spacing w:after="160" w:line="259" w:lineRule="auto"/>
              <w:rPr>
                <w:rFonts w:ascii="Times New Roman" w:hAnsi="Times New Roman" w:cs="Times New Roman"/>
                <w:b/>
              </w:rPr>
            </w:pPr>
            <w:r w:rsidRPr="004E6D88">
              <w:rPr>
                <w:rFonts w:ascii="Times New Roman" w:hAnsi="Times New Roman" w:cs="Times New Roman"/>
                <w:b/>
              </w:rPr>
              <w:t xml:space="preserve">1. Речевое развитие </w:t>
            </w:r>
            <w:r w:rsidRPr="004E6D88">
              <w:rPr>
                <w:rFonts w:ascii="Times New Roman" w:hAnsi="Times New Roman" w:cs="Times New Roman"/>
              </w:rPr>
              <w:t>(грамматический строй речи, связная речь)</w:t>
            </w:r>
          </w:p>
        </w:tc>
      </w:tr>
      <w:tr w:rsidR="006A0EF1" w:rsidRPr="004E6D88" w:rsidTr="004E6D88">
        <w:tc>
          <w:tcPr>
            <w:tcW w:w="851" w:type="dxa"/>
            <w:vMerge/>
            <w:tcBorders>
              <w:top w:val="single" w:sz="4" w:space="0" w:color="auto"/>
              <w:left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p>
        </w:tc>
        <w:tc>
          <w:tcPr>
            <w:tcW w:w="14317" w:type="dxa"/>
            <w:gridSpan w:val="3"/>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9A38A6">
            <w:pPr>
              <w:pStyle w:val="TableContents"/>
              <w:jc w:val="center"/>
              <w:rPr>
                <w:rFonts w:cs="Times New Roman"/>
                <w:sz w:val="22"/>
                <w:szCs w:val="22"/>
              </w:rPr>
            </w:pPr>
            <w:r w:rsidRPr="004E6D88">
              <w:rPr>
                <w:rFonts w:cs="Times New Roman"/>
                <w:b/>
                <w:sz w:val="22"/>
                <w:szCs w:val="22"/>
              </w:rPr>
              <w:t xml:space="preserve">2. Рисование - </w:t>
            </w:r>
            <w:r w:rsidRPr="004E6D88">
              <w:rPr>
                <w:rFonts w:cs="Times New Roman"/>
                <w:sz w:val="22"/>
                <w:szCs w:val="22"/>
              </w:rPr>
              <w:t>1/3неделя; народное декоративно-прикладное искусство -2/4 неделя (общее)</w:t>
            </w:r>
          </w:p>
          <w:p w:rsidR="006A0EF1" w:rsidRPr="004E6D88" w:rsidRDefault="006A0EF1" w:rsidP="009A38A6">
            <w:pPr>
              <w:pStyle w:val="TableContents"/>
              <w:jc w:val="center"/>
              <w:rPr>
                <w:rFonts w:cs="Times New Roman"/>
                <w:sz w:val="22"/>
                <w:szCs w:val="22"/>
              </w:rPr>
            </w:pPr>
          </w:p>
        </w:tc>
      </w:tr>
      <w:tr w:rsidR="006A0EF1" w:rsidRPr="004E6D88" w:rsidTr="004E6D88">
        <w:tc>
          <w:tcPr>
            <w:tcW w:w="851" w:type="dxa"/>
            <w:vMerge/>
            <w:tcBorders>
              <w:left w:val="single" w:sz="2" w:space="0" w:color="000000"/>
              <w:bottom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p>
        </w:tc>
        <w:tc>
          <w:tcPr>
            <w:tcW w:w="14317" w:type="dxa"/>
            <w:gridSpan w:val="3"/>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9A38A6">
            <w:pPr>
              <w:spacing w:after="160" w:line="259" w:lineRule="auto"/>
              <w:jc w:val="center"/>
              <w:rPr>
                <w:rFonts w:ascii="Times New Roman" w:hAnsi="Times New Roman" w:cs="Times New Roman"/>
                <w:b/>
              </w:rPr>
            </w:pPr>
            <w:r w:rsidRPr="004E6D88">
              <w:rPr>
                <w:rFonts w:ascii="Times New Roman" w:hAnsi="Times New Roman" w:cs="Times New Roman"/>
                <w:b/>
              </w:rPr>
              <w:t xml:space="preserve">3. Физическая культура (на улице) </w:t>
            </w:r>
            <w:r w:rsidRPr="004E6D88">
              <w:rPr>
                <w:rFonts w:ascii="Times New Roman" w:hAnsi="Times New Roman" w:cs="Times New Roman"/>
              </w:rPr>
              <w:t>(общее)</w:t>
            </w:r>
          </w:p>
        </w:tc>
      </w:tr>
      <w:tr w:rsidR="006A0EF1" w:rsidRPr="004E6D88" w:rsidTr="004E6D88">
        <w:tc>
          <w:tcPr>
            <w:tcW w:w="851" w:type="dxa"/>
            <w:vMerge w:val="restart"/>
            <w:tcBorders>
              <w:left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r w:rsidRPr="004E6D88">
              <w:rPr>
                <w:b/>
                <w:sz w:val="22"/>
                <w:szCs w:val="22"/>
              </w:rPr>
              <w:t>ЧТ</w:t>
            </w:r>
          </w:p>
        </w:tc>
        <w:tc>
          <w:tcPr>
            <w:tcW w:w="7087"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9A38A6">
            <w:pPr>
              <w:pStyle w:val="TableContents"/>
              <w:rPr>
                <w:rFonts w:cs="Times New Roman"/>
                <w:sz w:val="22"/>
                <w:szCs w:val="22"/>
              </w:rPr>
            </w:pPr>
            <w:r w:rsidRPr="004E6D88">
              <w:rPr>
                <w:rFonts w:cs="Times New Roman"/>
                <w:b/>
                <w:sz w:val="22"/>
                <w:szCs w:val="22"/>
              </w:rPr>
              <w:t>1.Речевое развитие</w:t>
            </w:r>
            <w:r w:rsidRPr="004E6D88">
              <w:rPr>
                <w:rFonts w:cs="Times New Roman"/>
                <w:sz w:val="22"/>
                <w:szCs w:val="22"/>
              </w:rPr>
              <w:t xml:space="preserve"> (формирование словаря, грамматический строй речи, связная речь –1/ 3 неделя; </w:t>
            </w:r>
            <w:r w:rsidRPr="004E6D88">
              <w:rPr>
                <w:rFonts w:cs="Times New Roman"/>
                <w:b/>
                <w:sz w:val="22"/>
                <w:szCs w:val="22"/>
              </w:rPr>
              <w:t>Обучение грамоте</w:t>
            </w:r>
            <w:r w:rsidRPr="004E6D88">
              <w:rPr>
                <w:rFonts w:cs="Times New Roman"/>
                <w:sz w:val="22"/>
                <w:szCs w:val="22"/>
              </w:rPr>
              <w:t xml:space="preserve"> – 2 неделя; </w:t>
            </w:r>
            <w:r w:rsidRPr="004E6D88">
              <w:rPr>
                <w:rFonts w:cs="Times New Roman"/>
                <w:b/>
                <w:sz w:val="22"/>
                <w:szCs w:val="22"/>
              </w:rPr>
              <w:t>ЧХЛ</w:t>
            </w:r>
            <w:r w:rsidRPr="004E6D88">
              <w:rPr>
                <w:rFonts w:cs="Times New Roman"/>
                <w:sz w:val="22"/>
                <w:szCs w:val="22"/>
              </w:rPr>
              <w:t xml:space="preserve"> - 4 неделя) </w:t>
            </w:r>
          </w:p>
        </w:tc>
        <w:tc>
          <w:tcPr>
            <w:tcW w:w="7230" w:type="dxa"/>
            <w:tcBorders>
              <w:left w:val="single" w:sz="4" w:space="0" w:color="auto"/>
              <w:bottom w:val="single" w:sz="2" w:space="0" w:color="000000"/>
              <w:right w:val="single" w:sz="4" w:space="0" w:color="auto"/>
            </w:tcBorders>
            <w:shd w:val="clear" w:color="auto" w:fill="auto"/>
          </w:tcPr>
          <w:p w:rsidR="006A0EF1" w:rsidRPr="004E6D88" w:rsidRDefault="006A0EF1" w:rsidP="009A38A6">
            <w:pPr>
              <w:pStyle w:val="TableContents"/>
              <w:rPr>
                <w:rFonts w:cs="Times New Roman"/>
                <w:sz w:val="22"/>
                <w:szCs w:val="22"/>
              </w:rPr>
            </w:pPr>
            <w:r w:rsidRPr="004E6D88">
              <w:rPr>
                <w:rFonts w:cs="Times New Roman"/>
                <w:b/>
                <w:sz w:val="22"/>
                <w:szCs w:val="22"/>
              </w:rPr>
              <w:t xml:space="preserve">1.Речевое развитие </w:t>
            </w:r>
            <w:r w:rsidRPr="004E6D88">
              <w:rPr>
                <w:rFonts w:cs="Times New Roman"/>
                <w:sz w:val="22"/>
                <w:szCs w:val="22"/>
              </w:rPr>
              <w:t>(</w:t>
            </w:r>
            <w:r w:rsidRPr="004E6D88">
              <w:rPr>
                <w:rFonts w:cs="Times New Roman"/>
                <w:b/>
                <w:sz w:val="22"/>
                <w:szCs w:val="22"/>
              </w:rPr>
              <w:t>Обучение грамоте</w:t>
            </w:r>
            <w:r w:rsidRPr="004E6D88">
              <w:rPr>
                <w:rFonts w:cs="Times New Roman"/>
                <w:sz w:val="22"/>
                <w:szCs w:val="22"/>
              </w:rPr>
              <w:t xml:space="preserve"> – 1/3 неделя; </w:t>
            </w:r>
            <w:r w:rsidRPr="004E6D88">
              <w:rPr>
                <w:rFonts w:cs="Times New Roman"/>
                <w:b/>
                <w:sz w:val="22"/>
                <w:szCs w:val="22"/>
              </w:rPr>
              <w:t>ЧХЛ</w:t>
            </w:r>
            <w:r w:rsidRPr="004E6D88">
              <w:rPr>
                <w:rFonts w:cs="Times New Roman"/>
                <w:sz w:val="22"/>
                <w:szCs w:val="22"/>
              </w:rPr>
              <w:t xml:space="preserve">–2/4 неделя) </w:t>
            </w:r>
          </w:p>
          <w:p w:rsidR="006A0EF1" w:rsidRPr="004E6D88" w:rsidRDefault="006A0EF1" w:rsidP="009A38A6">
            <w:pPr>
              <w:pStyle w:val="TableContents"/>
              <w:rPr>
                <w:rFonts w:cs="Times New Roman"/>
                <w:sz w:val="22"/>
                <w:szCs w:val="22"/>
              </w:rPr>
            </w:pPr>
          </w:p>
        </w:tc>
      </w:tr>
      <w:tr w:rsidR="006A0EF1" w:rsidRPr="004E6D88" w:rsidTr="004E6D88">
        <w:tc>
          <w:tcPr>
            <w:tcW w:w="851" w:type="dxa"/>
            <w:vMerge/>
            <w:tcBorders>
              <w:left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p>
        </w:tc>
        <w:tc>
          <w:tcPr>
            <w:tcW w:w="702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9A38A6">
            <w:pPr>
              <w:pStyle w:val="TableContents"/>
              <w:rPr>
                <w:rFonts w:cs="Times New Roman"/>
                <w:b/>
                <w:sz w:val="22"/>
                <w:szCs w:val="22"/>
              </w:rPr>
            </w:pPr>
            <w:r w:rsidRPr="004E6D88">
              <w:rPr>
                <w:rFonts w:cs="Times New Roman"/>
                <w:b/>
                <w:sz w:val="22"/>
                <w:szCs w:val="22"/>
              </w:rPr>
              <w:t xml:space="preserve">2. Аппликация - </w:t>
            </w:r>
            <w:r w:rsidRPr="004E6D88">
              <w:rPr>
                <w:rFonts w:cs="Times New Roman"/>
                <w:sz w:val="22"/>
                <w:szCs w:val="22"/>
              </w:rPr>
              <w:t>1/3 неделя</w:t>
            </w:r>
            <w:r w:rsidRPr="004E6D88">
              <w:rPr>
                <w:rFonts w:cs="Times New Roman"/>
                <w:b/>
                <w:sz w:val="22"/>
                <w:szCs w:val="22"/>
              </w:rPr>
              <w:t xml:space="preserve"> </w:t>
            </w:r>
          </w:p>
          <w:p w:rsidR="006A0EF1" w:rsidRPr="004E6D88" w:rsidRDefault="006A0EF1" w:rsidP="009A38A6">
            <w:pPr>
              <w:pStyle w:val="TableContents"/>
              <w:rPr>
                <w:rFonts w:cs="Times New Roman"/>
                <w:b/>
                <w:sz w:val="22"/>
                <w:szCs w:val="22"/>
              </w:rPr>
            </w:pPr>
          </w:p>
        </w:tc>
        <w:tc>
          <w:tcPr>
            <w:tcW w:w="7292" w:type="dxa"/>
            <w:gridSpan w:val="2"/>
            <w:tcBorders>
              <w:left w:val="single" w:sz="2" w:space="0" w:color="000000"/>
              <w:bottom w:val="single" w:sz="2" w:space="0" w:color="000000"/>
              <w:right w:val="single" w:sz="4" w:space="0" w:color="auto"/>
            </w:tcBorders>
            <w:shd w:val="clear" w:color="auto" w:fill="auto"/>
          </w:tcPr>
          <w:p w:rsidR="006A0EF1" w:rsidRPr="004E6D88" w:rsidRDefault="006A0EF1" w:rsidP="009A38A6">
            <w:pPr>
              <w:pStyle w:val="TableContents"/>
              <w:rPr>
                <w:rFonts w:cs="Times New Roman"/>
                <w:b/>
                <w:sz w:val="22"/>
                <w:szCs w:val="22"/>
              </w:rPr>
            </w:pPr>
            <w:r w:rsidRPr="004E6D88">
              <w:rPr>
                <w:rFonts w:cs="Times New Roman"/>
                <w:b/>
                <w:sz w:val="22"/>
                <w:szCs w:val="22"/>
              </w:rPr>
              <w:t xml:space="preserve">2. Аппликация - </w:t>
            </w:r>
            <w:r w:rsidRPr="004E6D88">
              <w:rPr>
                <w:rFonts w:cs="Times New Roman"/>
                <w:sz w:val="22"/>
                <w:szCs w:val="22"/>
              </w:rPr>
              <w:t>1/3 неделя</w:t>
            </w:r>
            <w:r w:rsidRPr="004E6D88">
              <w:rPr>
                <w:rFonts w:cs="Times New Roman"/>
                <w:b/>
                <w:sz w:val="22"/>
                <w:szCs w:val="22"/>
              </w:rPr>
              <w:t xml:space="preserve"> </w:t>
            </w:r>
          </w:p>
          <w:p w:rsidR="006A0EF1" w:rsidRPr="004E6D88" w:rsidRDefault="006A0EF1" w:rsidP="009A38A6">
            <w:pPr>
              <w:spacing w:after="160" w:line="259" w:lineRule="auto"/>
              <w:rPr>
                <w:rFonts w:ascii="Times New Roman" w:hAnsi="Times New Roman" w:cs="Times New Roman"/>
              </w:rPr>
            </w:pPr>
            <w:r w:rsidRPr="004E6D88">
              <w:rPr>
                <w:rFonts w:ascii="Times New Roman" w:hAnsi="Times New Roman" w:cs="Times New Roman"/>
                <w:b/>
              </w:rPr>
              <w:t xml:space="preserve">Прикладное творчество - </w:t>
            </w:r>
            <w:r w:rsidRPr="004E6D88">
              <w:rPr>
                <w:rFonts w:ascii="Times New Roman" w:hAnsi="Times New Roman" w:cs="Times New Roman"/>
              </w:rPr>
              <w:t>2/4 неделя</w:t>
            </w:r>
          </w:p>
        </w:tc>
      </w:tr>
      <w:tr w:rsidR="006A0EF1" w:rsidRPr="004E6D88" w:rsidTr="004E6D88">
        <w:tc>
          <w:tcPr>
            <w:tcW w:w="851" w:type="dxa"/>
            <w:vMerge/>
            <w:tcBorders>
              <w:left w:val="single" w:sz="2" w:space="0" w:color="000000"/>
              <w:bottom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p>
        </w:tc>
        <w:tc>
          <w:tcPr>
            <w:tcW w:w="14317" w:type="dxa"/>
            <w:gridSpan w:val="3"/>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6A0EF1" w:rsidRPr="004E6D88" w:rsidRDefault="006A0EF1" w:rsidP="009A38A6">
            <w:pPr>
              <w:pStyle w:val="TableContents"/>
              <w:jc w:val="center"/>
              <w:rPr>
                <w:rFonts w:cs="Times New Roman"/>
                <w:b/>
                <w:sz w:val="22"/>
                <w:szCs w:val="22"/>
              </w:rPr>
            </w:pPr>
            <w:r w:rsidRPr="004E6D88">
              <w:rPr>
                <w:rFonts w:cs="Times New Roman"/>
                <w:b/>
                <w:sz w:val="22"/>
                <w:szCs w:val="22"/>
              </w:rPr>
              <w:t xml:space="preserve">3. Музыка </w:t>
            </w:r>
            <w:r w:rsidRPr="004E6D88">
              <w:rPr>
                <w:rFonts w:cs="Times New Roman"/>
                <w:sz w:val="22"/>
                <w:szCs w:val="22"/>
              </w:rPr>
              <w:t>(общее)</w:t>
            </w:r>
          </w:p>
          <w:p w:rsidR="006A0EF1" w:rsidRPr="004E6D88" w:rsidRDefault="006A0EF1" w:rsidP="009A38A6">
            <w:pPr>
              <w:pStyle w:val="TableContents"/>
              <w:jc w:val="center"/>
              <w:rPr>
                <w:rFonts w:cs="Times New Roman"/>
                <w:b/>
                <w:sz w:val="22"/>
                <w:szCs w:val="22"/>
              </w:rPr>
            </w:pPr>
          </w:p>
        </w:tc>
      </w:tr>
      <w:tr w:rsidR="006A0EF1" w:rsidRPr="004E6D88" w:rsidTr="004E6D88">
        <w:tc>
          <w:tcPr>
            <w:tcW w:w="851" w:type="dxa"/>
            <w:vMerge w:val="restart"/>
            <w:tcBorders>
              <w:left w:val="single" w:sz="2" w:space="0" w:color="000000"/>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r w:rsidRPr="004E6D88">
              <w:rPr>
                <w:b/>
                <w:sz w:val="22"/>
                <w:szCs w:val="22"/>
              </w:rPr>
              <w:t>ПТ</w:t>
            </w:r>
          </w:p>
        </w:tc>
        <w:tc>
          <w:tcPr>
            <w:tcW w:w="7087" w:type="dxa"/>
            <w:gridSpan w:val="2"/>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6A0EF1" w:rsidRPr="004E6D88" w:rsidRDefault="006A0EF1" w:rsidP="009A38A6">
            <w:pPr>
              <w:pStyle w:val="TableContents"/>
              <w:rPr>
                <w:rFonts w:cs="Times New Roman"/>
                <w:sz w:val="22"/>
                <w:szCs w:val="22"/>
              </w:rPr>
            </w:pPr>
            <w:r w:rsidRPr="004E6D88">
              <w:rPr>
                <w:rFonts w:cs="Times New Roman"/>
                <w:b/>
                <w:sz w:val="22"/>
                <w:szCs w:val="22"/>
              </w:rPr>
              <w:t xml:space="preserve">1. Лепка </w:t>
            </w:r>
            <w:r w:rsidRPr="004E6D88">
              <w:rPr>
                <w:rFonts w:cs="Times New Roman"/>
                <w:sz w:val="22"/>
                <w:szCs w:val="22"/>
              </w:rPr>
              <w:t xml:space="preserve">-1/3 неделя;                                                                                                         </w:t>
            </w:r>
            <w:r w:rsidRPr="004E6D88">
              <w:rPr>
                <w:rFonts w:cs="Times New Roman"/>
                <w:b/>
                <w:sz w:val="22"/>
                <w:szCs w:val="22"/>
              </w:rPr>
              <w:t>Конструирование</w:t>
            </w:r>
            <w:r w:rsidRPr="004E6D88">
              <w:rPr>
                <w:rFonts w:cs="Times New Roman"/>
                <w:sz w:val="22"/>
                <w:szCs w:val="22"/>
              </w:rPr>
              <w:t xml:space="preserve"> – 2/4 неделя</w:t>
            </w:r>
          </w:p>
        </w:tc>
        <w:tc>
          <w:tcPr>
            <w:tcW w:w="7230" w:type="dxa"/>
            <w:tcBorders>
              <w:left w:val="single" w:sz="4" w:space="0" w:color="auto"/>
              <w:bottom w:val="single" w:sz="4" w:space="0" w:color="auto"/>
              <w:right w:val="single" w:sz="4" w:space="0" w:color="auto"/>
            </w:tcBorders>
            <w:shd w:val="clear" w:color="auto" w:fill="auto"/>
          </w:tcPr>
          <w:p w:rsidR="006A0EF1" w:rsidRPr="004E6D88" w:rsidRDefault="006A0EF1" w:rsidP="004E6D88">
            <w:pPr>
              <w:spacing w:after="0" w:line="259" w:lineRule="auto"/>
              <w:rPr>
                <w:rFonts w:ascii="Times New Roman" w:hAnsi="Times New Roman" w:cs="Times New Roman"/>
              </w:rPr>
            </w:pPr>
            <w:r w:rsidRPr="004E6D88">
              <w:rPr>
                <w:rFonts w:ascii="Times New Roman" w:hAnsi="Times New Roman" w:cs="Times New Roman"/>
                <w:b/>
              </w:rPr>
              <w:t xml:space="preserve">1. Лепка </w:t>
            </w:r>
            <w:r w:rsidRPr="004E6D88">
              <w:rPr>
                <w:rFonts w:ascii="Times New Roman" w:hAnsi="Times New Roman" w:cs="Times New Roman"/>
              </w:rPr>
              <w:t xml:space="preserve">–1/3неделя;  </w:t>
            </w:r>
          </w:p>
          <w:p w:rsidR="006A0EF1" w:rsidRPr="004E6D88" w:rsidRDefault="006A0EF1" w:rsidP="004E6D88">
            <w:pPr>
              <w:spacing w:line="259" w:lineRule="auto"/>
              <w:rPr>
                <w:rFonts w:ascii="Times New Roman" w:hAnsi="Times New Roman" w:cs="Times New Roman"/>
              </w:rPr>
            </w:pPr>
            <w:r w:rsidRPr="004E6D88">
              <w:rPr>
                <w:rFonts w:ascii="Times New Roman" w:hAnsi="Times New Roman" w:cs="Times New Roman"/>
              </w:rPr>
              <w:t xml:space="preserve"> </w:t>
            </w:r>
            <w:r w:rsidRPr="004E6D88">
              <w:rPr>
                <w:rFonts w:ascii="Times New Roman" w:hAnsi="Times New Roman" w:cs="Times New Roman"/>
                <w:b/>
              </w:rPr>
              <w:t>Конструирование</w:t>
            </w:r>
            <w:r w:rsidRPr="004E6D88">
              <w:rPr>
                <w:rFonts w:ascii="Times New Roman" w:hAnsi="Times New Roman" w:cs="Times New Roman"/>
              </w:rPr>
              <w:t xml:space="preserve"> – 2/ 4 неделя</w:t>
            </w:r>
          </w:p>
        </w:tc>
      </w:tr>
      <w:tr w:rsidR="006A0EF1" w:rsidRPr="004E6D88" w:rsidTr="004E6D88">
        <w:tc>
          <w:tcPr>
            <w:tcW w:w="851" w:type="dxa"/>
            <w:vMerge/>
            <w:tcBorders>
              <w:left w:val="single" w:sz="2" w:space="0" w:color="000000"/>
              <w:bottom w:val="single" w:sz="4" w:space="0" w:color="auto"/>
            </w:tcBorders>
            <w:shd w:val="clear" w:color="auto" w:fill="auto"/>
            <w:tcMar>
              <w:top w:w="55" w:type="dxa"/>
              <w:left w:w="55" w:type="dxa"/>
              <w:bottom w:w="55" w:type="dxa"/>
              <w:right w:w="55" w:type="dxa"/>
            </w:tcMar>
          </w:tcPr>
          <w:p w:rsidR="006A0EF1" w:rsidRPr="004E6D88" w:rsidRDefault="006A0EF1" w:rsidP="009A38A6">
            <w:pPr>
              <w:pStyle w:val="TableContents"/>
              <w:jc w:val="center"/>
              <w:rPr>
                <w:b/>
                <w:sz w:val="22"/>
                <w:szCs w:val="22"/>
              </w:rPr>
            </w:pPr>
          </w:p>
        </w:tc>
        <w:tc>
          <w:tcPr>
            <w:tcW w:w="14317" w:type="dxa"/>
            <w:gridSpan w:val="3"/>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6A0EF1" w:rsidRPr="004E6D88" w:rsidRDefault="006A0EF1" w:rsidP="004E6D88">
            <w:pPr>
              <w:spacing w:line="259" w:lineRule="auto"/>
              <w:jc w:val="center"/>
              <w:rPr>
                <w:rFonts w:ascii="Times New Roman" w:hAnsi="Times New Roman" w:cs="Times New Roman"/>
              </w:rPr>
            </w:pPr>
            <w:r w:rsidRPr="004E6D88">
              <w:rPr>
                <w:rFonts w:ascii="Times New Roman" w:hAnsi="Times New Roman" w:cs="Times New Roman"/>
                <w:b/>
              </w:rPr>
              <w:t xml:space="preserve">3. Физическая культура </w:t>
            </w:r>
            <w:r w:rsidRPr="004E6D88">
              <w:rPr>
                <w:rFonts w:ascii="Times New Roman" w:hAnsi="Times New Roman" w:cs="Times New Roman"/>
              </w:rPr>
              <w:t>(общее)</w:t>
            </w:r>
          </w:p>
        </w:tc>
      </w:tr>
    </w:tbl>
    <w:p w:rsidR="004E6D88" w:rsidRDefault="004E6D88" w:rsidP="006A0EF1">
      <w:pPr>
        <w:pStyle w:val="a3"/>
        <w:spacing w:before="91" w:after="2"/>
        <w:ind w:left="0" w:right="2299" w:firstLine="0"/>
      </w:pPr>
    </w:p>
    <w:p w:rsidR="00337B00" w:rsidRDefault="006946C1" w:rsidP="006A0EF1">
      <w:pPr>
        <w:pStyle w:val="a3"/>
        <w:spacing w:before="91" w:after="2"/>
        <w:ind w:left="0" w:right="2299" w:firstLine="0"/>
        <w:jc w:val="center"/>
      </w:pPr>
      <w:r>
        <w:t xml:space="preserve">3.3 </w:t>
      </w:r>
      <w:r w:rsidR="00337B00">
        <w:t>Примерное</w:t>
      </w:r>
      <w:r w:rsidR="00337B00">
        <w:rPr>
          <w:spacing w:val="-3"/>
        </w:rPr>
        <w:t xml:space="preserve"> </w:t>
      </w:r>
      <w:r w:rsidR="00337B00">
        <w:t>комплексно</w:t>
      </w:r>
      <w:r w:rsidR="00337B00">
        <w:rPr>
          <w:spacing w:val="-3"/>
        </w:rPr>
        <w:t xml:space="preserve"> </w:t>
      </w:r>
      <w:r w:rsidR="00337B00">
        <w:t>–</w:t>
      </w:r>
      <w:r w:rsidR="00337B00">
        <w:rPr>
          <w:spacing w:val="-4"/>
        </w:rPr>
        <w:t xml:space="preserve"> </w:t>
      </w:r>
      <w:r w:rsidR="00337B00">
        <w:t>тематическое</w:t>
      </w:r>
      <w:r w:rsidR="00337B00">
        <w:rPr>
          <w:spacing w:val="-3"/>
        </w:rPr>
        <w:t xml:space="preserve"> </w:t>
      </w:r>
      <w:r w:rsidR="00337B00">
        <w:t>планирование</w:t>
      </w:r>
      <w:r w:rsidR="00337B00">
        <w:rPr>
          <w:spacing w:val="-3"/>
        </w:rPr>
        <w:t xml:space="preserve"> </w:t>
      </w:r>
      <w:r w:rsidR="00337B00">
        <w:t>для</w:t>
      </w:r>
      <w:r w:rsidR="00337B00">
        <w:rPr>
          <w:spacing w:val="-3"/>
        </w:rPr>
        <w:t xml:space="preserve"> </w:t>
      </w:r>
      <w:r w:rsidR="00337B00">
        <w:t>детей</w:t>
      </w:r>
      <w:r w:rsidR="00337B00">
        <w:rPr>
          <w:spacing w:val="-5"/>
        </w:rPr>
        <w:t xml:space="preserve"> </w:t>
      </w:r>
      <w:r w:rsidR="00337B00">
        <w:t>4</w:t>
      </w:r>
      <w:r w:rsidR="00337B00">
        <w:rPr>
          <w:spacing w:val="2"/>
        </w:rPr>
        <w:t xml:space="preserve"> </w:t>
      </w:r>
      <w:r w:rsidR="00337B00">
        <w:t>–5</w:t>
      </w:r>
      <w:r w:rsidR="00337B00">
        <w:rPr>
          <w:spacing w:val="-2"/>
        </w:rPr>
        <w:t xml:space="preserve"> </w:t>
      </w:r>
      <w:r w:rsidR="00337B00">
        <w:t>лет</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67"/>
        <w:gridCol w:w="1702"/>
        <w:gridCol w:w="10063"/>
        <w:gridCol w:w="2552"/>
      </w:tblGrid>
      <w:tr w:rsidR="00337B00" w:rsidTr="006946C1">
        <w:trPr>
          <w:trHeight w:val="318"/>
        </w:trPr>
        <w:tc>
          <w:tcPr>
            <w:tcW w:w="1844" w:type="dxa"/>
            <w:gridSpan w:val="2"/>
          </w:tcPr>
          <w:p w:rsidR="00337B00" w:rsidRDefault="00337B00" w:rsidP="006946C1">
            <w:pPr>
              <w:pStyle w:val="TableParagraph"/>
              <w:spacing w:line="223" w:lineRule="exact"/>
              <w:ind w:left="355"/>
              <w:rPr>
                <w:sz w:val="20"/>
              </w:rPr>
            </w:pPr>
            <w:r>
              <w:rPr>
                <w:sz w:val="20"/>
              </w:rPr>
              <w:t>месяц/неделя</w:t>
            </w:r>
          </w:p>
        </w:tc>
        <w:tc>
          <w:tcPr>
            <w:tcW w:w="1702" w:type="dxa"/>
          </w:tcPr>
          <w:p w:rsidR="00337B00" w:rsidRDefault="00337B00" w:rsidP="006946C1">
            <w:pPr>
              <w:pStyle w:val="TableParagraph"/>
              <w:spacing w:line="223" w:lineRule="exact"/>
              <w:ind w:left="128" w:right="116"/>
              <w:jc w:val="center"/>
              <w:rPr>
                <w:sz w:val="20"/>
              </w:rPr>
            </w:pPr>
            <w:r>
              <w:rPr>
                <w:sz w:val="20"/>
              </w:rPr>
              <w:t>тема</w:t>
            </w:r>
          </w:p>
        </w:tc>
        <w:tc>
          <w:tcPr>
            <w:tcW w:w="10063" w:type="dxa"/>
          </w:tcPr>
          <w:p w:rsidR="00337B00" w:rsidRDefault="00337B00" w:rsidP="006946C1">
            <w:pPr>
              <w:pStyle w:val="TableParagraph"/>
              <w:spacing w:line="223" w:lineRule="exact"/>
              <w:ind w:left="126" w:right="118"/>
              <w:jc w:val="center"/>
              <w:rPr>
                <w:sz w:val="20"/>
              </w:rPr>
            </w:pPr>
            <w:r>
              <w:rPr>
                <w:sz w:val="20"/>
              </w:rPr>
              <w:t>содержание</w:t>
            </w:r>
            <w:r>
              <w:rPr>
                <w:spacing w:val="-5"/>
                <w:sz w:val="20"/>
              </w:rPr>
              <w:t xml:space="preserve"> </w:t>
            </w:r>
            <w:r>
              <w:rPr>
                <w:sz w:val="20"/>
              </w:rPr>
              <w:t>работы</w:t>
            </w:r>
          </w:p>
        </w:tc>
        <w:tc>
          <w:tcPr>
            <w:tcW w:w="2552" w:type="dxa"/>
          </w:tcPr>
          <w:p w:rsidR="00337B00" w:rsidRDefault="00337B00" w:rsidP="006946C1">
            <w:pPr>
              <w:pStyle w:val="TableParagraph"/>
              <w:spacing w:line="223" w:lineRule="exact"/>
              <w:ind w:left="723"/>
              <w:rPr>
                <w:sz w:val="20"/>
              </w:rPr>
            </w:pPr>
            <w:r>
              <w:rPr>
                <w:sz w:val="20"/>
              </w:rPr>
              <w:t>мероприятие</w:t>
            </w:r>
          </w:p>
        </w:tc>
      </w:tr>
      <w:tr w:rsidR="00337B00" w:rsidTr="006946C1">
        <w:trPr>
          <w:trHeight w:val="1648"/>
        </w:trPr>
        <w:tc>
          <w:tcPr>
            <w:tcW w:w="1277" w:type="dxa"/>
            <w:vMerge w:val="restart"/>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0"/>
              <w:rPr>
                <w:b/>
                <w:sz w:val="26"/>
              </w:rPr>
            </w:pPr>
          </w:p>
          <w:p w:rsidR="00337B00" w:rsidRDefault="00337B00" w:rsidP="006946C1">
            <w:pPr>
              <w:pStyle w:val="TableParagraph"/>
              <w:ind w:left="232"/>
              <w:rPr>
                <w:b/>
                <w:sz w:val="20"/>
              </w:rPr>
            </w:pPr>
            <w:r>
              <w:rPr>
                <w:b/>
                <w:sz w:val="20"/>
              </w:rPr>
              <w:t>сентябрь</w:t>
            </w:r>
          </w:p>
        </w:tc>
        <w:tc>
          <w:tcPr>
            <w:tcW w:w="567" w:type="dxa"/>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98"/>
              <w:ind w:left="13"/>
              <w:jc w:val="center"/>
              <w:rPr>
                <w:sz w:val="20"/>
              </w:rPr>
            </w:pPr>
            <w:r>
              <w:rPr>
                <w:w w:val="99"/>
                <w:sz w:val="20"/>
              </w:rPr>
              <w:t>1</w:t>
            </w:r>
          </w:p>
        </w:tc>
        <w:tc>
          <w:tcPr>
            <w:tcW w:w="1702" w:type="dxa"/>
          </w:tcPr>
          <w:p w:rsidR="00337B00" w:rsidRDefault="00337B00" w:rsidP="006946C1">
            <w:pPr>
              <w:pStyle w:val="TableParagraph"/>
              <w:rPr>
                <w:b/>
              </w:rPr>
            </w:pPr>
          </w:p>
          <w:p w:rsidR="00337B00" w:rsidRDefault="00337B00" w:rsidP="006946C1">
            <w:pPr>
              <w:pStyle w:val="TableParagraph"/>
              <w:spacing w:before="7"/>
              <w:rPr>
                <w:b/>
                <w:sz w:val="29"/>
              </w:rPr>
            </w:pPr>
          </w:p>
          <w:p w:rsidR="00337B00" w:rsidRDefault="00337B00" w:rsidP="006946C1">
            <w:pPr>
              <w:pStyle w:val="TableParagraph"/>
              <w:ind w:left="575" w:right="262" w:hanging="293"/>
              <w:rPr>
                <w:b/>
                <w:sz w:val="20"/>
              </w:rPr>
            </w:pPr>
            <w:r>
              <w:rPr>
                <w:b/>
                <w:spacing w:val="-1"/>
                <w:sz w:val="20"/>
              </w:rPr>
              <w:t>День знаний</w:t>
            </w:r>
            <w:r>
              <w:rPr>
                <w:b/>
                <w:spacing w:val="-47"/>
                <w:sz w:val="20"/>
              </w:rPr>
              <w:t xml:space="preserve"> </w:t>
            </w:r>
            <w:r>
              <w:rPr>
                <w:b/>
                <w:sz w:val="20"/>
              </w:rPr>
              <w:t>Осень</w:t>
            </w:r>
          </w:p>
        </w:tc>
        <w:tc>
          <w:tcPr>
            <w:tcW w:w="10063" w:type="dxa"/>
          </w:tcPr>
          <w:p w:rsidR="00337B00" w:rsidRPr="00337B00" w:rsidRDefault="00337B00" w:rsidP="006946C1">
            <w:pPr>
              <w:pStyle w:val="TableParagraph"/>
              <w:ind w:left="109" w:right="93"/>
              <w:jc w:val="both"/>
              <w:rPr>
                <w:sz w:val="20"/>
                <w:lang w:val="ru-RU"/>
              </w:rPr>
            </w:pPr>
            <w:r w:rsidRPr="00337B00">
              <w:rPr>
                <w:sz w:val="20"/>
                <w:lang w:val="ru-RU"/>
              </w:rPr>
              <w:t>Развитие</w:t>
            </w:r>
            <w:r w:rsidRPr="00337B00">
              <w:rPr>
                <w:spacing w:val="1"/>
                <w:sz w:val="20"/>
                <w:lang w:val="ru-RU"/>
              </w:rPr>
              <w:t xml:space="preserve"> </w:t>
            </w:r>
            <w:r w:rsidRPr="00337B00">
              <w:rPr>
                <w:sz w:val="20"/>
                <w:lang w:val="ru-RU"/>
              </w:rPr>
              <w:t>у</w:t>
            </w:r>
            <w:r w:rsidRPr="00337B00">
              <w:rPr>
                <w:spacing w:val="1"/>
                <w:sz w:val="20"/>
                <w:lang w:val="ru-RU"/>
              </w:rPr>
              <w:t xml:space="preserve"> </w:t>
            </w:r>
            <w:r w:rsidRPr="00337B00">
              <w:rPr>
                <w:sz w:val="20"/>
                <w:lang w:val="ru-RU"/>
              </w:rPr>
              <w:t>детей</w:t>
            </w:r>
            <w:r w:rsidRPr="00337B00">
              <w:rPr>
                <w:spacing w:val="1"/>
                <w:sz w:val="20"/>
                <w:lang w:val="ru-RU"/>
              </w:rPr>
              <w:t xml:space="preserve"> </w:t>
            </w:r>
            <w:r w:rsidRPr="00337B00">
              <w:rPr>
                <w:sz w:val="20"/>
                <w:lang w:val="ru-RU"/>
              </w:rPr>
              <w:t>познавательной</w:t>
            </w:r>
            <w:r w:rsidRPr="00337B00">
              <w:rPr>
                <w:spacing w:val="1"/>
                <w:sz w:val="20"/>
                <w:lang w:val="ru-RU"/>
              </w:rPr>
              <w:t xml:space="preserve"> </w:t>
            </w:r>
            <w:r w:rsidRPr="00337B00">
              <w:rPr>
                <w:sz w:val="20"/>
                <w:lang w:val="ru-RU"/>
              </w:rPr>
              <w:t>мотивации,</w:t>
            </w:r>
            <w:r w:rsidRPr="00337B00">
              <w:rPr>
                <w:spacing w:val="1"/>
                <w:sz w:val="20"/>
                <w:lang w:val="ru-RU"/>
              </w:rPr>
              <w:t xml:space="preserve"> </w:t>
            </w:r>
            <w:r w:rsidRPr="00337B00">
              <w:rPr>
                <w:sz w:val="20"/>
                <w:lang w:val="ru-RU"/>
              </w:rPr>
              <w:t>интереса</w:t>
            </w:r>
            <w:r w:rsidRPr="00337B00">
              <w:rPr>
                <w:spacing w:val="1"/>
                <w:sz w:val="20"/>
                <w:lang w:val="ru-RU"/>
              </w:rPr>
              <w:t xml:space="preserve"> </w:t>
            </w:r>
            <w:r w:rsidRPr="00337B00">
              <w:rPr>
                <w:sz w:val="20"/>
                <w:lang w:val="ru-RU"/>
              </w:rPr>
              <w:t>к</w:t>
            </w:r>
            <w:r w:rsidRPr="00337B00">
              <w:rPr>
                <w:spacing w:val="1"/>
                <w:sz w:val="20"/>
                <w:lang w:val="ru-RU"/>
              </w:rPr>
              <w:t xml:space="preserve"> </w:t>
            </w:r>
            <w:r w:rsidRPr="00337B00">
              <w:rPr>
                <w:sz w:val="20"/>
                <w:lang w:val="ru-RU"/>
              </w:rPr>
              <w:t>школе,</w:t>
            </w:r>
            <w:r w:rsidRPr="00337B00">
              <w:rPr>
                <w:spacing w:val="1"/>
                <w:sz w:val="20"/>
                <w:lang w:val="ru-RU"/>
              </w:rPr>
              <w:t xml:space="preserve"> </w:t>
            </w:r>
            <w:r w:rsidRPr="00337B00">
              <w:rPr>
                <w:sz w:val="20"/>
                <w:lang w:val="ru-RU"/>
              </w:rPr>
              <w:t>книгам.</w:t>
            </w:r>
            <w:r w:rsidRPr="00337B00">
              <w:rPr>
                <w:spacing w:val="1"/>
                <w:sz w:val="20"/>
                <w:lang w:val="ru-RU"/>
              </w:rPr>
              <w:t xml:space="preserve"> </w:t>
            </w:r>
            <w:r w:rsidRPr="00337B00">
              <w:rPr>
                <w:sz w:val="20"/>
                <w:lang w:val="ru-RU"/>
              </w:rPr>
              <w:t>Формирование</w:t>
            </w:r>
            <w:r w:rsidRPr="00337B00">
              <w:rPr>
                <w:spacing w:val="1"/>
                <w:sz w:val="20"/>
                <w:lang w:val="ru-RU"/>
              </w:rPr>
              <w:t xml:space="preserve"> </w:t>
            </w:r>
            <w:r w:rsidRPr="00337B00">
              <w:rPr>
                <w:sz w:val="20"/>
                <w:lang w:val="ru-RU"/>
              </w:rPr>
              <w:t>дружеских,</w:t>
            </w:r>
            <w:r w:rsidRPr="00337B00">
              <w:rPr>
                <w:spacing w:val="1"/>
                <w:sz w:val="20"/>
                <w:lang w:val="ru-RU"/>
              </w:rPr>
              <w:t xml:space="preserve"> </w:t>
            </w:r>
            <w:r w:rsidRPr="00337B00">
              <w:rPr>
                <w:sz w:val="20"/>
                <w:lang w:val="ru-RU"/>
              </w:rPr>
              <w:t>добро-</w:t>
            </w:r>
            <w:r w:rsidRPr="00337B00">
              <w:rPr>
                <w:spacing w:val="1"/>
                <w:sz w:val="20"/>
                <w:lang w:val="ru-RU"/>
              </w:rPr>
              <w:t xml:space="preserve"> </w:t>
            </w:r>
            <w:r w:rsidRPr="00337B00">
              <w:rPr>
                <w:sz w:val="20"/>
                <w:lang w:val="ru-RU"/>
              </w:rPr>
              <w:t>желательных отношений между детьми. Продолжение знакомства с детским садом как ближайшим социальным</w:t>
            </w:r>
            <w:r w:rsidRPr="00337B00">
              <w:rPr>
                <w:spacing w:val="1"/>
                <w:sz w:val="20"/>
                <w:lang w:val="ru-RU"/>
              </w:rPr>
              <w:t xml:space="preserve"> </w:t>
            </w:r>
            <w:r w:rsidRPr="00337B00">
              <w:rPr>
                <w:sz w:val="20"/>
                <w:lang w:val="ru-RU"/>
              </w:rPr>
              <w:t>окружением ребенка (обращая внимание на произошедшие изменения: покрашен забор, появились новые столы),</w:t>
            </w:r>
            <w:r w:rsidRPr="00337B00">
              <w:rPr>
                <w:spacing w:val="1"/>
                <w:sz w:val="20"/>
                <w:lang w:val="ru-RU"/>
              </w:rPr>
              <w:t xml:space="preserve"> </w:t>
            </w:r>
            <w:r w:rsidRPr="00337B00">
              <w:rPr>
                <w:sz w:val="20"/>
                <w:lang w:val="ru-RU"/>
              </w:rPr>
              <w:t>расширение</w:t>
            </w:r>
            <w:r w:rsidRPr="00337B00">
              <w:rPr>
                <w:spacing w:val="1"/>
                <w:sz w:val="20"/>
                <w:lang w:val="ru-RU"/>
              </w:rPr>
              <w:t xml:space="preserve"> </w:t>
            </w:r>
            <w:r w:rsidRPr="00337B00">
              <w:rPr>
                <w:sz w:val="20"/>
                <w:lang w:val="ru-RU"/>
              </w:rPr>
              <w:t>представлений</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профессиях</w:t>
            </w:r>
            <w:r w:rsidRPr="00337B00">
              <w:rPr>
                <w:spacing w:val="1"/>
                <w:sz w:val="20"/>
                <w:lang w:val="ru-RU"/>
              </w:rPr>
              <w:t xml:space="preserve"> </w:t>
            </w:r>
            <w:r w:rsidRPr="00337B00">
              <w:rPr>
                <w:sz w:val="20"/>
                <w:lang w:val="ru-RU"/>
              </w:rPr>
              <w:t>сотрудников</w:t>
            </w:r>
            <w:r w:rsidRPr="00337B00">
              <w:rPr>
                <w:spacing w:val="1"/>
                <w:sz w:val="20"/>
                <w:lang w:val="ru-RU"/>
              </w:rPr>
              <w:t xml:space="preserve"> </w:t>
            </w:r>
            <w:r w:rsidRPr="00337B00">
              <w:rPr>
                <w:sz w:val="20"/>
                <w:lang w:val="ru-RU"/>
              </w:rPr>
              <w:t>детского</w:t>
            </w:r>
            <w:r w:rsidRPr="00337B00">
              <w:rPr>
                <w:spacing w:val="1"/>
                <w:sz w:val="20"/>
                <w:lang w:val="ru-RU"/>
              </w:rPr>
              <w:t xml:space="preserve"> </w:t>
            </w:r>
            <w:r w:rsidRPr="00337B00">
              <w:rPr>
                <w:sz w:val="20"/>
                <w:lang w:val="ru-RU"/>
              </w:rPr>
              <w:t>сада</w:t>
            </w:r>
            <w:r w:rsidRPr="00337B00">
              <w:rPr>
                <w:spacing w:val="1"/>
                <w:sz w:val="20"/>
                <w:lang w:val="ru-RU"/>
              </w:rPr>
              <w:t xml:space="preserve"> </w:t>
            </w:r>
            <w:r w:rsidRPr="00337B00">
              <w:rPr>
                <w:sz w:val="20"/>
                <w:lang w:val="ru-RU"/>
              </w:rPr>
              <w:t>(воспитатель,</w:t>
            </w:r>
            <w:r w:rsidRPr="00337B00">
              <w:rPr>
                <w:spacing w:val="1"/>
                <w:sz w:val="20"/>
                <w:lang w:val="ru-RU"/>
              </w:rPr>
              <w:t xml:space="preserve"> </w:t>
            </w:r>
            <w:r w:rsidRPr="00337B00">
              <w:rPr>
                <w:sz w:val="20"/>
                <w:lang w:val="ru-RU"/>
              </w:rPr>
              <w:t>помощник</w:t>
            </w:r>
            <w:r w:rsidRPr="00337B00">
              <w:rPr>
                <w:spacing w:val="1"/>
                <w:sz w:val="20"/>
                <w:lang w:val="ru-RU"/>
              </w:rPr>
              <w:t xml:space="preserve"> </w:t>
            </w:r>
            <w:r w:rsidRPr="00337B00">
              <w:rPr>
                <w:sz w:val="20"/>
                <w:lang w:val="ru-RU"/>
              </w:rPr>
              <w:t>воспитателя,</w:t>
            </w:r>
            <w:r w:rsidRPr="00337B00">
              <w:rPr>
                <w:spacing w:val="1"/>
                <w:sz w:val="20"/>
                <w:lang w:val="ru-RU"/>
              </w:rPr>
              <w:t xml:space="preserve"> </w:t>
            </w:r>
            <w:r w:rsidRPr="00337B00">
              <w:rPr>
                <w:sz w:val="20"/>
                <w:lang w:val="ru-RU"/>
              </w:rPr>
              <w:t>музыкальный</w:t>
            </w:r>
            <w:r w:rsidRPr="00337B00">
              <w:rPr>
                <w:spacing w:val="-2"/>
                <w:sz w:val="20"/>
                <w:lang w:val="ru-RU"/>
              </w:rPr>
              <w:t xml:space="preserve"> </w:t>
            </w:r>
            <w:r w:rsidRPr="00337B00">
              <w:rPr>
                <w:sz w:val="20"/>
                <w:lang w:val="ru-RU"/>
              </w:rPr>
              <w:t>руководитель,</w:t>
            </w:r>
            <w:r w:rsidRPr="00337B00">
              <w:rPr>
                <w:spacing w:val="3"/>
                <w:sz w:val="20"/>
                <w:lang w:val="ru-RU"/>
              </w:rPr>
              <w:t xml:space="preserve"> </w:t>
            </w:r>
            <w:r w:rsidRPr="00337B00">
              <w:rPr>
                <w:sz w:val="20"/>
                <w:lang w:val="ru-RU"/>
              </w:rPr>
              <w:t>врач, дворник).</w:t>
            </w:r>
          </w:p>
        </w:tc>
        <w:tc>
          <w:tcPr>
            <w:tcW w:w="2552" w:type="dxa"/>
          </w:tcPr>
          <w:p w:rsidR="00337B00" w:rsidRPr="00337B00" w:rsidRDefault="00337B00" w:rsidP="006946C1">
            <w:pPr>
              <w:pStyle w:val="TableParagraph"/>
              <w:rPr>
                <w:b/>
                <w:lang w:val="ru-RU"/>
              </w:rPr>
            </w:pPr>
          </w:p>
          <w:p w:rsidR="00337B00" w:rsidRPr="00337B00" w:rsidRDefault="00337B00" w:rsidP="006946C1">
            <w:pPr>
              <w:pStyle w:val="TableParagraph"/>
              <w:spacing w:before="2"/>
              <w:rPr>
                <w:b/>
                <w:sz w:val="29"/>
                <w:lang w:val="ru-RU"/>
              </w:rPr>
            </w:pPr>
          </w:p>
          <w:p w:rsidR="00337B00" w:rsidRDefault="00337B00" w:rsidP="006946C1">
            <w:pPr>
              <w:pStyle w:val="TableParagraph"/>
              <w:ind w:left="94" w:right="88"/>
              <w:jc w:val="center"/>
              <w:rPr>
                <w:sz w:val="20"/>
              </w:rPr>
            </w:pPr>
            <w:r>
              <w:rPr>
                <w:sz w:val="20"/>
              </w:rPr>
              <w:t>Праздник</w:t>
            </w:r>
          </w:p>
          <w:p w:rsidR="00337B00" w:rsidRDefault="00337B00" w:rsidP="006946C1">
            <w:pPr>
              <w:pStyle w:val="TableParagraph"/>
              <w:ind w:left="92" w:right="88"/>
              <w:jc w:val="center"/>
              <w:rPr>
                <w:sz w:val="20"/>
              </w:rPr>
            </w:pPr>
            <w:r>
              <w:rPr>
                <w:sz w:val="20"/>
              </w:rPr>
              <w:t>«День</w:t>
            </w:r>
            <w:r>
              <w:rPr>
                <w:spacing w:val="-4"/>
                <w:sz w:val="20"/>
              </w:rPr>
              <w:t xml:space="preserve"> </w:t>
            </w:r>
            <w:r>
              <w:rPr>
                <w:sz w:val="20"/>
              </w:rPr>
              <w:t>знаний».</w:t>
            </w:r>
          </w:p>
        </w:tc>
      </w:tr>
      <w:tr w:rsidR="00337B00" w:rsidTr="006946C1">
        <w:trPr>
          <w:trHeight w:val="1651"/>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97"/>
              <w:ind w:left="13"/>
              <w:jc w:val="center"/>
              <w:rPr>
                <w:sz w:val="20"/>
              </w:rPr>
            </w:pPr>
            <w:r>
              <w:rPr>
                <w:w w:val="99"/>
                <w:sz w:val="20"/>
              </w:rPr>
              <w:t>2</w:t>
            </w:r>
          </w:p>
        </w:tc>
        <w:tc>
          <w:tcPr>
            <w:tcW w:w="1702" w:type="dxa"/>
          </w:tcPr>
          <w:p w:rsidR="00337B00" w:rsidRPr="00337B00" w:rsidRDefault="00337B00" w:rsidP="006946C1">
            <w:pPr>
              <w:pStyle w:val="TableParagraph"/>
              <w:spacing w:before="8"/>
              <w:rPr>
                <w:b/>
                <w:sz w:val="31"/>
                <w:lang w:val="ru-RU"/>
              </w:rPr>
            </w:pPr>
          </w:p>
          <w:p w:rsidR="00337B00" w:rsidRPr="00337B00" w:rsidRDefault="00337B00" w:rsidP="006946C1">
            <w:pPr>
              <w:pStyle w:val="TableParagraph"/>
              <w:ind w:left="260" w:right="247" w:hanging="3"/>
              <w:jc w:val="center"/>
              <w:rPr>
                <w:b/>
                <w:sz w:val="20"/>
                <w:lang w:val="ru-RU"/>
              </w:rPr>
            </w:pPr>
            <w:r w:rsidRPr="00337B00">
              <w:rPr>
                <w:b/>
                <w:sz w:val="20"/>
                <w:lang w:val="ru-RU"/>
              </w:rPr>
              <w:t>Правила и</w:t>
            </w:r>
            <w:r w:rsidRPr="00337B00">
              <w:rPr>
                <w:b/>
                <w:spacing w:val="1"/>
                <w:sz w:val="20"/>
                <w:lang w:val="ru-RU"/>
              </w:rPr>
              <w:t xml:space="preserve"> </w:t>
            </w:r>
            <w:r w:rsidRPr="00337B00">
              <w:rPr>
                <w:b/>
                <w:sz w:val="20"/>
                <w:lang w:val="ru-RU"/>
              </w:rPr>
              <w:t>безопасность</w:t>
            </w:r>
            <w:r w:rsidRPr="00337B00">
              <w:rPr>
                <w:b/>
                <w:spacing w:val="-47"/>
                <w:sz w:val="20"/>
                <w:lang w:val="ru-RU"/>
              </w:rPr>
              <w:t xml:space="preserve"> </w:t>
            </w:r>
            <w:r w:rsidRPr="00337B00">
              <w:rPr>
                <w:b/>
                <w:sz w:val="20"/>
                <w:lang w:val="ru-RU"/>
              </w:rPr>
              <w:t>дорожного</w:t>
            </w:r>
          </w:p>
          <w:p w:rsidR="00337B00" w:rsidRPr="00337B00" w:rsidRDefault="00337B00" w:rsidP="006946C1">
            <w:pPr>
              <w:pStyle w:val="TableParagraph"/>
              <w:spacing w:line="229" w:lineRule="exact"/>
              <w:ind w:left="124" w:right="117"/>
              <w:jc w:val="center"/>
              <w:rPr>
                <w:b/>
                <w:sz w:val="20"/>
                <w:lang w:val="ru-RU"/>
              </w:rPr>
            </w:pPr>
            <w:r w:rsidRPr="00337B00">
              <w:rPr>
                <w:b/>
                <w:sz w:val="20"/>
                <w:lang w:val="ru-RU"/>
              </w:rPr>
              <w:t>движения</w:t>
            </w:r>
          </w:p>
        </w:tc>
        <w:tc>
          <w:tcPr>
            <w:tcW w:w="10063" w:type="dxa"/>
          </w:tcPr>
          <w:p w:rsidR="00337B00" w:rsidRPr="00337B00" w:rsidRDefault="00337B00" w:rsidP="006946C1">
            <w:pPr>
              <w:pStyle w:val="TableParagraph"/>
              <w:ind w:left="109" w:right="98"/>
              <w:jc w:val="both"/>
              <w:rPr>
                <w:sz w:val="20"/>
                <w:lang w:val="ru-RU"/>
              </w:rPr>
            </w:pPr>
            <w:r w:rsidRPr="00337B00">
              <w:rPr>
                <w:sz w:val="20"/>
                <w:lang w:val="ru-RU"/>
              </w:rPr>
              <w:t>Развитие наблюдательности, умения ориентироваться в помещении и на участке, детского сада, в ближайшей</w:t>
            </w:r>
            <w:r w:rsidRPr="00337B00">
              <w:rPr>
                <w:spacing w:val="1"/>
                <w:sz w:val="20"/>
                <w:lang w:val="ru-RU"/>
              </w:rPr>
              <w:t xml:space="preserve"> </w:t>
            </w:r>
            <w:r w:rsidRPr="00337B00">
              <w:rPr>
                <w:sz w:val="20"/>
                <w:lang w:val="ru-RU"/>
              </w:rPr>
              <w:t>местности. Продолжение знакомства с понятиями «улица», «дорога», «перекресток», «остановка общественного</w:t>
            </w:r>
            <w:r w:rsidRPr="00337B00">
              <w:rPr>
                <w:spacing w:val="1"/>
                <w:sz w:val="20"/>
                <w:lang w:val="ru-RU"/>
              </w:rPr>
              <w:t xml:space="preserve"> </w:t>
            </w:r>
            <w:r w:rsidRPr="00337B00">
              <w:rPr>
                <w:sz w:val="20"/>
                <w:lang w:val="ru-RU"/>
              </w:rPr>
              <w:t>транспорта»</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элементарными</w:t>
            </w:r>
            <w:r w:rsidRPr="00337B00">
              <w:rPr>
                <w:spacing w:val="1"/>
                <w:sz w:val="20"/>
                <w:lang w:val="ru-RU"/>
              </w:rPr>
              <w:t xml:space="preserve"> </w:t>
            </w:r>
            <w:r w:rsidRPr="00337B00">
              <w:rPr>
                <w:sz w:val="20"/>
                <w:lang w:val="ru-RU"/>
              </w:rPr>
              <w:t>правилами</w:t>
            </w:r>
            <w:r w:rsidRPr="00337B00">
              <w:rPr>
                <w:spacing w:val="1"/>
                <w:sz w:val="20"/>
                <w:lang w:val="ru-RU"/>
              </w:rPr>
              <w:t xml:space="preserve"> </w:t>
            </w:r>
            <w:r w:rsidRPr="00337B00">
              <w:rPr>
                <w:sz w:val="20"/>
                <w:lang w:val="ru-RU"/>
              </w:rPr>
              <w:t>поведения</w:t>
            </w:r>
            <w:r w:rsidRPr="00337B00">
              <w:rPr>
                <w:spacing w:val="1"/>
                <w:sz w:val="20"/>
                <w:lang w:val="ru-RU"/>
              </w:rPr>
              <w:t xml:space="preserve"> </w:t>
            </w:r>
            <w:r w:rsidRPr="00337B00">
              <w:rPr>
                <w:sz w:val="20"/>
                <w:lang w:val="ru-RU"/>
              </w:rPr>
              <w:t>на</w:t>
            </w:r>
            <w:r w:rsidRPr="00337B00">
              <w:rPr>
                <w:spacing w:val="1"/>
                <w:sz w:val="20"/>
                <w:lang w:val="ru-RU"/>
              </w:rPr>
              <w:t xml:space="preserve"> </w:t>
            </w:r>
            <w:r w:rsidRPr="00337B00">
              <w:rPr>
                <w:sz w:val="20"/>
                <w:lang w:val="ru-RU"/>
              </w:rPr>
              <w:t>улице.</w:t>
            </w:r>
            <w:r w:rsidRPr="00337B00">
              <w:rPr>
                <w:spacing w:val="1"/>
                <w:sz w:val="20"/>
                <w:lang w:val="ru-RU"/>
              </w:rPr>
              <w:t xml:space="preserve"> </w:t>
            </w:r>
            <w:r w:rsidRPr="00337B00">
              <w:rPr>
                <w:sz w:val="20"/>
                <w:lang w:val="ru-RU"/>
              </w:rPr>
              <w:t>Уточнение</w:t>
            </w:r>
            <w:r w:rsidRPr="00337B00">
              <w:rPr>
                <w:spacing w:val="1"/>
                <w:sz w:val="20"/>
                <w:lang w:val="ru-RU"/>
              </w:rPr>
              <w:t xml:space="preserve"> </w:t>
            </w:r>
            <w:r w:rsidRPr="00337B00">
              <w:rPr>
                <w:sz w:val="20"/>
                <w:lang w:val="ru-RU"/>
              </w:rPr>
              <w:t>знаний</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работе</w:t>
            </w:r>
            <w:r w:rsidRPr="00337B00">
              <w:rPr>
                <w:spacing w:val="1"/>
                <w:sz w:val="20"/>
                <w:lang w:val="ru-RU"/>
              </w:rPr>
              <w:t xml:space="preserve"> </w:t>
            </w:r>
            <w:r w:rsidRPr="00337B00">
              <w:rPr>
                <w:sz w:val="20"/>
                <w:lang w:val="ru-RU"/>
              </w:rPr>
              <w:t>светофора</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полицейского,</w:t>
            </w:r>
            <w:r w:rsidRPr="00337B00">
              <w:rPr>
                <w:spacing w:val="9"/>
                <w:sz w:val="20"/>
                <w:lang w:val="ru-RU"/>
              </w:rPr>
              <w:t xml:space="preserve"> </w:t>
            </w:r>
            <w:r w:rsidRPr="00337B00">
              <w:rPr>
                <w:sz w:val="20"/>
                <w:lang w:val="ru-RU"/>
              </w:rPr>
              <w:t>знакомство</w:t>
            </w:r>
            <w:r w:rsidRPr="00337B00">
              <w:rPr>
                <w:spacing w:val="12"/>
                <w:sz w:val="20"/>
                <w:lang w:val="ru-RU"/>
              </w:rPr>
              <w:t xml:space="preserve"> </w:t>
            </w:r>
            <w:r w:rsidRPr="00337B00">
              <w:rPr>
                <w:sz w:val="20"/>
                <w:lang w:val="ru-RU"/>
              </w:rPr>
              <w:t>с</w:t>
            </w:r>
            <w:r w:rsidRPr="00337B00">
              <w:rPr>
                <w:spacing w:val="9"/>
                <w:sz w:val="20"/>
                <w:lang w:val="ru-RU"/>
              </w:rPr>
              <w:t xml:space="preserve"> </w:t>
            </w:r>
            <w:r w:rsidRPr="00337B00">
              <w:rPr>
                <w:sz w:val="20"/>
                <w:lang w:val="ru-RU"/>
              </w:rPr>
              <w:t>различными</w:t>
            </w:r>
            <w:r w:rsidRPr="00337B00">
              <w:rPr>
                <w:spacing w:val="7"/>
                <w:sz w:val="20"/>
                <w:lang w:val="ru-RU"/>
              </w:rPr>
              <w:t xml:space="preserve"> </w:t>
            </w:r>
            <w:r w:rsidRPr="00337B00">
              <w:rPr>
                <w:sz w:val="20"/>
                <w:lang w:val="ru-RU"/>
              </w:rPr>
              <w:t>видами</w:t>
            </w:r>
            <w:r w:rsidRPr="00337B00">
              <w:rPr>
                <w:spacing w:val="10"/>
                <w:sz w:val="20"/>
                <w:lang w:val="ru-RU"/>
              </w:rPr>
              <w:t xml:space="preserve"> </w:t>
            </w:r>
            <w:r w:rsidRPr="00337B00">
              <w:rPr>
                <w:sz w:val="20"/>
                <w:lang w:val="ru-RU"/>
              </w:rPr>
              <w:t>городского</w:t>
            </w:r>
            <w:r w:rsidRPr="00337B00">
              <w:rPr>
                <w:spacing w:val="9"/>
                <w:sz w:val="20"/>
                <w:lang w:val="ru-RU"/>
              </w:rPr>
              <w:t xml:space="preserve"> </w:t>
            </w:r>
            <w:r w:rsidRPr="00337B00">
              <w:rPr>
                <w:sz w:val="20"/>
                <w:lang w:val="ru-RU"/>
              </w:rPr>
              <w:t>транспорта,</w:t>
            </w:r>
            <w:r w:rsidRPr="00337B00">
              <w:rPr>
                <w:spacing w:val="9"/>
                <w:sz w:val="20"/>
                <w:lang w:val="ru-RU"/>
              </w:rPr>
              <w:t xml:space="preserve"> </w:t>
            </w:r>
            <w:r w:rsidRPr="00337B00">
              <w:rPr>
                <w:sz w:val="20"/>
                <w:lang w:val="ru-RU"/>
              </w:rPr>
              <w:t>знаками</w:t>
            </w:r>
            <w:r w:rsidRPr="00337B00">
              <w:rPr>
                <w:spacing w:val="7"/>
                <w:sz w:val="20"/>
                <w:lang w:val="ru-RU"/>
              </w:rPr>
              <w:t xml:space="preserve"> </w:t>
            </w:r>
            <w:r w:rsidRPr="00337B00">
              <w:rPr>
                <w:sz w:val="20"/>
                <w:lang w:val="ru-RU"/>
              </w:rPr>
              <w:t>дорожного</w:t>
            </w:r>
            <w:r w:rsidRPr="00337B00">
              <w:rPr>
                <w:spacing w:val="9"/>
                <w:sz w:val="20"/>
                <w:lang w:val="ru-RU"/>
              </w:rPr>
              <w:t xml:space="preserve"> </w:t>
            </w:r>
            <w:r w:rsidRPr="00337B00">
              <w:rPr>
                <w:sz w:val="20"/>
                <w:lang w:val="ru-RU"/>
              </w:rPr>
              <w:t>движения</w:t>
            </w:r>
          </w:p>
          <w:p w:rsidR="00337B00" w:rsidRPr="00337B00" w:rsidRDefault="00337B00" w:rsidP="006946C1">
            <w:pPr>
              <w:pStyle w:val="TableParagraph"/>
              <w:ind w:left="109" w:right="104"/>
              <w:jc w:val="both"/>
              <w:rPr>
                <w:sz w:val="20"/>
                <w:lang w:val="ru-RU"/>
              </w:rPr>
            </w:pPr>
            <w:r w:rsidRPr="00337B00">
              <w:rPr>
                <w:sz w:val="20"/>
                <w:lang w:val="ru-RU"/>
              </w:rPr>
              <w:t>«пешеходный</w:t>
            </w:r>
            <w:r w:rsidRPr="00337B00">
              <w:rPr>
                <w:spacing w:val="10"/>
                <w:sz w:val="20"/>
                <w:lang w:val="ru-RU"/>
              </w:rPr>
              <w:t xml:space="preserve"> </w:t>
            </w:r>
            <w:r w:rsidRPr="00337B00">
              <w:rPr>
                <w:sz w:val="20"/>
                <w:lang w:val="ru-RU"/>
              </w:rPr>
              <w:t>переход»,</w:t>
            </w:r>
            <w:r w:rsidRPr="00337B00">
              <w:rPr>
                <w:spacing w:val="11"/>
                <w:sz w:val="20"/>
                <w:lang w:val="ru-RU"/>
              </w:rPr>
              <w:t xml:space="preserve"> </w:t>
            </w:r>
            <w:r w:rsidRPr="00337B00">
              <w:rPr>
                <w:sz w:val="20"/>
                <w:lang w:val="ru-RU"/>
              </w:rPr>
              <w:t>«остановка</w:t>
            </w:r>
            <w:r w:rsidRPr="00337B00">
              <w:rPr>
                <w:spacing w:val="9"/>
                <w:sz w:val="20"/>
                <w:lang w:val="ru-RU"/>
              </w:rPr>
              <w:t xml:space="preserve"> </w:t>
            </w:r>
            <w:r w:rsidRPr="00337B00">
              <w:rPr>
                <w:sz w:val="20"/>
                <w:lang w:val="ru-RU"/>
              </w:rPr>
              <w:t>общественного</w:t>
            </w:r>
            <w:r w:rsidRPr="00337B00">
              <w:rPr>
                <w:spacing w:val="10"/>
                <w:sz w:val="20"/>
                <w:lang w:val="ru-RU"/>
              </w:rPr>
              <w:t xml:space="preserve"> </w:t>
            </w:r>
            <w:r w:rsidRPr="00337B00">
              <w:rPr>
                <w:sz w:val="20"/>
                <w:lang w:val="ru-RU"/>
              </w:rPr>
              <w:t>транспорта».</w:t>
            </w:r>
            <w:r w:rsidRPr="00337B00">
              <w:rPr>
                <w:spacing w:val="8"/>
                <w:sz w:val="20"/>
                <w:lang w:val="ru-RU"/>
              </w:rPr>
              <w:t xml:space="preserve"> </w:t>
            </w:r>
            <w:r w:rsidRPr="00337B00">
              <w:rPr>
                <w:sz w:val="20"/>
                <w:lang w:val="ru-RU"/>
              </w:rPr>
              <w:t>Формирование</w:t>
            </w:r>
            <w:r w:rsidRPr="00337B00">
              <w:rPr>
                <w:spacing w:val="10"/>
                <w:sz w:val="20"/>
                <w:lang w:val="ru-RU"/>
              </w:rPr>
              <w:t xml:space="preserve"> </w:t>
            </w:r>
            <w:r w:rsidRPr="00337B00">
              <w:rPr>
                <w:sz w:val="20"/>
                <w:lang w:val="ru-RU"/>
              </w:rPr>
              <w:t>навыков</w:t>
            </w:r>
            <w:r w:rsidRPr="00337B00">
              <w:rPr>
                <w:spacing w:val="8"/>
                <w:sz w:val="20"/>
                <w:lang w:val="ru-RU"/>
              </w:rPr>
              <w:t xml:space="preserve"> </w:t>
            </w:r>
            <w:r w:rsidRPr="00337B00">
              <w:rPr>
                <w:sz w:val="20"/>
                <w:lang w:val="ru-RU"/>
              </w:rPr>
              <w:t>культурного</w:t>
            </w:r>
            <w:r w:rsidRPr="00337B00">
              <w:rPr>
                <w:spacing w:val="10"/>
                <w:sz w:val="20"/>
                <w:lang w:val="ru-RU"/>
              </w:rPr>
              <w:t xml:space="preserve"> </w:t>
            </w:r>
            <w:r w:rsidRPr="00337B00">
              <w:rPr>
                <w:sz w:val="20"/>
                <w:lang w:val="ru-RU"/>
              </w:rPr>
              <w:t>поведения</w:t>
            </w:r>
            <w:r w:rsidRPr="00337B00">
              <w:rPr>
                <w:spacing w:val="-48"/>
                <w:sz w:val="20"/>
                <w:lang w:val="ru-RU"/>
              </w:rPr>
              <w:t xml:space="preserve"> </w:t>
            </w:r>
            <w:r w:rsidRPr="00337B00">
              <w:rPr>
                <w:sz w:val="20"/>
                <w:lang w:val="ru-RU"/>
              </w:rPr>
              <w:t>в</w:t>
            </w:r>
            <w:r w:rsidRPr="00337B00">
              <w:rPr>
                <w:spacing w:val="-2"/>
                <w:sz w:val="20"/>
                <w:lang w:val="ru-RU"/>
              </w:rPr>
              <w:t xml:space="preserve"> </w:t>
            </w:r>
            <w:r w:rsidRPr="00337B00">
              <w:rPr>
                <w:sz w:val="20"/>
                <w:lang w:val="ru-RU"/>
              </w:rPr>
              <w:t>общественном</w:t>
            </w:r>
            <w:r w:rsidRPr="00337B00">
              <w:rPr>
                <w:spacing w:val="1"/>
                <w:sz w:val="20"/>
                <w:lang w:val="ru-RU"/>
              </w:rPr>
              <w:t xml:space="preserve"> </w:t>
            </w:r>
            <w:r w:rsidRPr="00337B00">
              <w:rPr>
                <w:sz w:val="20"/>
                <w:lang w:val="ru-RU"/>
              </w:rPr>
              <w:t>транспорте.</w:t>
            </w:r>
          </w:p>
        </w:tc>
        <w:tc>
          <w:tcPr>
            <w:tcW w:w="2552" w:type="dxa"/>
          </w:tcPr>
          <w:p w:rsidR="00337B00" w:rsidRPr="00337B00" w:rsidRDefault="00337B00" w:rsidP="006946C1">
            <w:pPr>
              <w:pStyle w:val="TableParagraph"/>
              <w:rPr>
                <w:b/>
                <w:lang w:val="ru-RU"/>
              </w:rPr>
            </w:pPr>
          </w:p>
          <w:p w:rsidR="00337B00" w:rsidRPr="00337B00" w:rsidRDefault="00337B00" w:rsidP="006946C1">
            <w:pPr>
              <w:pStyle w:val="TableParagraph"/>
              <w:spacing w:before="4"/>
              <w:rPr>
                <w:b/>
                <w:sz w:val="29"/>
                <w:lang w:val="ru-RU"/>
              </w:rPr>
            </w:pPr>
          </w:p>
          <w:p w:rsidR="00337B00" w:rsidRPr="00337B00" w:rsidRDefault="00337B00" w:rsidP="006946C1">
            <w:pPr>
              <w:pStyle w:val="TableParagraph"/>
              <w:spacing w:line="229" w:lineRule="exact"/>
              <w:ind w:left="108"/>
              <w:rPr>
                <w:sz w:val="20"/>
                <w:lang w:val="ru-RU"/>
              </w:rPr>
            </w:pPr>
            <w:r w:rsidRPr="00337B00">
              <w:rPr>
                <w:sz w:val="20"/>
                <w:lang w:val="ru-RU"/>
              </w:rPr>
              <w:t>Целевая</w:t>
            </w:r>
            <w:r w:rsidRPr="00337B00">
              <w:rPr>
                <w:spacing w:val="-4"/>
                <w:sz w:val="20"/>
                <w:lang w:val="ru-RU"/>
              </w:rPr>
              <w:t xml:space="preserve"> </w:t>
            </w:r>
            <w:r w:rsidRPr="00337B00">
              <w:rPr>
                <w:sz w:val="20"/>
                <w:lang w:val="ru-RU"/>
              </w:rPr>
              <w:t>прогулка</w:t>
            </w:r>
            <w:r w:rsidRPr="00337B00">
              <w:rPr>
                <w:spacing w:val="-3"/>
                <w:sz w:val="20"/>
                <w:lang w:val="ru-RU"/>
              </w:rPr>
              <w:t xml:space="preserve"> </w:t>
            </w:r>
            <w:r w:rsidRPr="00337B00">
              <w:rPr>
                <w:sz w:val="20"/>
                <w:lang w:val="ru-RU"/>
              </w:rPr>
              <w:t>по</w:t>
            </w:r>
          </w:p>
          <w:p w:rsidR="00337B00" w:rsidRPr="00337B00" w:rsidRDefault="00337B00" w:rsidP="006946C1">
            <w:pPr>
              <w:pStyle w:val="TableParagraph"/>
              <w:spacing w:line="229" w:lineRule="exact"/>
              <w:ind w:left="108"/>
              <w:rPr>
                <w:sz w:val="20"/>
                <w:lang w:val="ru-RU"/>
              </w:rPr>
            </w:pPr>
            <w:r w:rsidRPr="00337B00">
              <w:rPr>
                <w:sz w:val="20"/>
                <w:lang w:val="ru-RU"/>
              </w:rPr>
              <w:t>территории</w:t>
            </w:r>
            <w:r w:rsidRPr="00337B00">
              <w:rPr>
                <w:spacing w:val="-3"/>
                <w:sz w:val="20"/>
                <w:lang w:val="ru-RU"/>
              </w:rPr>
              <w:t xml:space="preserve"> </w:t>
            </w:r>
            <w:r w:rsidRPr="00337B00">
              <w:rPr>
                <w:sz w:val="20"/>
                <w:lang w:val="ru-RU"/>
              </w:rPr>
              <w:t>детского</w:t>
            </w:r>
            <w:r w:rsidRPr="00337B00">
              <w:rPr>
                <w:spacing w:val="-3"/>
                <w:sz w:val="20"/>
                <w:lang w:val="ru-RU"/>
              </w:rPr>
              <w:t xml:space="preserve"> </w:t>
            </w:r>
            <w:r w:rsidRPr="00337B00">
              <w:rPr>
                <w:sz w:val="20"/>
                <w:lang w:val="ru-RU"/>
              </w:rPr>
              <w:t>сада.</w:t>
            </w:r>
          </w:p>
        </w:tc>
      </w:tr>
      <w:tr w:rsidR="00337B00" w:rsidTr="006946C1">
        <w:trPr>
          <w:trHeight w:val="880"/>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Pr="00337B00" w:rsidRDefault="00337B00" w:rsidP="006946C1">
            <w:pPr>
              <w:pStyle w:val="TableParagraph"/>
              <w:spacing w:before="6"/>
              <w:rPr>
                <w:b/>
                <w:sz w:val="27"/>
                <w:lang w:val="ru-RU"/>
              </w:rPr>
            </w:pPr>
          </w:p>
          <w:p w:rsidR="00337B00" w:rsidRDefault="00337B00" w:rsidP="006946C1">
            <w:pPr>
              <w:pStyle w:val="TableParagraph"/>
              <w:ind w:left="13"/>
              <w:jc w:val="center"/>
              <w:rPr>
                <w:sz w:val="20"/>
              </w:rPr>
            </w:pPr>
            <w:r>
              <w:rPr>
                <w:w w:val="99"/>
                <w:sz w:val="20"/>
              </w:rPr>
              <w:t>3</w:t>
            </w:r>
          </w:p>
        </w:tc>
        <w:tc>
          <w:tcPr>
            <w:tcW w:w="1702" w:type="dxa"/>
          </w:tcPr>
          <w:p w:rsidR="00337B00" w:rsidRDefault="00337B00" w:rsidP="006946C1">
            <w:pPr>
              <w:pStyle w:val="TableParagraph"/>
              <w:spacing w:before="113"/>
              <w:ind w:left="106"/>
              <w:rPr>
                <w:b/>
                <w:sz w:val="20"/>
              </w:rPr>
            </w:pPr>
            <w:r>
              <w:rPr>
                <w:b/>
                <w:sz w:val="20"/>
              </w:rPr>
              <w:t>Педагогическая диагностика</w:t>
            </w:r>
          </w:p>
        </w:tc>
        <w:tc>
          <w:tcPr>
            <w:tcW w:w="10063" w:type="dxa"/>
          </w:tcPr>
          <w:p w:rsidR="00337B00" w:rsidRDefault="00337B00" w:rsidP="006946C1">
            <w:pPr>
              <w:pStyle w:val="TableParagraph"/>
              <w:spacing w:before="5"/>
              <w:rPr>
                <w:b/>
                <w:sz w:val="19"/>
              </w:rPr>
            </w:pPr>
          </w:p>
          <w:p w:rsidR="00337B00" w:rsidRDefault="00337B00" w:rsidP="006946C1">
            <w:pPr>
              <w:pStyle w:val="TableParagraph"/>
              <w:ind w:left="108"/>
              <w:rPr>
                <w:sz w:val="20"/>
              </w:rPr>
            </w:pPr>
            <w:r>
              <w:rPr>
                <w:sz w:val="20"/>
              </w:rPr>
              <w:t>Заполнение</w:t>
            </w:r>
            <w:r>
              <w:rPr>
                <w:spacing w:val="-1"/>
                <w:sz w:val="20"/>
              </w:rPr>
              <w:t xml:space="preserve">  диагностических </w:t>
            </w:r>
            <w:r>
              <w:rPr>
                <w:sz w:val="20"/>
              </w:rPr>
              <w:t>карт</w:t>
            </w:r>
            <w:r>
              <w:rPr>
                <w:spacing w:val="-4"/>
                <w:sz w:val="20"/>
              </w:rPr>
              <w:t xml:space="preserve"> </w:t>
            </w:r>
          </w:p>
        </w:tc>
        <w:tc>
          <w:tcPr>
            <w:tcW w:w="2552" w:type="dxa"/>
          </w:tcPr>
          <w:p w:rsidR="00337B00" w:rsidRDefault="00337B00" w:rsidP="006946C1">
            <w:pPr>
              <w:pStyle w:val="TableParagraph"/>
              <w:ind w:left="320" w:right="315" w:firstLine="3"/>
              <w:jc w:val="center"/>
              <w:rPr>
                <w:sz w:val="20"/>
              </w:rPr>
            </w:pPr>
            <w:r>
              <w:rPr>
                <w:sz w:val="20"/>
              </w:rPr>
              <w:t>Мониторинг</w:t>
            </w:r>
          </w:p>
        </w:tc>
      </w:tr>
      <w:tr w:rsidR="00337B00" w:rsidTr="006946C1">
        <w:trPr>
          <w:trHeight w:val="688"/>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2"/>
              <w:rPr>
                <w:b/>
                <w:sz w:val="19"/>
              </w:rPr>
            </w:pPr>
          </w:p>
          <w:p w:rsidR="00337B00" w:rsidRDefault="00337B00" w:rsidP="006946C1">
            <w:pPr>
              <w:pStyle w:val="TableParagraph"/>
              <w:ind w:left="13"/>
              <w:jc w:val="center"/>
              <w:rPr>
                <w:sz w:val="20"/>
              </w:rPr>
            </w:pPr>
            <w:r>
              <w:rPr>
                <w:w w:val="99"/>
                <w:sz w:val="20"/>
              </w:rPr>
              <w:t>4</w:t>
            </w:r>
          </w:p>
        </w:tc>
        <w:tc>
          <w:tcPr>
            <w:tcW w:w="1702" w:type="dxa"/>
          </w:tcPr>
          <w:p w:rsidR="00337B00" w:rsidRDefault="00337B00" w:rsidP="006946C1">
            <w:pPr>
              <w:pStyle w:val="TableParagraph"/>
              <w:spacing w:before="113"/>
              <w:ind w:left="599" w:right="151" w:hanging="420"/>
              <w:rPr>
                <w:b/>
                <w:sz w:val="20"/>
              </w:rPr>
            </w:pPr>
            <w:r>
              <w:rPr>
                <w:b/>
                <w:sz w:val="20"/>
              </w:rPr>
              <w:t>Мой любимый</w:t>
            </w:r>
            <w:r>
              <w:rPr>
                <w:b/>
                <w:spacing w:val="-47"/>
                <w:sz w:val="20"/>
              </w:rPr>
              <w:t xml:space="preserve"> </w:t>
            </w:r>
            <w:r>
              <w:rPr>
                <w:b/>
                <w:sz w:val="20"/>
              </w:rPr>
              <w:t>город</w:t>
            </w:r>
          </w:p>
        </w:tc>
        <w:tc>
          <w:tcPr>
            <w:tcW w:w="10063" w:type="dxa"/>
          </w:tcPr>
          <w:p w:rsidR="00337B00" w:rsidRPr="00337B00" w:rsidRDefault="00337B00" w:rsidP="006946C1">
            <w:pPr>
              <w:pStyle w:val="TableParagraph"/>
              <w:spacing w:before="108"/>
              <w:ind w:left="109" w:right="339"/>
              <w:rPr>
                <w:sz w:val="20"/>
                <w:lang w:val="ru-RU"/>
              </w:rPr>
            </w:pPr>
            <w:r w:rsidRPr="00337B00">
              <w:rPr>
                <w:sz w:val="20"/>
                <w:lang w:val="ru-RU"/>
              </w:rPr>
              <w:t>Воспитание</w:t>
            </w:r>
            <w:r w:rsidRPr="00337B00">
              <w:rPr>
                <w:spacing w:val="-2"/>
                <w:sz w:val="20"/>
                <w:lang w:val="ru-RU"/>
              </w:rPr>
              <w:t xml:space="preserve"> </w:t>
            </w:r>
            <w:r w:rsidRPr="00337B00">
              <w:rPr>
                <w:sz w:val="20"/>
                <w:lang w:val="ru-RU"/>
              </w:rPr>
              <w:t>любви</w:t>
            </w:r>
            <w:r w:rsidRPr="00337B00">
              <w:rPr>
                <w:spacing w:val="-3"/>
                <w:sz w:val="20"/>
                <w:lang w:val="ru-RU"/>
              </w:rPr>
              <w:t xml:space="preserve"> </w:t>
            </w:r>
            <w:r w:rsidRPr="00337B00">
              <w:rPr>
                <w:sz w:val="20"/>
                <w:lang w:val="ru-RU"/>
              </w:rPr>
              <w:t>к</w:t>
            </w:r>
            <w:r w:rsidRPr="00337B00">
              <w:rPr>
                <w:spacing w:val="-3"/>
                <w:sz w:val="20"/>
                <w:lang w:val="ru-RU"/>
              </w:rPr>
              <w:t xml:space="preserve"> </w:t>
            </w:r>
            <w:r w:rsidRPr="00337B00">
              <w:rPr>
                <w:sz w:val="20"/>
                <w:lang w:val="ru-RU"/>
              </w:rPr>
              <w:t>родному</w:t>
            </w:r>
            <w:r w:rsidRPr="00337B00">
              <w:rPr>
                <w:spacing w:val="-3"/>
                <w:sz w:val="20"/>
                <w:lang w:val="ru-RU"/>
              </w:rPr>
              <w:t xml:space="preserve"> </w:t>
            </w:r>
            <w:r w:rsidRPr="00337B00">
              <w:rPr>
                <w:sz w:val="20"/>
                <w:lang w:val="ru-RU"/>
              </w:rPr>
              <w:t>краю;</w:t>
            </w:r>
            <w:r w:rsidRPr="00337B00">
              <w:rPr>
                <w:spacing w:val="-2"/>
                <w:sz w:val="20"/>
                <w:lang w:val="ru-RU"/>
              </w:rPr>
              <w:t xml:space="preserve"> </w:t>
            </w:r>
            <w:r w:rsidRPr="00337B00">
              <w:rPr>
                <w:sz w:val="20"/>
                <w:lang w:val="ru-RU"/>
              </w:rPr>
              <w:t>рассказы</w:t>
            </w:r>
            <w:r w:rsidRPr="00337B00">
              <w:rPr>
                <w:spacing w:val="-1"/>
                <w:sz w:val="20"/>
                <w:lang w:val="ru-RU"/>
              </w:rPr>
              <w:t xml:space="preserve"> </w:t>
            </w:r>
            <w:r w:rsidRPr="00337B00">
              <w:rPr>
                <w:sz w:val="20"/>
                <w:lang w:val="ru-RU"/>
              </w:rPr>
              <w:t>детям</w:t>
            </w:r>
            <w:r w:rsidRPr="00337B00">
              <w:rPr>
                <w:spacing w:val="-2"/>
                <w:sz w:val="20"/>
                <w:lang w:val="ru-RU"/>
              </w:rPr>
              <w:t xml:space="preserve"> </w:t>
            </w:r>
            <w:r w:rsidRPr="00337B00">
              <w:rPr>
                <w:sz w:val="20"/>
                <w:lang w:val="ru-RU"/>
              </w:rPr>
              <w:t>о</w:t>
            </w:r>
            <w:r w:rsidRPr="00337B00">
              <w:rPr>
                <w:spacing w:val="-1"/>
                <w:sz w:val="20"/>
                <w:lang w:val="ru-RU"/>
              </w:rPr>
              <w:t xml:space="preserve"> </w:t>
            </w:r>
            <w:r w:rsidRPr="00337B00">
              <w:rPr>
                <w:sz w:val="20"/>
                <w:lang w:val="ru-RU"/>
              </w:rPr>
              <w:t>самых</w:t>
            </w:r>
            <w:r w:rsidRPr="00337B00">
              <w:rPr>
                <w:spacing w:val="-3"/>
                <w:sz w:val="20"/>
                <w:lang w:val="ru-RU"/>
              </w:rPr>
              <w:t xml:space="preserve"> </w:t>
            </w:r>
            <w:r w:rsidRPr="00337B00">
              <w:rPr>
                <w:sz w:val="20"/>
                <w:lang w:val="ru-RU"/>
              </w:rPr>
              <w:t>красивых</w:t>
            </w:r>
            <w:r w:rsidRPr="00337B00">
              <w:rPr>
                <w:spacing w:val="-3"/>
                <w:sz w:val="20"/>
                <w:lang w:val="ru-RU"/>
              </w:rPr>
              <w:t xml:space="preserve"> </w:t>
            </w:r>
            <w:r w:rsidRPr="00337B00">
              <w:rPr>
                <w:sz w:val="20"/>
                <w:lang w:val="ru-RU"/>
              </w:rPr>
              <w:t>местах</w:t>
            </w:r>
            <w:r w:rsidRPr="00337B00">
              <w:rPr>
                <w:spacing w:val="-3"/>
                <w:sz w:val="20"/>
                <w:lang w:val="ru-RU"/>
              </w:rPr>
              <w:t xml:space="preserve"> </w:t>
            </w:r>
            <w:r w:rsidRPr="00337B00">
              <w:rPr>
                <w:sz w:val="20"/>
                <w:lang w:val="ru-RU"/>
              </w:rPr>
              <w:t>родного</w:t>
            </w:r>
            <w:r w:rsidRPr="00337B00">
              <w:rPr>
                <w:spacing w:val="-1"/>
                <w:sz w:val="20"/>
                <w:lang w:val="ru-RU"/>
              </w:rPr>
              <w:t xml:space="preserve"> </w:t>
            </w:r>
            <w:r w:rsidRPr="00337B00">
              <w:rPr>
                <w:sz w:val="20"/>
                <w:lang w:val="ru-RU"/>
              </w:rPr>
              <w:t>города,</w:t>
            </w:r>
            <w:r w:rsidRPr="00337B00">
              <w:rPr>
                <w:spacing w:val="-2"/>
                <w:sz w:val="20"/>
                <w:lang w:val="ru-RU"/>
              </w:rPr>
              <w:t xml:space="preserve"> </w:t>
            </w:r>
            <w:r w:rsidRPr="00337B00">
              <w:rPr>
                <w:sz w:val="20"/>
                <w:lang w:val="ru-RU"/>
              </w:rPr>
              <w:t>его</w:t>
            </w:r>
            <w:r w:rsidRPr="00337B00">
              <w:rPr>
                <w:spacing w:val="-47"/>
                <w:sz w:val="20"/>
                <w:lang w:val="ru-RU"/>
              </w:rPr>
              <w:t xml:space="preserve"> </w:t>
            </w:r>
            <w:r w:rsidRPr="00337B00">
              <w:rPr>
                <w:sz w:val="20"/>
                <w:lang w:val="ru-RU"/>
              </w:rPr>
              <w:t>достопримечательностях.</w:t>
            </w:r>
          </w:p>
        </w:tc>
        <w:tc>
          <w:tcPr>
            <w:tcW w:w="2552" w:type="dxa"/>
          </w:tcPr>
          <w:p w:rsidR="00337B00" w:rsidRDefault="00337B00" w:rsidP="006946C1">
            <w:pPr>
              <w:pStyle w:val="TableParagraph"/>
              <w:spacing w:line="222" w:lineRule="exact"/>
              <w:ind w:left="92" w:right="88"/>
              <w:jc w:val="center"/>
              <w:rPr>
                <w:sz w:val="20"/>
              </w:rPr>
            </w:pPr>
            <w:r>
              <w:rPr>
                <w:sz w:val="20"/>
              </w:rPr>
              <w:t>Фотовыставка</w:t>
            </w:r>
          </w:p>
          <w:p w:rsidR="00337B00" w:rsidRDefault="00337B00" w:rsidP="006946C1">
            <w:pPr>
              <w:pStyle w:val="TableParagraph"/>
              <w:spacing w:line="229" w:lineRule="exact"/>
              <w:ind w:left="94" w:right="88"/>
              <w:jc w:val="center"/>
              <w:rPr>
                <w:sz w:val="20"/>
              </w:rPr>
            </w:pPr>
            <w:r>
              <w:rPr>
                <w:sz w:val="20"/>
              </w:rPr>
              <w:t>достопримечательностей</w:t>
            </w:r>
            <w:r>
              <w:rPr>
                <w:spacing w:val="-6"/>
                <w:sz w:val="20"/>
              </w:rPr>
              <w:t xml:space="preserve"> </w:t>
            </w:r>
            <w:r>
              <w:rPr>
                <w:sz w:val="20"/>
              </w:rPr>
              <w:t>г.</w:t>
            </w:r>
          </w:p>
          <w:p w:rsidR="00337B00" w:rsidRDefault="00337B00" w:rsidP="006946C1">
            <w:pPr>
              <w:pStyle w:val="TableParagraph"/>
              <w:spacing w:line="217" w:lineRule="exact"/>
              <w:ind w:left="90" w:right="88"/>
              <w:jc w:val="center"/>
              <w:rPr>
                <w:sz w:val="20"/>
              </w:rPr>
            </w:pPr>
            <w:r>
              <w:rPr>
                <w:sz w:val="20"/>
              </w:rPr>
              <w:t>Отрадное</w:t>
            </w:r>
          </w:p>
        </w:tc>
      </w:tr>
      <w:tr w:rsidR="00337B00" w:rsidTr="006946C1">
        <w:trPr>
          <w:trHeight w:val="921"/>
        </w:trPr>
        <w:tc>
          <w:tcPr>
            <w:tcW w:w="1277" w:type="dxa"/>
          </w:tcPr>
          <w:p w:rsidR="00337B00" w:rsidRDefault="00337B00" w:rsidP="006946C1">
            <w:pPr>
              <w:pStyle w:val="TableParagraph"/>
              <w:spacing w:before="10"/>
              <w:rPr>
                <w:b/>
                <w:sz w:val="29"/>
              </w:rPr>
            </w:pPr>
          </w:p>
          <w:p w:rsidR="00337B00" w:rsidRDefault="00337B00" w:rsidP="006946C1">
            <w:pPr>
              <w:pStyle w:val="TableParagraph"/>
              <w:ind w:left="242"/>
              <w:rPr>
                <w:b/>
                <w:sz w:val="20"/>
              </w:rPr>
            </w:pPr>
            <w:r>
              <w:rPr>
                <w:b/>
                <w:sz w:val="20"/>
              </w:rPr>
              <w:t>Октябрь</w:t>
            </w:r>
          </w:p>
        </w:tc>
        <w:tc>
          <w:tcPr>
            <w:tcW w:w="567" w:type="dxa"/>
            <w:tcBorders>
              <w:bottom w:val="nil"/>
            </w:tcBorders>
          </w:tcPr>
          <w:p w:rsidR="00337B00" w:rsidRDefault="00337B00" w:rsidP="006946C1">
            <w:pPr>
              <w:pStyle w:val="TableParagraph"/>
              <w:spacing w:before="5"/>
              <w:rPr>
                <w:b/>
                <w:sz w:val="19"/>
              </w:rPr>
            </w:pPr>
          </w:p>
          <w:p w:rsidR="00337B00" w:rsidRDefault="00337B00" w:rsidP="006946C1">
            <w:pPr>
              <w:pStyle w:val="TableParagraph"/>
              <w:ind w:left="13"/>
              <w:jc w:val="center"/>
              <w:rPr>
                <w:sz w:val="20"/>
              </w:rPr>
            </w:pPr>
            <w:r>
              <w:rPr>
                <w:w w:val="99"/>
                <w:sz w:val="20"/>
              </w:rPr>
              <w:t>1</w:t>
            </w:r>
          </w:p>
        </w:tc>
        <w:tc>
          <w:tcPr>
            <w:tcW w:w="1702" w:type="dxa"/>
          </w:tcPr>
          <w:p w:rsidR="00337B00" w:rsidRPr="00337B00" w:rsidRDefault="00337B00" w:rsidP="006946C1">
            <w:pPr>
              <w:pStyle w:val="TableParagraph"/>
              <w:spacing w:before="113"/>
              <w:ind w:left="299" w:right="153" w:hanging="68"/>
              <w:rPr>
                <w:b/>
                <w:sz w:val="20"/>
                <w:lang w:val="ru-RU"/>
              </w:rPr>
            </w:pPr>
            <w:r w:rsidRPr="00337B00">
              <w:rPr>
                <w:b/>
                <w:sz w:val="20"/>
                <w:lang w:val="ru-RU"/>
              </w:rPr>
              <w:t>«У медведя во</w:t>
            </w:r>
            <w:r w:rsidRPr="00337B00">
              <w:rPr>
                <w:b/>
                <w:spacing w:val="-48"/>
                <w:sz w:val="20"/>
                <w:lang w:val="ru-RU"/>
              </w:rPr>
              <w:t xml:space="preserve"> </w:t>
            </w:r>
            <w:r w:rsidRPr="00337B00">
              <w:rPr>
                <w:b/>
                <w:sz w:val="20"/>
                <w:lang w:val="ru-RU"/>
              </w:rPr>
              <w:t>бору грибы,</w:t>
            </w:r>
            <w:r w:rsidRPr="00337B00">
              <w:rPr>
                <w:b/>
                <w:spacing w:val="1"/>
                <w:sz w:val="20"/>
                <w:lang w:val="ru-RU"/>
              </w:rPr>
              <w:t xml:space="preserve"> </w:t>
            </w:r>
            <w:r w:rsidRPr="00337B00">
              <w:rPr>
                <w:b/>
                <w:sz w:val="20"/>
                <w:lang w:val="ru-RU"/>
              </w:rPr>
              <w:t>ягоды</w:t>
            </w:r>
            <w:r w:rsidRPr="00337B00">
              <w:rPr>
                <w:b/>
                <w:spacing w:val="-1"/>
                <w:sz w:val="20"/>
                <w:lang w:val="ru-RU"/>
              </w:rPr>
              <w:t xml:space="preserve"> </w:t>
            </w:r>
            <w:r w:rsidRPr="00337B00">
              <w:rPr>
                <w:b/>
                <w:sz w:val="20"/>
                <w:lang w:val="ru-RU"/>
              </w:rPr>
              <w:t>беру»</w:t>
            </w:r>
          </w:p>
        </w:tc>
        <w:tc>
          <w:tcPr>
            <w:tcW w:w="10063" w:type="dxa"/>
          </w:tcPr>
          <w:p w:rsidR="00337B00" w:rsidRPr="00337B00" w:rsidRDefault="00337B00" w:rsidP="006946C1">
            <w:pPr>
              <w:pStyle w:val="TableParagraph"/>
              <w:ind w:left="109" w:firstLine="50"/>
              <w:rPr>
                <w:sz w:val="20"/>
                <w:lang w:val="ru-RU"/>
              </w:rPr>
            </w:pPr>
            <w:r w:rsidRPr="00337B00">
              <w:rPr>
                <w:sz w:val="20"/>
                <w:lang w:val="ru-RU"/>
              </w:rPr>
              <w:t>Расширение</w:t>
            </w:r>
            <w:r w:rsidRPr="00337B00">
              <w:rPr>
                <w:spacing w:val="26"/>
                <w:sz w:val="20"/>
                <w:lang w:val="ru-RU"/>
              </w:rPr>
              <w:t xml:space="preserve"> </w:t>
            </w:r>
            <w:r w:rsidRPr="00337B00">
              <w:rPr>
                <w:sz w:val="20"/>
                <w:lang w:val="ru-RU"/>
              </w:rPr>
              <w:t>представлений</w:t>
            </w:r>
            <w:r w:rsidRPr="00337B00">
              <w:rPr>
                <w:spacing w:val="28"/>
                <w:sz w:val="20"/>
                <w:lang w:val="ru-RU"/>
              </w:rPr>
              <w:t xml:space="preserve"> </w:t>
            </w:r>
            <w:r w:rsidRPr="00337B00">
              <w:rPr>
                <w:sz w:val="20"/>
                <w:lang w:val="ru-RU"/>
              </w:rPr>
              <w:t>о</w:t>
            </w:r>
            <w:r w:rsidRPr="00337B00">
              <w:rPr>
                <w:spacing w:val="28"/>
                <w:sz w:val="20"/>
                <w:lang w:val="ru-RU"/>
              </w:rPr>
              <w:t xml:space="preserve"> </w:t>
            </w:r>
            <w:r w:rsidRPr="00337B00">
              <w:rPr>
                <w:sz w:val="20"/>
                <w:lang w:val="ru-RU"/>
              </w:rPr>
              <w:t>сельскохозяйственных</w:t>
            </w:r>
            <w:r w:rsidRPr="00337B00">
              <w:rPr>
                <w:spacing w:val="26"/>
                <w:sz w:val="20"/>
                <w:lang w:val="ru-RU"/>
              </w:rPr>
              <w:t xml:space="preserve"> </w:t>
            </w:r>
            <w:r w:rsidRPr="00337B00">
              <w:rPr>
                <w:sz w:val="20"/>
                <w:lang w:val="ru-RU"/>
              </w:rPr>
              <w:t>профессиях,</w:t>
            </w:r>
            <w:r w:rsidRPr="00337B00">
              <w:rPr>
                <w:spacing w:val="27"/>
                <w:sz w:val="20"/>
                <w:lang w:val="ru-RU"/>
              </w:rPr>
              <w:t xml:space="preserve"> </w:t>
            </w:r>
            <w:r w:rsidRPr="00337B00">
              <w:rPr>
                <w:sz w:val="20"/>
                <w:lang w:val="ru-RU"/>
              </w:rPr>
              <w:t>о</w:t>
            </w:r>
            <w:r w:rsidRPr="00337B00">
              <w:rPr>
                <w:spacing w:val="27"/>
                <w:sz w:val="20"/>
                <w:lang w:val="ru-RU"/>
              </w:rPr>
              <w:t xml:space="preserve"> </w:t>
            </w:r>
            <w:r w:rsidRPr="00337B00">
              <w:rPr>
                <w:sz w:val="20"/>
                <w:lang w:val="ru-RU"/>
              </w:rPr>
              <w:t>профессии</w:t>
            </w:r>
            <w:r w:rsidRPr="00337B00">
              <w:rPr>
                <w:spacing w:val="28"/>
                <w:sz w:val="20"/>
                <w:lang w:val="ru-RU"/>
              </w:rPr>
              <w:t xml:space="preserve"> </w:t>
            </w:r>
            <w:r w:rsidRPr="00337B00">
              <w:rPr>
                <w:sz w:val="20"/>
                <w:lang w:val="ru-RU"/>
              </w:rPr>
              <w:t>лесника.</w:t>
            </w:r>
            <w:r w:rsidRPr="00337B00">
              <w:rPr>
                <w:spacing w:val="28"/>
                <w:sz w:val="20"/>
                <w:lang w:val="ru-RU"/>
              </w:rPr>
              <w:t xml:space="preserve"> </w:t>
            </w:r>
            <w:r w:rsidRPr="00337B00">
              <w:rPr>
                <w:sz w:val="20"/>
                <w:lang w:val="ru-RU"/>
              </w:rPr>
              <w:t>Расширение</w:t>
            </w:r>
            <w:r w:rsidRPr="00337B00">
              <w:rPr>
                <w:spacing w:val="27"/>
                <w:sz w:val="20"/>
                <w:lang w:val="ru-RU"/>
              </w:rPr>
              <w:t xml:space="preserve"> </w:t>
            </w:r>
            <w:r w:rsidRPr="00337B00">
              <w:rPr>
                <w:sz w:val="20"/>
                <w:lang w:val="ru-RU"/>
              </w:rPr>
              <w:t>знаний</w:t>
            </w:r>
            <w:r w:rsidRPr="00337B00">
              <w:rPr>
                <w:spacing w:val="28"/>
                <w:sz w:val="20"/>
                <w:lang w:val="ru-RU"/>
              </w:rPr>
              <w:t xml:space="preserve"> </w:t>
            </w:r>
            <w:r w:rsidRPr="00337B00">
              <w:rPr>
                <w:sz w:val="20"/>
                <w:lang w:val="ru-RU"/>
              </w:rPr>
              <w:t>об</w:t>
            </w:r>
            <w:r w:rsidRPr="00337B00">
              <w:rPr>
                <w:spacing w:val="-47"/>
                <w:sz w:val="20"/>
                <w:lang w:val="ru-RU"/>
              </w:rPr>
              <w:t xml:space="preserve"> </w:t>
            </w:r>
            <w:r w:rsidRPr="00337B00">
              <w:rPr>
                <w:sz w:val="20"/>
                <w:lang w:val="ru-RU"/>
              </w:rPr>
              <w:t>овощах</w:t>
            </w:r>
            <w:r w:rsidRPr="00337B00">
              <w:rPr>
                <w:spacing w:val="-2"/>
                <w:sz w:val="20"/>
                <w:lang w:val="ru-RU"/>
              </w:rPr>
              <w:t xml:space="preserve"> </w:t>
            </w:r>
            <w:r w:rsidRPr="00337B00">
              <w:rPr>
                <w:sz w:val="20"/>
                <w:lang w:val="ru-RU"/>
              </w:rPr>
              <w:t>и</w:t>
            </w:r>
            <w:r w:rsidRPr="00337B00">
              <w:rPr>
                <w:spacing w:val="-1"/>
                <w:sz w:val="20"/>
                <w:lang w:val="ru-RU"/>
              </w:rPr>
              <w:t xml:space="preserve"> </w:t>
            </w:r>
            <w:r w:rsidRPr="00337B00">
              <w:rPr>
                <w:sz w:val="20"/>
                <w:lang w:val="ru-RU"/>
              </w:rPr>
              <w:t>фруктах</w:t>
            </w:r>
            <w:r w:rsidRPr="00337B00">
              <w:rPr>
                <w:spacing w:val="-1"/>
                <w:sz w:val="20"/>
                <w:lang w:val="ru-RU"/>
              </w:rPr>
              <w:t xml:space="preserve"> </w:t>
            </w:r>
            <w:r w:rsidRPr="00337B00">
              <w:rPr>
                <w:sz w:val="20"/>
                <w:lang w:val="ru-RU"/>
              </w:rPr>
              <w:t>(местных,</w:t>
            </w:r>
            <w:r w:rsidRPr="00337B00">
              <w:rPr>
                <w:spacing w:val="2"/>
                <w:sz w:val="20"/>
                <w:lang w:val="ru-RU"/>
              </w:rPr>
              <w:t xml:space="preserve"> </w:t>
            </w:r>
            <w:r w:rsidRPr="00337B00">
              <w:rPr>
                <w:sz w:val="20"/>
                <w:lang w:val="ru-RU"/>
              </w:rPr>
              <w:t>экзотических).</w:t>
            </w:r>
          </w:p>
          <w:p w:rsidR="00337B00" w:rsidRDefault="00337B00" w:rsidP="006946C1">
            <w:pPr>
              <w:pStyle w:val="TableParagraph"/>
              <w:spacing w:line="230" w:lineRule="atLeast"/>
              <w:ind w:left="109"/>
              <w:rPr>
                <w:sz w:val="20"/>
              </w:rPr>
            </w:pPr>
            <w:r w:rsidRPr="00337B00">
              <w:rPr>
                <w:sz w:val="20"/>
                <w:lang w:val="ru-RU"/>
              </w:rPr>
              <w:t>Расширение</w:t>
            </w:r>
            <w:r w:rsidRPr="00337B00">
              <w:rPr>
                <w:spacing w:val="19"/>
                <w:sz w:val="20"/>
                <w:lang w:val="ru-RU"/>
              </w:rPr>
              <w:t xml:space="preserve"> </w:t>
            </w:r>
            <w:r w:rsidRPr="00337B00">
              <w:rPr>
                <w:sz w:val="20"/>
                <w:lang w:val="ru-RU"/>
              </w:rPr>
              <w:t>представлений</w:t>
            </w:r>
            <w:r w:rsidRPr="00337B00">
              <w:rPr>
                <w:spacing w:val="21"/>
                <w:sz w:val="20"/>
                <w:lang w:val="ru-RU"/>
              </w:rPr>
              <w:t xml:space="preserve"> </w:t>
            </w:r>
            <w:r w:rsidRPr="00337B00">
              <w:rPr>
                <w:sz w:val="20"/>
                <w:lang w:val="ru-RU"/>
              </w:rPr>
              <w:t>о</w:t>
            </w:r>
            <w:r w:rsidRPr="00337B00">
              <w:rPr>
                <w:spacing w:val="21"/>
                <w:sz w:val="20"/>
                <w:lang w:val="ru-RU"/>
              </w:rPr>
              <w:t xml:space="preserve"> </w:t>
            </w:r>
            <w:r w:rsidRPr="00337B00">
              <w:rPr>
                <w:sz w:val="20"/>
                <w:lang w:val="ru-RU"/>
              </w:rPr>
              <w:t>правилах</w:t>
            </w:r>
            <w:r w:rsidRPr="00337B00">
              <w:rPr>
                <w:spacing w:val="18"/>
                <w:sz w:val="20"/>
                <w:lang w:val="ru-RU"/>
              </w:rPr>
              <w:t xml:space="preserve"> </w:t>
            </w:r>
            <w:r w:rsidRPr="00337B00">
              <w:rPr>
                <w:sz w:val="20"/>
                <w:lang w:val="ru-RU"/>
              </w:rPr>
              <w:t>безопасного</w:t>
            </w:r>
            <w:r w:rsidRPr="00337B00">
              <w:rPr>
                <w:spacing w:val="21"/>
                <w:sz w:val="20"/>
                <w:lang w:val="ru-RU"/>
              </w:rPr>
              <w:t xml:space="preserve"> </w:t>
            </w:r>
            <w:r w:rsidRPr="00337B00">
              <w:rPr>
                <w:sz w:val="20"/>
                <w:lang w:val="ru-RU"/>
              </w:rPr>
              <w:t>поведения</w:t>
            </w:r>
            <w:r w:rsidRPr="00337B00">
              <w:rPr>
                <w:spacing w:val="19"/>
                <w:sz w:val="20"/>
                <w:lang w:val="ru-RU"/>
              </w:rPr>
              <w:t xml:space="preserve"> </w:t>
            </w:r>
            <w:r w:rsidRPr="00337B00">
              <w:rPr>
                <w:sz w:val="20"/>
                <w:lang w:val="ru-RU"/>
              </w:rPr>
              <w:t>на</w:t>
            </w:r>
            <w:r w:rsidRPr="00337B00">
              <w:rPr>
                <w:spacing w:val="25"/>
                <w:sz w:val="20"/>
                <w:lang w:val="ru-RU"/>
              </w:rPr>
              <w:t xml:space="preserve"> </w:t>
            </w:r>
            <w:r w:rsidRPr="00337B00">
              <w:rPr>
                <w:sz w:val="20"/>
                <w:lang w:val="ru-RU"/>
              </w:rPr>
              <w:t>природе.</w:t>
            </w:r>
            <w:r w:rsidRPr="00337B00">
              <w:rPr>
                <w:spacing w:val="20"/>
                <w:sz w:val="20"/>
                <w:lang w:val="ru-RU"/>
              </w:rPr>
              <w:t xml:space="preserve"> </w:t>
            </w:r>
            <w:r>
              <w:rPr>
                <w:sz w:val="20"/>
              </w:rPr>
              <w:t>Воспитание</w:t>
            </w:r>
            <w:r>
              <w:rPr>
                <w:spacing w:val="20"/>
                <w:sz w:val="20"/>
              </w:rPr>
              <w:t xml:space="preserve"> </w:t>
            </w:r>
            <w:r>
              <w:rPr>
                <w:sz w:val="20"/>
              </w:rPr>
              <w:t>бережного</w:t>
            </w:r>
            <w:r>
              <w:rPr>
                <w:spacing w:val="21"/>
                <w:sz w:val="20"/>
              </w:rPr>
              <w:t xml:space="preserve"> </w:t>
            </w:r>
            <w:r>
              <w:rPr>
                <w:sz w:val="20"/>
              </w:rPr>
              <w:t>отношения</w:t>
            </w:r>
            <w:r>
              <w:rPr>
                <w:spacing w:val="21"/>
                <w:sz w:val="20"/>
              </w:rPr>
              <w:t xml:space="preserve"> </w:t>
            </w:r>
            <w:r>
              <w:rPr>
                <w:sz w:val="20"/>
              </w:rPr>
              <w:t>к</w:t>
            </w:r>
            <w:r>
              <w:rPr>
                <w:spacing w:val="-47"/>
                <w:sz w:val="20"/>
              </w:rPr>
              <w:t xml:space="preserve"> </w:t>
            </w:r>
            <w:r>
              <w:rPr>
                <w:sz w:val="20"/>
              </w:rPr>
              <w:t>природе.</w:t>
            </w:r>
            <w:r>
              <w:rPr>
                <w:spacing w:val="-1"/>
                <w:sz w:val="20"/>
              </w:rPr>
              <w:t xml:space="preserve"> </w:t>
            </w:r>
            <w:r>
              <w:rPr>
                <w:sz w:val="20"/>
              </w:rPr>
              <w:t>Формирование элементарных</w:t>
            </w:r>
            <w:r>
              <w:rPr>
                <w:spacing w:val="-1"/>
                <w:sz w:val="20"/>
              </w:rPr>
              <w:t xml:space="preserve"> </w:t>
            </w:r>
            <w:r>
              <w:rPr>
                <w:sz w:val="20"/>
              </w:rPr>
              <w:t>экологических представлений.</w:t>
            </w:r>
          </w:p>
        </w:tc>
        <w:tc>
          <w:tcPr>
            <w:tcW w:w="2552" w:type="dxa"/>
            <w:tcBorders>
              <w:bottom w:val="nil"/>
            </w:tcBorders>
          </w:tcPr>
          <w:p w:rsidR="00337B00" w:rsidRPr="00337B00" w:rsidRDefault="00337B00" w:rsidP="006946C1">
            <w:pPr>
              <w:pStyle w:val="TableParagraph"/>
              <w:ind w:left="94" w:right="87"/>
              <w:jc w:val="center"/>
              <w:rPr>
                <w:sz w:val="20"/>
                <w:lang w:val="ru-RU"/>
              </w:rPr>
            </w:pPr>
            <w:r w:rsidRPr="00337B00">
              <w:rPr>
                <w:spacing w:val="-1"/>
                <w:sz w:val="20"/>
                <w:lang w:val="ru-RU"/>
              </w:rPr>
              <w:t xml:space="preserve">Праздник </w:t>
            </w:r>
            <w:r w:rsidRPr="00337B00">
              <w:rPr>
                <w:sz w:val="20"/>
                <w:lang w:val="ru-RU"/>
              </w:rPr>
              <w:t>«Осень».</w:t>
            </w:r>
            <w:r w:rsidRPr="00337B00">
              <w:rPr>
                <w:spacing w:val="-47"/>
                <w:sz w:val="20"/>
                <w:lang w:val="ru-RU"/>
              </w:rPr>
              <w:t xml:space="preserve"> </w:t>
            </w:r>
            <w:r w:rsidRPr="00337B00">
              <w:rPr>
                <w:sz w:val="20"/>
                <w:lang w:val="ru-RU"/>
              </w:rPr>
              <w:t>Выставка детского</w:t>
            </w:r>
            <w:r w:rsidRPr="00337B00">
              <w:rPr>
                <w:spacing w:val="-47"/>
                <w:sz w:val="20"/>
                <w:lang w:val="ru-RU"/>
              </w:rPr>
              <w:t xml:space="preserve"> </w:t>
            </w:r>
            <w:r w:rsidRPr="00337B00">
              <w:rPr>
                <w:sz w:val="20"/>
                <w:lang w:val="ru-RU"/>
              </w:rPr>
              <w:t>творчества</w:t>
            </w:r>
          </w:p>
          <w:p w:rsidR="00337B00" w:rsidRPr="00337B00" w:rsidRDefault="00337B00" w:rsidP="006946C1">
            <w:pPr>
              <w:pStyle w:val="TableParagraph"/>
              <w:spacing w:line="217" w:lineRule="exact"/>
              <w:ind w:left="94" w:right="87"/>
              <w:jc w:val="center"/>
              <w:rPr>
                <w:sz w:val="20"/>
                <w:lang w:val="ru-RU"/>
              </w:rPr>
            </w:pPr>
            <w:r w:rsidRPr="00337B00">
              <w:rPr>
                <w:sz w:val="20"/>
                <w:lang w:val="ru-RU"/>
              </w:rPr>
              <w:t>«Осень</w:t>
            </w:r>
            <w:r w:rsidRPr="00337B00">
              <w:rPr>
                <w:spacing w:val="-5"/>
                <w:sz w:val="20"/>
                <w:lang w:val="ru-RU"/>
              </w:rPr>
              <w:t xml:space="preserve"> </w:t>
            </w:r>
            <w:r w:rsidRPr="00337B00">
              <w:rPr>
                <w:sz w:val="20"/>
                <w:lang w:val="ru-RU"/>
              </w:rPr>
              <w:t>разноцветная»</w:t>
            </w:r>
          </w:p>
        </w:tc>
      </w:tr>
      <w:tr w:rsidR="00337B00" w:rsidTr="006946C1">
        <w:trPr>
          <w:trHeight w:val="662"/>
        </w:trPr>
        <w:tc>
          <w:tcPr>
            <w:tcW w:w="1277" w:type="dxa"/>
            <w:vMerge w:val="restart"/>
          </w:tcPr>
          <w:p w:rsidR="00337B00" w:rsidRPr="00337B00" w:rsidRDefault="00337B00" w:rsidP="006946C1">
            <w:pPr>
              <w:pStyle w:val="TableParagraph"/>
              <w:rPr>
                <w:sz w:val="18"/>
                <w:lang w:val="ru-RU"/>
              </w:rPr>
            </w:pPr>
          </w:p>
        </w:tc>
        <w:tc>
          <w:tcPr>
            <w:tcW w:w="567" w:type="dxa"/>
          </w:tcPr>
          <w:p w:rsidR="00337B00" w:rsidRPr="00337B00" w:rsidRDefault="00337B00" w:rsidP="006946C1">
            <w:pPr>
              <w:pStyle w:val="TableParagraph"/>
              <w:spacing w:before="2"/>
              <w:rPr>
                <w:b/>
                <w:sz w:val="18"/>
                <w:lang w:val="ru-RU"/>
              </w:rPr>
            </w:pPr>
          </w:p>
          <w:p w:rsidR="00337B00" w:rsidRDefault="00337B00" w:rsidP="006946C1">
            <w:pPr>
              <w:pStyle w:val="TableParagraph"/>
              <w:ind w:left="13"/>
              <w:jc w:val="center"/>
              <w:rPr>
                <w:sz w:val="20"/>
              </w:rPr>
            </w:pPr>
            <w:r>
              <w:rPr>
                <w:w w:val="99"/>
                <w:sz w:val="20"/>
              </w:rPr>
              <w:t>2</w:t>
            </w:r>
          </w:p>
        </w:tc>
        <w:tc>
          <w:tcPr>
            <w:tcW w:w="1702" w:type="dxa"/>
          </w:tcPr>
          <w:p w:rsidR="00337B00" w:rsidRDefault="00337B00" w:rsidP="006946C1">
            <w:pPr>
              <w:pStyle w:val="TableParagraph"/>
              <w:spacing w:before="6"/>
              <w:rPr>
                <w:b/>
                <w:sz w:val="18"/>
              </w:rPr>
            </w:pPr>
          </w:p>
          <w:p w:rsidR="00337B00" w:rsidRDefault="00337B00" w:rsidP="006946C1">
            <w:pPr>
              <w:pStyle w:val="TableParagraph"/>
              <w:spacing w:before="1"/>
              <w:ind w:left="575"/>
              <w:rPr>
                <w:b/>
                <w:sz w:val="20"/>
              </w:rPr>
            </w:pPr>
            <w:r>
              <w:rPr>
                <w:b/>
                <w:sz w:val="20"/>
              </w:rPr>
              <w:t>Осень</w:t>
            </w:r>
          </w:p>
        </w:tc>
        <w:tc>
          <w:tcPr>
            <w:tcW w:w="10063" w:type="dxa"/>
          </w:tcPr>
          <w:p w:rsidR="00337B00" w:rsidRPr="00337B00" w:rsidRDefault="00337B00" w:rsidP="006946C1">
            <w:pPr>
              <w:pStyle w:val="TableParagraph"/>
              <w:spacing w:before="94"/>
              <w:ind w:left="109" w:right="280"/>
              <w:rPr>
                <w:sz w:val="20"/>
                <w:lang w:val="ru-RU"/>
              </w:rPr>
            </w:pPr>
            <w:r w:rsidRPr="00337B00">
              <w:rPr>
                <w:sz w:val="20"/>
                <w:lang w:val="ru-RU"/>
              </w:rPr>
              <w:t>Расширение представлений детей об осени. Развитие умения устанавливать простейшие связи между явлениями</w:t>
            </w:r>
            <w:r w:rsidRPr="00337B00">
              <w:rPr>
                <w:spacing w:val="-48"/>
                <w:sz w:val="20"/>
                <w:lang w:val="ru-RU"/>
              </w:rPr>
              <w:t xml:space="preserve"> </w:t>
            </w:r>
            <w:r w:rsidRPr="00337B00">
              <w:rPr>
                <w:sz w:val="20"/>
                <w:lang w:val="ru-RU"/>
              </w:rPr>
              <w:t>живой</w:t>
            </w:r>
            <w:r w:rsidRPr="00337B00">
              <w:rPr>
                <w:spacing w:val="-5"/>
                <w:sz w:val="20"/>
                <w:lang w:val="ru-RU"/>
              </w:rPr>
              <w:t xml:space="preserve"> </w:t>
            </w:r>
            <w:r w:rsidRPr="00337B00">
              <w:rPr>
                <w:sz w:val="20"/>
                <w:lang w:val="ru-RU"/>
              </w:rPr>
              <w:t>и</w:t>
            </w:r>
            <w:r w:rsidRPr="00337B00">
              <w:rPr>
                <w:spacing w:val="-2"/>
                <w:sz w:val="20"/>
                <w:lang w:val="ru-RU"/>
              </w:rPr>
              <w:t xml:space="preserve"> </w:t>
            </w:r>
            <w:r w:rsidRPr="00337B00">
              <w:rPr>
                <w:sz w:val="20"/>
                <w:lang w:val="ru-RU"/>
              </w:rPr>
              <w:t>неживой</w:t>
            </w:r>
            <w:r w:rsidRPr="00337B00">
              <w:rPr>
                <w:spacing w:val="-2"/>
                <w:sz w:val="20"/>
                <w:lang w:val="ru-RU"/>
              </w:rPr>
              <w:t xml:space="preserve"> </w:t>
            </w:r>
            <w:r w:rsidRPr="00337B00">
              <w:rPr>
                <w:sz w:val="20"/>
                <w:lang w:val="ru-RU"/>
              </w:rPr>
              <w:t>природы</w:t>
            </w:r>
            <w:r w:rsidRPr="00337B00">
              <w:rPr>
                <w:spacing w:val="-4"/>
                <w:sz w:val="20"/>
                <w:lang w:val="ru-RU"/>
              </w:rPr>
              <w:t xml:space="preserve"> </w:t>
            </w:r>
            <w:r w:rsidRPr="00337B00">
              <w:rPr>
                <w:sz w:val="20"/>
                <w:lang w:val="ru-RU"/>
              </w:rPr>
              <w:t>(похолодало</w:t>
            </w:r>
            <w:r w:rsidRPr="00337B00">
              <w:rPr>
                <w:spacing w:val="1"/>
                <w:sz w:val="20"/>
                <w:lang w:val="ru-RU"/>
              </w:rPr>
              <w:t xml:space="preserve"> </w:t>
            </w:r>
            <w:r w:rsidRPr="00337B00">
              <w:rPr>
                <w:sz w:val="20"/>
                <w:lang w:val="ru-RU"/>
              </w:rPr>
              <w:t>—</w:t>
            </w:r>
            <w:r w:rsidRPr="00337B00">
              <w:rPr>
                <w:spacing w:val="-3"/>
                <w:sz w:val="20"/>
                <w:lang w:val="ru-RU"/>
              </w:rPr>
              <w:t xml:space="preserve"> </w:t>
            </w:r>
            <w:r w:rsidRPr="00337B00">
              <w:rPr>
                <w:sz w:val="20"/>
                <w:lang w:val="ru-RU"/>
              </w:rPr>
              <w:t>исчезли</w:t>
            </w:r>
            <w:r w:rsidRPr="00337B00">
              <w:rPr>
                <w:spacing w:val="-4"/>
                <w:sz w:val="20"/>
                <w:lang w:val="ru-RU"/>
              </w:rPr>
              <w:t xml:space="preserve"> </w:t>
            </w:r>
            <w:r w:rsidRPr="00337B00">
              <w:rPr>
                <w:sz w:val="20"/>
                <w:lang w:val="ru-RU"/>
              </w:rPr>
              <w:t>бабочки,</w:t>
            </w:r>
            <w:r w:rsidRPr="00337B00">
              <w:rPr>
                <w:spacing w:val="-3"/>
                <w:sz w:val="20"/>
                <w:lang w:val="ru-RU"/>
              </w:rPr>
              <w:t xml:space="preserve"> </w:t>
            </w:r>
            <w:r w:rsidRPr="00337B00">
              <w:rPr>
                <w:sz w:val="20"/>
                <w:lang w:val="ru-RU"/>
              </w:rPr>
              <w:t>отцвели</w:t>
            </w:r>
            <w:r w:rsidRPr="00337B00">
              <w:rPr>
                <w:spacing w:val="-4"/>
                <w:sz w:val="20"/>
                <w:lang w:val="ru-RU"/>
              </w:rPr>
              <w:t xml:space="preserve"> </w:t>
            </w:r>
            <w:r w:rsidRPr="00337B00">
              <w:rPr>
                <w:sz w:val="20"/>
                <w:lang w:val="ru-RU"/>
              </w:rPr>
              <w:t>цветы</w:t>
            </w:r>
            <w:r w:rsidRPr="00337B00">
              <w:rPr>
                <w:spacing w:val="-1"/>
                <w:sz w:val="20"/>
                <w:lang w:val="ru-RU"/>
              </w:rPr>
              <w:t xml:space="preserve"> </w:t>
            </w:r>
            <w:r w:rsidRPr="00337B00">
              <w:rPr>
                <w:sz w:val="20"/>
                <w:lang w:val="ru-RU"/>
              </w:rPr>
              <w:t>и</w:t>
            </w:r>
            <w:r w:rsidRPr="00337B00">
              <w:rPr>
                <w:spacing w:val="-4"/>
                <w:sz w:val="20"/>
                <w:lang w:val="ru-RU"/>
              </w:rPr>
              <w:t xml:space="preserve"> </w:t>
            </w:r>
            <w:r w:rsidRPr="00337B00">
              <w:rPr>
                <w:sz w:val="20"/>
                <w:lang w:val="ru-RU"/>
              </w:rPr>
              <w:t>т.</w:t>
            </w:r>
            <w:r w:rsidRPr="00337B00">
              <w:rPr>
                <w:spacing w:val="-3"/>
                <w:sz w:val="20"/>
                <w:lang w:val="ru-RU"/>
              </w:rPr>
              <w:t xml:space="preserve"> </w:t>
            </w:r>
            <w:r w:rsidRPr="00337B00">
              <w:rPr>
                <w:sz w:val="20"/>
                <w:lang w:val="ru-RU"/>
              </w:rPr>
              <w:t>д.),</w:t>
            </w:r>
            <w:r w:rsidRPr="00337B00">
              <w:rPr>
                <w:spacing w:val="-3"/>
                <w:sz w:val="20"/>
                <w:lang w:val="ru-RU"/>
              </w:rPr>
              <w:t xml:space="preserve"> </w:t>
            </w:r>
            <w:r w:rsidRPr="00337B00">
              <w:rPr>
                <w:sz w:val="20"/>
                <w:lang w:val="ru-RU"/>
              </w:rPr>
              <w:t>вести</w:t>
            </w:r>
            <w:r w:rsidRPr="00337B00">
              <w:rPr>
                <w:spacing w:val="-5"/>
                <w:sz w:val="20"/>
                <w:lang w:val="ru-RU"/>
              </w:rPr>
              <w:t xml:space="preserve"> </w:t>
            </w:r>
            <w:r w:rsidRPr="00337B00">
              <w:rPr>
                <w:sz w:val="20"/>
                <w:lang w:val="ru-RU"/>
              </w:rPr>
              <w:t>сезонные</w:t>
            </w:r>
            <w:r w:rsidRPr="00337B00">
              <w:rPr>
                <w:spacing w:val="-4"/>
                <w:sz w:val="20"/>
                <w:lang w:val="ru-RU"/>
              </w:rPr>
              <w:t xml:space="preserve"> </w:t>
            </w:r>
            <w:r w:rsidRPr="00337B00">
              <w:rPr>
                <w:sz w:val="20"/>
                <w:lang w:val="ru-RU"/>
              </w:rPr>
              <w:t>наблюдения.</w:t>
            </w:r>
          </w:p>
        </w:tc>
        <w:tc>
          <w:tcPr>
            <w:tcW w:w="2552" w:type="dxa"/>
            <w:tcBorders>
              <w:top w:val="nil"/>
            </w:tcBorders>
          </w:tcPr>
          <w:p w:rsidR="00337B00" w:rsidRPr="00337B00" w:rsidRDefault="00337B00" w:rsidP="006946C1">
            <w:pPr>
              <w:pStyle w:val="TableParagraph"/>
              <w:jc w:val="center"/>
              <w:rPr>
                <w:sz w:val="18"/>
                <w:lang w:val="ru-RU"/>
              </w:rPr>
            </w:pPr>
          </w:p>
        </w:tc>
      </w:tr>
      <w:tr w:rsidR="00337B00" w:rsidTr="006946C1">
        <w:trPr>
          <w:trHeight w:val="1379"/>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Pr="00337B00" w:rsidRDefault="00337B00" w:rsidP="006946C1">
            <w:pPr>
              <w:pStyle w:val="TableParagraph"/>
              <w:rPr>
                <w:b/>
                <w:lang w:val="ru-RU"/>
              </w:rPr>
            </w:pPr>
          </w:p>
          <w:p w:rsidR="00337B00" w:rsidRPr="00337B00" w:rsidRDefault="00337B00" w:rsidP="006946C1">
            <w:pPr>
              <w:pStyle w:val="TableParagraph"/>
              <w:spacing w:before="6"/>
              <w:rPr>
                <w:b/>
                <w:sz w:val="27"/>
                <w:lang w:val="ru-RU"/>
              </w:rPr>
            </w:pPr>
          </w:p>
          <w:p w:rsidR="00337B00" w:rsidRDefault="00337B00" w:rsidP="006946C1">
            <w:pPr>
              <w:pStyle w:val="TableParagraph"/>
              <w:ind w:left="13"/>
              <w:jc w:val="center"/>
              <w:rPr>
                <w:sz w:val="20"/>
              </w:rPr>
            </w:pPr>
            <w:r>
              <w:rPr>
                <w:w w:val="99"/>
                <w:sz w:val="20"/>
              </w:rPr>
              <w:t>3</w:t>
            </w:r>
          </w:p>
        </w:tc>
        <w:tc>
          <w:tcPr>
            <w:tcW w:w="1702" w:type="dxa"/>
          </w:tcPr>
          <w:p w:rsidR="00337B00" w:rsidRDefault="00337B00" w:rsidP="006946C1">
            <w:pPr>
              <w:pStyle w:val="TableParagraph"/>
              <w:ind w:left="311" w:right="297" w:hanging="1"/>
              <w:jc w:val="center"/>
              <w:rPr>
                <w:b/>
                <w:sz w:val="20"/>
              </w:rPr>
            </w:pPr>
            <w:r>
              <w:rPr>
                <w:b/>
                <w:sz w:val="20"/>
              </w:rPr>
              <w:t>Азбука</w:t>
            </w:r>
            <w:r>
              <w:rPr>
                <w:b/>
                <w:spacing w:val="1"/>
                <w:sz w:val="20"/>
              </w:rPr>
              <w:t xml:space="preserve"> </w:t>
            </w:r>
            <w:r>
              <w:rPr>
                <w:b/>
                <w:sz w:val="20"/>
              </w:rPr>
              <w:t>вежливости</w:t>
            </w: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82" w:line="212" w:lineRule="exact"/>
              <w:ind w:left="128" w:right="115"/>
              <w:jc w:val="center"/>
              <w:rPr>
                <w:b/>
                <w:sz w:val="20"/>
              </w:rPr>
            </w:pPr>
          </w:p>
        </w:tc>
        <w:tc>
          <w:tcPr>
            <w:tcW w:w="10063" w:type="dxa"/>
          </w:tcPr>
          <w:p w:rsidR="00337B00" w:rsidRPr="00337B00" w:rsidRDefault="00337B00" w:rsidP="006946C1">
            <w:pPr>
              <w:pStyle w:val="TableParagraph"/>
              <w:ind w:left="109" w:right="100"/>
              <w:jc w:val="both"/>
              <w:rPr>
                <w:sz w:val="20"/>
                <w:lang w:val="ru-RU"/>
              </w:rPr>
            </w:pPr>
            <w:r w:rsidRPr="00337B00">
              <w:rPr>
                <w:sz w:val="20"/>
                <w:lang w:val="ru-RU"/>
              </w:rPr>
              <w:t>Формирование личного отношения к соблюдению моральных норм.</w:t>
            </w:r>
            <w:r w:rsidRPr="00337B00">
              <w:rPr>
                <w:spacing w:val="1"/>
                <w:sz w:val="20"/>
                <w:lang w:val="ru-RU"/>
              </w:rPr>
              <w:t xml:space="preserve"> </w:t>
            </w:r>
            <w:r w:rsidRPr="00337B00">
              <w:rPr>
                <w:sz w:val="20"/>
                <w:lang w:val="ru-RU"/>
              </w:rPr>
              <w:t>Продолжение работы по формированию</w:t>
            </w:r>
            <w:r w:rsidRPr="00337B00">
              <w:rPr>
                <w:spacing w:val="1"/>
                <w:sz w:val="20"/>
                <w:lang w:val="ru-RU"/>
              </w:rPr>
              <w:t xml:space="preserve"> </w:t>
            </w:r>
            <w:r w:rsidRPr="00337B00">
              <w:rPr>
                <w:sz w:val="20"/>
                <w:lang w:val="ru-RU"/>
              </w:rPr>
              <w:t>доброжелательных</w:t>
            </w:r>
            <w:r w:rsidRPr="00337B00">
              <w:rPr>
                <w:spacing w:val="1"/>
                <w:sz w:val="20"/>
                <w:lang w:val="ru-RU"/>
              </w:rPr>
              <w:t xml:space="preserve"> </w:t>
            </w:r>
            <w:r w:rsidRPr="00337B00">
              <w:rPr>
                <w:sz w:val="20"/>
                <w:lang w:val="ru-RU"/>
              </w:rPr>
              <w:t>взаимоотношений</w:t>
            </w:r>
            <w:r w:rsidRPr="00337B00">
              <w:rPr>
                <w:spacing w:val="1"/>
                <w:sz w:val="20"/>
                <w:lang w:val="ru-RU"/>
              </w:rPr>
              <w:t xml:space="preserve"> </w:t>
            </w:r>
            <w:r w:rsidRPr="00337B00">
              <w:rPr>
                <w:sz w:val="20"/>
                <w:lang w:val="ru-RU"/>
              </w:rPr>
              <w:t>между</w:t>
            </w:r>
            <w:r w:rsidRPr="00337B00">
              <w:rPr>
                <w:spacing w:val="1"/>
                <w:sz w:val="20"/>
                <w:lang w:val="ru-RU"/>
              </w:rPr>
              <w:t xml:space="preserve"> </w:t>
            </w:r>
            <w:r w:rsidRPr="00337B00">
              <w:rPr>
                <w:sz w:val="20"/>
                <w:lang w:val="ru-RU"/>
              </w:rPr>
              <w:t>детьми.</w:t>
            </w:r>
            <w:r w:rsidRPr="00337B00">
              <w:rPr>
                <w:spacing w:val="1"/>
                <w:sz w:val="20"/>
                <w:lang w:val="ru-RU"/>
              </w:rPr>
              <w:t xml:space="preserve"> </w:t>
            </w:r>
            <w:r w:rsidRPr="00337B00">
              <w:rPr>
                <w:sz w:val="20"/>
                <w:lang w:val="ru-RU"/>
              </w:rPr>
              <w:t>Напоминания</w:t>
            </w:r>
            <w:r w:rsidRPr="00337B00">
              <w:rPr>
                <w:spacing w:val="1"/>
                <w:sz w:val="20"/>
                <w:lang w:val="ru-RU"/>
              </w:rPr>
              <w:t xml:space="preserve"> </w:t>
            </w:r>
            <w:r w:rsidRPr="00337B00">
              <w:rPr>
                <w:sz w:val="20"/>
                <w:lang w:val="ru-RU"/>
              </w:rPr>
              <w:t>детям</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необходимости</w:t>
            </w:r>
            <w:r w:rsidRPr="00337B00">
              <w:rPr>
                <w:spacing w:val="1"/>
                <w:sz w:val="20"/>
                <w:lang w:val="ru-RU"/>
              </w:rPr>
              <w:t xml:space="preserve"> </w:t>
            </w:r>
            <w:r w:rsidRPr="00337B00">
              <w:rPr>
                <w:sz w:val="20"/>
                <w:lang w:val="ru-RU"/>
              </w:rPr>
              <w:t>здороваться,</w:t>
            </w:r>
            <w:r w:rsidRPr="00337B00">
              <w:rPr>
                <w:spacing w:val="1"/>
                <w:sz w:val="20"/>
                <w:lang w:val="ru-RU"/>
              </w:rPr>
              <w:t xml:space="preserve"> </w:t>
            </w:r>
            <w:r w:rsidRPr="00337B00">
              <w:rPr>
                <w:sz w:val="20"/>
                <w:lang w:val="ru-RU"/>
              </w:rPr>
              <w:t>прощаться, называть работников дошкольного</w:t>
            </w:r>
            <w:r w:rsidRPr="00337B00">
              <w:rPr>
                <w:spacing w:val="1"/>
                <w:sz w:val="20"/>
                <w:lang w:val="ru-RU"/>
              </w:rPr>
              <w:t xml:space="preserve"> </w:t>
            </w:r>
            <w:r w:rsidRPr="00337B00">
              <w:rPr>
                <w:sz w:val="20"/>
                <w:lang w:val="ru-RU"/>
              </w:rPr>
              <w:t>учреждения по</w:t>
            </w:r>
            <w:r w:rsidRPr="00337B00">
              <w:rPr>
                <w:spacing w:val="1"/>
                <w:sz w:val="20"/>
                <w:lang w:val="ru-RU"/>
              </w:rPr>
              <w:t xml:space="preserve"> </w:t>
            </w:r>
            <w:r w:rsidRPr="00337B00">
              <w:rPr>
                <w:sz w:val="20"/>
                <w:lang w:val="ru-RU"/>
              </w:rPr>
              <w:t>имени и отчеству, не вмешиваться в разговор</w:t>
            </w:r>
            <w:r w:rsidRPr="00337B00">
              <w:rPr>
                <w:spacing w:val="1"/>
                <w:sz w:val="20"/>
                <w:lang w:val="ru-RU"/>
              </w:rPr>
              <w:t xml:space="preserve"> </w:t>
            </w:r>
            <w:r w:rsidRPr="00337B00">
              <w:rPr>
                <w:sz w:val="20"/>
                <w:lang w:val="ru-RU"/>
              </w:rPr>
              <w:t>взрослых,</w:t>
            </w:r>
            <w:r w:rsidRPr="00337B00">
              <w:rPr>
                <w:spacing w:val="-1"/>
                <w:sz w:val="20"/>
                <w:lang w:val="ru-RU"/>
              </w:rPr>
              <w:t xml:space="preserve"> </w:t>
            </w:r>
            <w:r w:rsidRPr="00337B00">
              <w:rPr>
                <w:sz w:val="20"/>
                <w:lang w:val="ru-RU"/>
              </w:rPr>
              <w:t>вежливо</w:t>
            </w:r>
            <w:r w:rsidRPr="00337B00">
              <w:rPr>
                <w:spacing w:val="-1"/>
                <w:sz w:val="20"/>
                <w:lang w:val="ru-RU"/>
              </w:rPr>
              <w:t xml:space="preserve"> </w:t>
            </w:r>
            <w:r w:rsidRPr="00337B00">
              <w:rPr>
                <w:sz w:val="20"/>
                <w:lang w:val="ru-RU"/>
              </w:rPr>
              <w:t>выражать</w:t>
            </w:r>
            <w:r w:rsidRPr="00337B00">
              <w:rPr>
                <w:spacing w:val="3"/>
                <w:sz w:val="20"/>
                <w:lang w:val="ru-RU"/>
              </w:rPr>
              <w:t xml:space="preserve"> </w:t>
            </w:r>
            <w:r w:rsidRPr="00337B00">
              <w:rPr>
                <w:sz w:val="20"/>
                <w:lang w:val="ru-RU"/>
              </w:rPr>
              <w:t>свою</w:t>
            </w:r>
            <w:r w:rsidRPr="00337B00">
              <w:rPr>
                <w:spacing w:val="-1"/>
                <w:sz w:val="20"/>
                <w:lang w:val="ru-RU"/>
              </w:rPr>
              <w:t xml:space="preserve"> </w:t>
            </w:r>
            <w:r w:rsidRPr="00337B00">
              <w:rPr>
                <w:sz w:val="20"/>
                <w:lang w:val="ru-RU"/>
              </w:rPr>
              <w:t>просьбу, благодарить</w:t>
            </w:r>
            <w:r w:rsidRPr="00337B00">
              <w:rPr>
                <w:spacing w:val="-1"/>
                <w:sz w:val="20"/>
                <w:lang w:val="ru-RU"/>
              </w:rPr>
              <w:t xml:space="preserve"> </w:t>
            </w:r>
            <w:r w:rsidRPr="00337B00">
              <w:rPr>
                <w:sz w:val="20"/>
                <w:lang w:val="ru-RU"/>
              </w:rPr>
              <w:t>за оказанную</w:t>
            </w:r>
            <w:r w:rsidRPr="00337B00">
              <w:rPr>
                <w:spacing w:val="1"/>
                <w:sz w:val="20"/>
                <w:lang w:val="ru-RU"/>
              </w:rPr>
              <w:t xml:space="preserve"> </w:t>
            </w:r>
            <w:r w:rsidRPr="00337B00">
              <w:rPr>
                <w:sz w:val="20"/>
                <w:lang w:val="ru-RU"/>
              </w:rPr>
              <w:t>услугу.</w:t>
            </w:r>
          </w:p>
          <w:p w:rsidR="00337B00" w:rsidRDefault="00337B00" w:rsidP="006946C1">
            <w:pPr>
              <w:pStyle w:val="TableParagraph"/>
              <w:spacing w:line="229" w:lineRule="exact"/>
              <w:ind w:left="109"/>
              <w:jc w:val="both"/>
              <w:rPr>
                <w:sz w:val="20"/>
              </w:rPr>
            </w:pPr>
            <w:r>
              <w:rPr>
                <w:sz w:val="20"/>
              </w:rPr>
              <w:t>Заполнение</w:t>
            </w:r>
            <w:r>
              <w:rPr>
                <w:spacing w:val="-1"/>
                <w:sz w:val="20"/>
              </w:rPr>
              <w:t xml:space="preserve"> </w:t>
            </w:r>
            <w:r>
              <w:rPr>
                <w:sz w:val="20"/>
              </w:rPr>
              <w:t>карт</w:t>
            </w:r>
            <w:r>
              <w:rPr>
                <w:spacing w:val="-4"/>
                <w:sz w:val="20"/>
              </w:rPr>
              <w:t xml:space="preserve"> </w:t>
            </w:r>
            <w:r>
              <w:rPr>
                <w:sz w:val="20"/>
              </w:rPr>
              <w:t>развития</w:t>
            </w:r>
            <w:r>
              <w:rPr>
                <w:spacing w:val="-4"/>
                <w:sz w:val="20"/>
              </w:rPr>
              <w:t xml:space="preserve"> </w:t>
            </w:r>
            <w:r>
              <w:rPr>
                <w:sz w:val="20"/>
              </w:rPr>
              <w:t>детей</w:t>
            </w:r>
          </w:p>
        </w:tc>
        <w:tc>
          <w:tcPr>
            <w:tcW w:w="2552" w:type="dxa"/>
          </w:tcPr>
          <w:p w:rsidR="00337B00" w:rsidRDefault="00337B00" w:rsidP="006946C1">
            <w:pPr>
              <w:pStyle w:val="TableParagraph"/>
              <w:tabs>
                <w:tab w:val="left" w:pos="1547"/>
              </w:tabs>
              <w:ind w:right="-15"/>
              <w:jc w:val="center"/>
              <w:rPr>
                <w:sz w:val="20"/>
              </w:rPr>
            </w:pPr>
            <w:r>
              <w:rPr>
                <w:sz w:val="20"/>
              </w:rPr>
              <w:t>Развлечение</w:t>
            </w:r>
            <w:r>
              <w:rPr>
                <w:sz w:val="20"/>
              </w:rPr>
              <w:tab/>
              <w:t>«Вежливый</w:t>
            </w:r>
            <w:r>
              <w:rPr>
                <w:spacing w:val="-47"/>
                <w:sz w:val="20"/>
              </w:rPr>
              <w:t xml:space="preserve"> </w:t>
            </w:r>
            <w:r>
              <w:rPr>
                <w:sz w:val="20"/>
              </w:rPr>
              <w:t>медвежонок»</w:t>
            </w:r>
          </w:p>
          <w:p w:rsidR="00337B00" w:rsidRDefault="00337B00" w:rsidP="006946C1">
            <w:pPr>
              <w:pStyle w:val="TableParagraph"/>
              <w:spacing w:before="3"/>
              <w:jc w:val="center"/>
              <w:rPr>
                <w:b/>
                <w:sz w:val="19"/>
              </w:rPr>
            </w:pPr>
          </w:p>
          <w:p w:rsidR="00337B00" w:rsidRDefault="00337B00" w:rsidP="006946C1">
            <w:pPr>
              <w:pStyle w:val="TableParagraph"/>
              <w:tabs>
                <w:tab w:val="left" w:pos="1593"/>
              </w:tabs>
              <w:spacing w:line="230" w:lineRule="atLeast"/>
              <w:ind w:left="108" w:right="100"/>
              <w:jc w:val="center"/>
              <w:rPr>
                <w:sz w:val="20"/>
              </w:rPr>
            </w:pPr>
          </w:p>
        </w:tc>
      </w:tr>
      <w:tr w:rsidR="00337B00" w:rsidTr="006946C1">
        <w:trPr>
          <w:trHeight w:val="1149"/>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rPr>
                <w:b/>
              </w:rPr>
            </w:pPr>
          </w:p>
          <w:p w:rsidR="00337B00" w:rsidRDefault="00337B00" w:rsidP="006946C1">
            <w:pPr>
              <w:pStyle w:val="TableParagraph"/>
              <w:spacing w:before="5"/>
              <w:rPr>
                <w:b/>
                <w:sz w:val="17"/>
              </w:rPr>
            </w:pPr>
          </w:p>
          <w:p w:rsidR="00337B00" w:rsidRDefault="00337B00" w:rsidP="006946C1">
            <w:pPr>
              <w:pStyle w:val="TableParagraph"/>
              <w:ind w:left="13"/>
              <w:jc w:val="center"/>
              <w:rPr>
                <w:sz w:val="20"/>
              </w:rPr>
            </w:pPr>
            <w:r>
              <w:rPr>
                <w:w w:val="99"/>
                <w:sz w:val="20"/>
              </w:rPr>
              <w:t>4</w:t>
            </w:r>
          </w:p>
        </w:tc>
        <w:tc>
          <w:tcPr>
            <w:tcW w:w="1702" w:type="dxa"/>
          </w:tcPr>
          <w:p w:rsidR="00337B00" w:rsidRPr="00337B00" w:rsidRDefault="00337B00" w:rsidP="006946C1">
            <w:pPr>
              <w:pStyle w:val="TableParagraph"/>
              <w:spacing w:before="10"/>
              <w:rPr>
                <w:b/>
                <w:sz w:val="29"/>
                <w:lang w:val="ru-RU"/>
              </w:rPr>
            </w:pPr>
          </w:p>
          <w:p w:rsidR="00337B00" w:rsidRPr="00337B00" w:rsidRDefault="00337B00" w:rsidP="006946C1">
            <w:pPr>
              <w:pStyle w:val="TableParagraph"/>
              <w:ind w:left="100" w:right="76" w:firstLine="93"/>
              <w:rPr>
                <w:b/>
                <w:sz w:val="20"/>
                <w:lang w:val="ru-RU"/>
              </w:rPr>
            </w:pPr>
            <w:r w:rsidRPr="00337B00">
              <w:rPr>
                <w:b/>
                <w:sz w:val="20"/>
                <w:lang w:val="ru-RU"/>
              </w:rPr>
              <w:t>Мои любимые</w:t>
            </w:r>
            <w:r w:rsidRPr="00337B00">
              <w:rPr>
                <w:b/>
                <w:spacing w:val="1"/>
                <w:sz w:val="20"/>
                <w:lang w:val="ru-RU"/>
              </w:rPr>
              <w:t xml:space="preserve"> </w:t>
            </w:r>
            <w:r w:rsidRPr="00337B00">
              <w:rPr>
                <w:b/>
                <w:sz w:val="20"/>
                <w:lang w:val="ru-RU"/>
              </w:rPr>
              <w:t>игры</w:t>
            </w:r>
            <w:r w:rsidRPr="00337B00">
              <w:rPr>
                <w:b/>
                <w:spacing w:val="-5"/>
                <w:sz w:val="20"/>
                <w:lang w:val="ru-RU"/>
              </w:rPr>
              <w:t xml:space="preserve"> </w:t>
            </w:r>
            <w:r w:rsidRPr="00337B00">
              <w:rPr>
                <w:b/>
                <w:sz w:val="20"/>
                <w:lang w:val="ru-RU"/>
              </w:rPr>
              <w:t>и</w:t>
            </w:r>
            <w:r w:rsidRPr="00337B00">
              <w:rPr>
                <w:b/>
                <w:spacing w:val="-5"/>
                <w:sz w:val="20"/>
                <w:lang w:val="ru-RU"/>
              </w:rPr>
              <w:t xml:space="preserve"> </w:t>
            </w:r>
            <w:r w:rsidRPr="00337B00">
              <w:rPr>
                <w:b/>
                <w:sz w:val="20"/>
                <w:lang w:val="ru-RU"/>
              </w:rPr>
              <w:t>игрушки</w:t>
            </w:r>
          </w:p>
        </w:tc>
        <w:tc>
          <w:tcPr>
            <w:tcW w:w="10063" w:type="dxa"/>
          </w:tcPr>
          <w:p w:rsidR="00337B00" w:rsidRPr="00337B00" w:rsidRDefault="00337B00" w:rsidP="006946C1">
            <w:pPr>
              <w:pStyle w:val="TableParagraph"/>
              <w:ind w:left="109"/>
              <w:rPr>
                <w:sz w:val="20"/>
                <w:lang w:val="ru-RU"/>
              </w:rPr>
            </w:pPr>
            <w:r w:rsidRPr="00337B00">
              <w:rPr>
                <w:sz w:val="20"/>
                <w:lang w:val="ru-RU"/>
              </w:rPr>
              <w:t>Развитие игровой деятельности детей. Приобщение к элементарным общепринятым нормам и правилам</w:t>
            </w:r>
            <w:r w:rsidRPr="00337B00">
              <w:rPr>
                <w:spacing w:val="1"/>
                <w:sz w:val="20"/>
                <w:lang w:val="ru-RU"/>
              </w:rPr>
              <w:t xml:space="preserve"> </w:t>
            </w:r>
            <w:r w:rsidRPr="00337B00">
              <w:rPr>
                <w:sz w:val="20"/>
                <w:lang w:val="ru-RU"/>
              </w:rPr>
              <w:t>взаимоотношений</w:t>
            </w:r>
            <w:r w:rsidRPr="00337B00">
              <w:rPr>
                <w:spacing w:val="-5"/>
                <w:sz w:val="20"/>
                <w:lang w:val="ru-RU"/>
              </w:rPr>
              <w:t xml:space="preserve"> </w:t>
            </w:r>
            <w:r w:rsidRPr="00337B00">
              <w:rPr>
                <w:sz w:val="20"/>
                <w:lang w:val="ru-RU"/>
              </w:rPr>
              <w:t>со</w:t>
            </w:r>
            <w:r w:rsidRPr="00337B00">
              <w:rPr>
                <w:spacing w:val="-3"/>
                <w:sz w:val="20"/>
                <w:lang w:val="ru-RU"/>
              </w:rPr>
              <w:t xml:space="preserve"> </w:t>
            </w:r>
            <w:r w:rsidRPr="00337B00">
              <w:rPr>
                <w:sz w:val="20"/>
                <w:lang w:val="ru-RU"/>
              </w:rPr>
              <w:t>сверстниками</w:t>
            </w:r>
            <w:r w:rsidRPr="00337B00">
              <w:rPr>
                <w:spacing w:val="-5"/>
                <w:sz w:val="20"/>
                <w:lang w:val="ru-RU"/>
              </w:rPr>
              <w:t xml:space="preserve"> </w:t>
            </w:r>
            <w:r w:rsidRPr="00337B00">
              <w:rPr>
                <w:sz w:val="20"/>
                <w:lang w:val="ru-RU"/>
              </w:rPr>
              <w:t>и</w:t>
            </w:r>
            <w:r w:rsidRPr="00337B00">
              <w:rPr>
                <w:spacing w:val="-3"/>
                <w:sz w:val="20"/>
                <w:lang w:val="ru-RU"/>
              </w:rPr>
              <w:t xml:space="preserve"> </w:t>
            </w:r>
            <w:r w:rsidRPr="00337B00">
              <w:rPr>
                <w:sz w:val="20"/>
                <w:lang w:val="ru-RU"/>
              </w:rPr>
              <w:t>взрослыми.</w:t>
            </w:r>
            <w:r w:rsidRPr="00337B00">
              <w:rPr>
                <w:spacing w:val="-4"/>
                <w:sz w:val="20"/>
                <w:lang w:val="ru-RU"/>
              </w:rPr>
              <w:t xml:space="preserve"> </w:t>
            </w:r>
            <w:r w:rsidRPr="00337B00">
              <w:rPr>
                <w:sz w:val="20"/>
                <w:lang w:val="ru-RU"/>
              </w:rPr>
              <w:t>Продолжение</w:t>
            </w:r>
            <w:r w:rsidRPr="00337B00">
              <w:rPr>
                <w:spacing w:val="-4"/>
                <w:sz w:val="20"/>
                <w:lang w:val="ru-RU"/>
              </w:rPr>
              <w:t xml:space="preserve"> </w:t>
            </w:r>
            <w:r w:rsidRPr="00337B00">
              <w:rPr>
                <w:sz w:val="20"/>
                <w:lang w:val="ru-RU"/>
              </w:rPr>
              <w:t>работы</w:t>
            </w:r>
            <w:r w:rsidRPr="00337B00">
              <w:rPr>
                <w:spacing w:val="-2"/>
                <w:sz w:val="20"/>
                <w:lang w:val="ru-RU"/>
              </w:rPr>
              <w:t xml:space="preserve"> </w:t>
            </w:r>
            <w:r w:rsidRPr="00337B00">
              <w:rPr>
                <w:sz w:val="20"/>
                <w:lang w:val="ru-RU"/>
              </w:rPr>
              <w:t>по</w:t>
            </w:r>
            <w:r w:rsidRPr="00337B00">
              <w:rPr>
                <w:spacing w:val="-3"/>
                <w:sz w:val="20"/>
                <w:lang w:val="ru-RU"/>
              </w:rPr>
              <w:t xml:space="preserve"> </w:t>
            </w:r>
            <w:r w:rsidRPr="00337B00">
              <w:rPr>
                <w:sz w:val="20"/>
                <w:lang w:val="ru-RU"/>
              </w:rPr>
              <w:t>развитию</w:t>
            </w:r>
            <w:r w:rsidRPr="00337B00">
              <w:rPr>
                <w:spacing w:val="-2"/>
                <w:sz w:val="20"/>
                <w:lang w:val="ru-RU"/>
              </w:rPr>
              <w:t xml:space="preserve"> </w:t>
            </w:r>
            <w:r w:rsidRPr="00337B00">
              <w:rPr>
                <w:sz w:val="20"/>
                <w:lang w:val="ru-RU"/>
              </w:rPr>
              <w:t>и</w:t>
            </w:r>
            <w:r w:rsidRPr="00337B00">
              <w:rPr>
                <w:spacing w:val="-5"/>
                <w:sz w:val="20"/>
                <w:lang w:val="ru-RU"/>
              </w:rPr>
              <w:t xml:space="preserve"> </w:t>
            </w:r>
            <w:r w:rsidRPr="00337B00">
              <w:rPr>
                <w:sz w:val="20"/>
                <w:lang w:val="ru-RU"/>
              </w:rPr>
              <w:t>обогащению</w:t>
            </w:r>
            <w:r w:rsidRPr="00337B00">
              <w:rPr>
                <w:spacing w:val="-4"/>
                <w:sz w:val="20"/>
                <w:lang w:val="ru-RU"/>
              </w:rPr>
              <w:t xml:space="preserve"> </w:t>
            </w:r>
            <w:r w:rsidRPr="00337B00">
              <w:rPr>
                <w:sz w:val="20"/>
                <w:lang w:val="ru-RU"/>
              </w:rPr>
              <w:t>сюжетов</w:t>
            </w:r>
            <w:r w:rsidRPr="00337B00">
              <w:rPr>
                <w:spacing w:val="-5"/>
                <w:sz w:val="20"/>
                <w:lang w:val="ru-RU"/>
              </w:rPr>
              <w:t xml:space="preserve"> </w:t>
            </w:r>
            <w:r w:rsidRPr="00337B00">
              <w:rPr>
                <w:sz w:val="20"/>
                <w:lang w:val="ru-RU"/>
              </w:rPr>
              <w:t>игр;</w:t>
            </w:r>
            <w:r w:rsidRPr="00337B00">
              <w:rPr>
                <w:spacing w:val="-47"/>
                <w:sz w:val="20"/>
                <w:lang w:val="ru-RU"/>
              </w:rPr>
              <w:t xml:space="preserve"> </w:t>
            </w:r>
            <w:r w:rsidRPr="00337B00">
              <w:rPr>
                <w:sz w:val="20"/>
                <w:lang w:val="ru-RU"/>
              </w:rPr>
              <w:t>подведение</w:t>
            </w:r>
            <w:r w:rsidRPr="00337B00">
              <w:rPr>
                <w:spacing w:val="-2"/>
                <w:sz w:val="20"/>
                <w:lang w:val="ru-RU"/>
              </w:rPr>
              <w:t xml:space="preserve"> </w:t>
            </w:r>
            <w:r w:rsidRPr="00337B00">
              <w:rPr>
                <w:sz w:val="20"/>
                <w:lang w:val="ru-RU"/>
              </w:rPr>
              <w:t>(используя</w:t>
            </w:r>
            <w:r w:rsidRPr="00337B00">
              <w:rPr>
                <w:spacing w:val="-3"/>
                <w:sz w:val="20"/>
                <w:lang w:val="ru-RU"/>
              </w:rPr>
              <w:t xml:space="preserve"> </w:t>
            </w:r>
            <w:r w:rsidRPr="00337B00">
              <w:rPr>
                <w:sz w:val="20"/>
                <w:lang w:val="ru-RU"/>
              </w:rPr>
              <w:t>косвенные</w:t>
            </w:r>
            <w:r w:rsidRPr="00337B00">
              <w:rPr>
                <w:spacing w:val="-2"/>
                <w:sz w:val="20"/>
                <w:lang w:val="ru-RU"/>
              </w:rPr>
              <w:t xml:space="preserve"> </w:t>
            </w:r>
            <w:r w:rsidRPr="00337B00">
              <w:rPr>
                <w:sz w:val="20"/>
                <w:lang w:val="ru-RU"/>
              </w:rPr>
              <w:t>методы)</w:t>
            </w:r>
            <w:r w:rsidRPr="00337B00">
              <w:rPr>
                <w:spacing w:val="-2"/>
                <w:sz w:val="20"/>
                <w:lang w:val="ru-RU"/>
              </w:rPr>
              <w:t xml:space="preserve"> </w:t>
            </w:r>
            <w:r w:rsidRPr="00337B00">
              <w:rPr>
                <w:sz w:val="20"/>
                <w:lang w:val="ru-RU"/>
              </w:rPr>
              <w:t>детей к</w:t>
            </w:r>
            <w:r w:rsidRPr="00337B00">
              <w:rPr>
                <w:spacing w:val="-3"/>
                <w:sz w:val="20"/>
                <w:lang w:val="ru-RU"/>
              </w:rPr>
              <w:t xml:space="preserve"> </w:t>
            </w:r>
            <w:r w:rsidRPr="00337B00">
              <w:rPr>
                <w:sz w:val="20"/>
                <w:lang w:val="ru-RU"/>
              </w:rPr>
              <w:t>самостоятельному</w:t>
            </w:r>
            <w:r w:rsidRPr="00337B00">
              <w:rPr>
                <w:spacing w:val="-6"/>
                <w:sz w:val="20"/>
                <w:lang w:val="ru-RU"/>
              </w:rPr>
              <w:t xml:space="preserve"> </w:t>
            </w:r>
            <w:r w:rsidRPr="00337B00">
              <w:rPr>
                <w:sz w:val="20"/>
                <w:lang w:val="ru-RU"/>
              </w:rPr>
              <w:t>созданию</w:t>
            </w:r>
            <w:r w:rsidRPr="00337B00">
              <w:rPr>
                <w:spacing w:val="1"/>
                <w:sz w:val="20"/>
                <w:lang w:val="ru-RU"/>
              </w:rPr>
              <w:t xml:space="preserve"> </w:t>
            </w:r>
            <w:r w:rsidRPr="00337B00">
              <w:rPr>
                <w:sz w:val="20"/>
                <w:lang w:val="ru-RU"/>
              </w:rPr>
              <w:t>игровых</w:t>
            </w:r>
            <w:r w:rsidRPr="00337B00">
              <w:rPr>
                <w:spacing w:val="-3"/>
                <w:sz w:val="20"/>
                <w:lang w:val="ru-RU"/>
              </w:rPr>
              <w:t xml:space="preserve"> </w:t>
            </w:r>
            <w:r w:rsidRPr="00337B00">
              <w:rPr>
                <w:sz w:val="20"/>
                <w:lang w:val="ru-RU"/>
              </w:rPr>
              <w:t>замыслов.</w:t>
            </w:r>
            <w:r w:rsidRPr="00337B00">
              <w:rPr>
                <w:spacing w:val="-2"/>
                <w:sz w:val="20"/>
                <w:lang w:val="ru-RU"/>
              </w:rPr>
              <w:t xml:space="preserve"> </w:t>
            </w:r>
            <w:r w:rsidRPr="00337B00">
              <w:rPr>
                <w:sz w:val="20"/>
                <w:lang w:val="ru-RU"/>
              </w:rPr>
              <w:t>Развитие</w:t>
            </w:r>
          </w:p>
          <w:p w:rsidR="00337B00" w:rsidRDefault="00337B00" w:rsidP="006946C1">
            <w:pPr>
              <w:pStyle w:val="TableParagraph"/>
              <w:spacing w:line="228" w:lineRule="exact"/>
              <w:ind w:left="109" w:right="339"/>
              <w:rPr>
                <w:sz w:val="20"/>
              </w:rPr>
            </w:pPr>
            <w:r w:rsidRPr="00337B00">
              <w:rPr>
                <w:sz w:val="20"/>
                <w:lang w:val="ru-RU"/>
              </w:rPr>
              <w:t>творческих</w:t>
            </w:r>
            <w:r w:rsidRPr="00337B00">
              <w:rPr>
                <w:spacing w:val="-5"/>
                <w:sz w:val="20"/>
                <w:lang w:val="ru-RU"/>
              </w:rPr>
              <w:t xml:space="preserve"> </w:t>
            </w:r>
            <w:r w:rsidRPr="00337B00">
              <w:rPr>
                <w:sz w:val="20"/>
                <w:lang w:val="ru-RU"/>
              </w:rPr>
              <w:t>способностей</w:t>
            </w:r>
            <w:r w:rsidRPr="00337B00">
              <w:rPr>
                <w:spacing w:val="-5"/>
                <w:sz w:val="20"/>
                <w:lang w:val="ru-RU"/>
              </w:rPr>
              <w:t xml:space="preserve"> </w:t>
            </w:r>
            <w:r w:rsidRPr="00337B00">
              <w:rPr>
                <w:sz w:val="20"/>
                <w:lang w:val="ru-RU"/>
              </w:rPr>
              <w:t>детей</w:t>
            </w:r>
            <w:r w:rsidRPr="00337B00">
              <w:rPr>
                <w:spacing w:val="-5"/>
                <w:sz w:val="20"/>
                <w:lang w:val="ru-RU"/>
              </w:rPr>
              <w:t xml:space="preserve"> </w:t>
            </w:r>
            <w:r w:rsidRPr="00337B00">
              <w:rPr>
                <w:sz w:val="20"/>
                <w:lang w:val="ru-RU"/>
              </w:rPr>
              <w:t>в</w:t>
            </w:r>
            <w:r w:rsidRPr="00337B00">
              <w:rPr>
                <w:spacing w:val="-5"/>
                <w:sz w:val="20"/>
                <w:lang w:val="ru-RU"/>
              </w:rPr>
              <w:t xml:space="preserve"> </w:t>
            </w:r>
            <w:r w:rsidRPr="00337B00">
              <w:rPr>
                <w:sz w:val="20"/>
                <w:lang w:val="ru-RU"/>
              </w:rPr>
              <w:t>сюжетно –ролевых,</w:t>
            </w:r>
            <w:r w:rsidRPr="00337B00">
              <w:rPr>
                <w:spacing w:val="-4"/>
                <w:sz w:val="20"/>
                <w:lang w:val="ru-RU"/>
              </w:rPr>
              <w:t xml:space="preserve"> </w:t>
            </w:r>
            <w:r w:rsidRPr="00337B00">
              <w:rPr>
                <w:sz w:val="20"/>
                <w:lang w:val="ru-RU"/>
              </w:rPr>
              <w:t>подвижных,</w:t>
            </w:r>
            <w:r w:rsidRPr="00337B00">
              <w:rPr>
                <w:spacing w:val="-3"/>
                <w:sz w:val="20"/>
                <w:lang w:val="ru-RU"/>
              </w:rPr>
              <w:t xml:space="preserve"> </w:t>
            </w:r>
            <w:r w:rsidRPr="00337B00">
              <w:rPr>
                <w:sz w:val="20"/>
                <w:lang w:val="ru-RU"/>
              </w:rPr>
              <w:t>театрализованных,</w:t>
            </w:r>
            <w:r w:rsidRPr="00337B00">
              <w:rPr>
                <w:spacing w:val="-4"/>
                <w:sz w:val="20"/>
                <w:lang w:val="ru-RU"/>
              </w:rPr>
              <w:t xml:space="preserve"> </w:t>
            </w:r>
            <w:r w:rsidRPr="00337B00">
              <w:rPr>
                <w:sz w:val="20"/>
                <w:lang w:val="ru-RU"/>
              </w:rPr>
              <w:t>играх.</w:t>
            </w:r>
            <w:r w:rsidRPr="00337B00">
              <w:rPr>
                <w:spacing w:val="-4"/>
                <w:sz w:val="20"/>
                <w:lang w:val="ru-RU"/>
              </w:rPr>
              <w:t xml:space="preserve"> </w:t>
            </w:r>
            <w:r>
              <w:rPr>
                <w:sz w:val="20"/>
              </w:rPr>
              <w:t>Закрепление</w:t>
            </w:r>
            <w:r>
              <w:rPr>
                <w:spacing w:val="-47"/>
                <w:sz w:val="20"/>
              </w:rPr>
              <w:t xml:space="preserve"> </w:t>
            </w:r>
            <w:r>
              <w:rPr>
                <w:sz w:val="20"/>
              </w:rPr>
              <w:t>познавательного материала</w:t>
            </w:r>
            <w:r>
              <w:rPr>
                <w:spacing w:val="3"/>
                <w:sz w:val="20"/>
              </w:rPr>
              <w:t xml:space="preserve"> </w:t>
            </w:r>
            <w:r>
              <w:rPr>
                <w:sz w:val="20"/>
              </w:rPr>
              <w:t>в</w:t>
            </w:r>
            <w:r>
              <w:rPr>
                <w:spacing w:val="-1"/>
                <w:sz w:val="20"/>
              </w:rPr>
              <w:t xml:space="preserve"> </w:t>
            </w:r>
            <w:r>
              <w:rPr>
                <w:sz w:val="20"/>
              </w:rPr>
              <w:t>дидактических</w:t>
            </w:r>
            <w:r>
              <w:rPr>
                <w:spacing w:val="-1"/>
                <w:sz w:val="20"/>
              </w:rPr>
              <w:t xml:space="preserve"> </w:t>
            </w:r>
            <w:r>
              <w:rPr>
                <w:sz w:val="20"/>
              </w:rPr>
              <w:t>играх.</w:t>
            </w:r>
          </w:p>
        </w:tc>
        <w:tc>
          <w:tcPr>
            <w:tcW w:w="2552" w:type="dxa"/>
          </w:tcPr>
          <w:p w:rsidR="00337B00" w:rsidRDefault="00337B00" w:rsidP="006946C1">
            <w:pPr>
              <w:pStyle w:val="TableParagraph"/>
              <w:spacing w:line="223" w:lineRule="exact"/>
              <w:ind w:left="108"/>
              <w:jc w:val="center"/>
              <w:rPr>
                <w:sz w:val="20"/>
              </w:rPr>
            </w:pPr>
            <w:r>
              <w:rPr>
                <w:sz w:val="20"/>
              </w:rPr>
              <w:t>Досуг</w:t>
            </w:r>
          </w:p>
          <w:p w:rsidR="00337B00" w:rsidRDefault="00337B00" w:rsidP="006946C1">
            <w:pPr>
              <w:pStyle w:val="TableParagraph"/>
              <w:ind w:left="108" w:right="601"/>
              <w:jc w:val="center"/>
              <w:rPr>
                <w:sz w:val="20"/>
              </w:rPr>
            </w:pPr>
            <w:r>
              <w:rPr>
                <w:spacing w:val="-1"/>
                <w:sz w:val="20"/>
              </w:rPr>
              <w:t xml:space="preserve">«Любимые </w:t>
            </w:r>
            <w:r>
              <w:rPr>
                <w:sz w:val="20"/>
              </w:rPr>
              <w:t>народные</w:t>
            </w:r>
            <w:r>
              <w:rPr>
                <w:spacing w:val="-47"/>
                <w:sz w:val="20"/>
              </w:rPr>
              <w:t xml:space="preserve"> </w:t>
            </w:r>
            <w:r>
              <w:rPr>
                <w:sz w:val="20"/>
              </w:rPr>
              <w:t>игры»</w:t>
            </w:r>
          </w:p>
        </w:tc>
      </w:tr>
      <w:tr w:rsidR="00337B00" w:rsidTr="006946C1">
        <w:trPr>
          <w:trHeight w:val="551"/>
        </w:trPr>
        <w:tc>
          <w:tcPr>
            <w:tcW w:w="1277" w:type="dxa"/>
            <w:vMerge w:val="restart"/>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9"/>
              <w:rPr>
                <w:b/>
                <w:sz w:val="32"/>
              </w:rPr>
            </w:pPr>
          </w:p>
          <w:p w:rsidR="00337B00" w:rsidRDefault="00337B00" w:rsidP="006946C1">
            <w:pPr>
              <w:pStyle w:val="TableParagraph"/>
              <w:ind w:left="319"/>
              <w:rPr>
                <w:b/>
                <w:sz w:val="20"/>
              </w:rPr>
            </w:pPr>
            <w:r>
              <w:rPr>
                <w:b/>
                <w:sz w:val="20"/>
              </w:rPr>
              <w:t>ноябрь</w:t>
            </w:r>
          </w:p>
        </w:tc>
        <w:tc>
          <w:tcPr>
            <w:tcW w:w="567" w:type="dxa"/>
          </w:tcPr>
          <w:p w:rsidR="00337B00" w:rsidRDefault="00337B00" w:rsidP="006946C1">
            <w:pPr>
              <w:pStyle w:val="TableParagraph"/>
              <w:spacing w:before="154"/>
              <w:ind w:left="13"/>
              <w:jc w:val="center"/>
              <w:rPr>
                <w:sz w:val="20"/>
              </w:rPr>
            </w:pPr>
            <w:r>
              <w:rPr>
                <w:w w:val="99"/>
                <w:sz w:val="20"/>
              </w:rPr>
              <w:t>1</w:t>
            </w:r>
          </w:p>
        </w:tc>
        <w:tc>
          <w:tcPr>
            <w:tcW w:w="1702" w:type="dxa"/>
          </w:tcPr>
          <w:p w:rsidR="00337B00" w:rsidRDefault="00337B00" w:rsidP="006946C1">
            <w:pPr>
              <w:pStyle w:val="TableParagraph"/>
              <w:spacing w:before="43"/>
              <w:ind w:left="539" w:right="213" w:hanging="298"/>
              <w:rPr>
                <w:b/>
                <w:sz w:val="20"/>
              </w:rPr>
            </w:pPr>
            <w:r>
              <w:rPr>
                <w:b/>
                <w:sz w:val="20"/>
              </w:rPr>
              <w:t>Моя Родина -</w:t>
            </w:r>
            <w:r>
              <w:rPr>
                <w:b/>
                <w:spacing w:val="-47"/>
                <w:sz w:val="20"/>
              </w:rPr>
              <w:t xml:space="preserve"> </w:t>
            </w:r>
            <w:r>
              <w:rPr>
                <w:b/>
                <w:sz w:val="20"/>
              </w:rPr>
              <w:t>Россия</w:t>
            </w:r>
          </w:p>
        </w:tc>
        <w:tc>
          <w:tcPr>
            <w:tcW w:w="10063" w:type="dxa"/>
          </w:tcPr>
          <w:p w:rsidR="00337B00" w:rsidRPr="00337B00" w:rsidRDefault="00337B00" w:rsidP="006946C1">
            <w:pPr>
              <w:pStyle w:val="TableParagraph"/>
              <w:spacing w:line="223" w:lineRule="exact"/>
              <w:ind w:left="109"/>
              <w:rPr>
                <w:sz w:val="20"/>
                <w:lang w:val="ru-RU"/>
              </w:rPr>
            </w:pPr>
            <w:r w:rsidRPr="00337B00">
              <w:rPr>
                <w:sz w:val="20"/>
                <w:lang w:val="ru-RU"/>
              </w:rPr>
              <w:t>Расширять</w:t>
            </w:r>
            <w:r w:rsidRPr="00337B00">
              <w:rPr>
                <w:spacing w:val="-4"/>
                <w:sz w:val="20"/>
                <w:lang w:val="ru-RU"/>
              </w:rPr>
              <w:t xml:space="preserve"> </w:t>
            </w:r>
            <w:r w:rsidRPr="00337B00">
              <w:rPr>
                <w:sz w:val="20"/>
                <w:lang w:val="ru-RU"/>
              </w:rPr>
              <w:t>представления</w:t>
            </w:r>
            <w:r w:rsidRPr="00337B00">
              <w:rPr>
                <w:spacing w:val="-4"/>
                <w:sz w:val="20"/>
                <w:lang w:val="ru-RU"/>
              </w:rPr>
              <w:t xml:space="preserve"> </w:t>
            </w:r>
            <w:r w:rsidRPr="00337B00">
              <w:rPr>
                <w:sz w:val="20"/>
                <w:lang w:val="ru-RU"/>
              </w:rPr>
              <w:t>о</w:t>
            </w:r>
            <w:r w:rsidRPr="00337B00">
              <w:rPr>
                <w:spacing w:val="-2"/>
                <w:sz w:val="20"/>
                <w:lang w:val="ru-RU"/>
              </w:rPr>
              <w:t xml:space="preserve"> </w:t>
            </w:r>
            <w:r w:rsidRPr="00337B00">
              <w:rPr>
                <w:sz w:val="20"/>
                <w:lang w:val="ru-RU"/>
              </w:rPr>
              <w:t>родной</w:t>
            </w:r>
            <w:r w:rsidRPr="00337B00">
              <w:rPr>
                <w:spacing w:val="-5"/>
                <w:sz w:val="20"/>
                <w:lang w:val="ru-RU"/>
              </w:rPr>
              <w:t xml:space="preserve"> </w:t>
            </w:r>
            <w:r w:rsidRPr="00337B00">
              <w:rPr>
                <w:sz w:val="20"/>
                <w:lang w:val="ru-RU"/>
              </w:rPr>
              <w:t>стране,</w:t>
            </w:r>
            <w:r w:rsidRPr="00337B00">
              <w:rPr>
                <w:spacing w:val="-2"/>
                <w:sz w:val="20"/>
                <w:lang w:val="ru-RU"/>
              </w:rPr>
              <w:t xml:space="preserve"> </w:t>
            </w:r>
            <w:r w:rsidRPr="00337B00">
              <w:rPr>
                <w:sz w:val="20"/>
                <w:lang w:val="ru-RU"/>
              </w:rPr>
              <w:t>о</w:t>
            </w:r>
            <w:r w:rsidRPr="00337B00">
              <w:rPr>
                <w:spacing w:val="-2"/>
                <w:sz w:val="20"/>
                <w:lang w:val="ru-RU"/>
              </w:rPr>
              <w:t xml:space="preserve"> </w:t>
            </w:r>
            <w:r w:rsidRPr="00337B00">
              <w:rPr>
                <w:sz w:val="20"/>
                <w:lang w:val="ru-RU"/>
              </w:rPr>
              <w:t>государственных</w:t>
            </w:r>
            <w:r w:rsidRPr="00337B00">
              <w:rPr>
                <w:spacing w:val="-5"/>
                <w:sz w:val="20"/>
                <w:lang w:val="ru-RU"/>
              </w:rPr>
              <w:t xml:space="preserve"> </w:t>
            </w:r>
            <w:r w:rsidRPr="00337B00">
              <w:rPr>
                <w:sz w:val="20"/>
                <w:lang w:val="ru-RU"/>
              </w:rPr>
              <w:t>праздниках.</w:t>
            </w:r>
            <w:r w:rsidRPr="00337B00">
              <w:rPr>
                <w:spacing w:val="-3"/>
                <w:sz w:val="20"/>
                <w:lang w:val="ru-RU"/>
              </w:rPr>
              <w:t xml:space="preserve"> </w:t>
            </w:r>
            <w:r w:rsidRPr="00337B00">
              <w:rPr>
                <w:sz w:val="20"/>
                <w:lang w:val="ru-RU"/>
              </w:rPr>
              <w:t>Воспитывать</w:t>
            </w:r>
            <w:r w:rsidRPr="00337B00">
              <w:rPr>
                <w:spacing w:val="-3"/>
                <w:sz w:val="20"/>
                <w:lang w:val="ru-RU"/>
              </w:rPr>
              <w:t xml:space="preserve"> </w:t>
            </w:r>
            <w:r w:rsidRPr="00337B00">
              <w:rPr>
                <w:sz w:val="20"/>
                <w:lang w:val="ru-RU"/>
              </w:rPr>
              <w:t>любовь</w:t>
            </w:r>
            <w:r w:rsidRPr="00337B00">
              <w:rPr>
                <w:spacing w:val="-4"/>
                <w:sz w:val="20"/>
                <w:lang w:val="ru-RU"/>
              </w:rPr>
              <w:t xml:space="preserve"> </w:t>
            </w:r>
            <w:r w:rsidRPr="00337B00">
              <w:rPr>
                <w:sz w:val="20"/>
                <w:lang w:val="ru-RU"/>
              </w:rPr>
              <w:t>к</w:t>
            </w:r>
            <w:r w:rsidRPr="00337B00">
              <w:rPr>
                <w:spacing w:val="-5"/>
                <w:sz w:val="20"/>
                <w:lang w:val="ru-RU"/>
              </w:rPr>
              <w:t xml:space="preserve"> </w:t>
            </w:r>
            <w:r w:rsidRPr="00337B00">
              <w:rPr>
                <w:sz w:val="20"/>
                <w:lang w:val="ru-RU"/>
              </w:rPr>
              <w:t>Родине.</w:t>
            </w:r>
          </w:p>
          <w:p w:rsidR="00337B00" w:rsidRPr="00337B00" w:rsidRDefault="00337B00" w:rsidP="006946C1">
            <w:pPr>
              <w:pStyle w:val="TableParagraph"/>
              <w:ind w:left="109"/>
              <w:rPr>
                <w:sz w:val="20"/>
                <w:lang w:val="ru-RU"/>
              </w:rPr>
            </w:pPr>
            <w:r w:rsidRPr="00337B00">
              <w:rPr>
                <w:sz w:val="20"/>
                <w:lang w:val="ru-RU"/>
              </w:rPr>
              <w:t>Рассказывание</w:t>
            </w:r>
            <w:r w:rsidRPr="00337B00">
              <w:rPr>
                <w:spacing w:val="-4"/>
                <w:sz w:val="20"/>
                <w:lang w:val="ru-RU"/>
              </w:rPr>
              <w:t xml:space="preserve"> </w:t>
            </w:r>
            <w:r w:rsidRPr="00337B00">
              <w:rPr>
                <w:sz w:val="20"/>
                <w:lang w:val="ru-RU"/>
              </w:rPr>
              <w:t>о</w:t>
            </w:r>
            <w:r w:rsidRPr="00337B00">
              <w:rPr>
                <w:spacing w:val="-3"/>
                <w:sz w:val="20"/>
                <w:lang w:val="ru-RU"/>
              </w:rPr>
              <w:t xml:space="preserve"> </w:t>
            </w:r>
            <w:r w:rsidRPr="00337B00">
              <w:rPr>
                <w:sz w:val="20"/>
                <w:lang w:val="ru-RU"/>
              </w:rPr>
              <w:t>Российской</w:t>
            </w:r>
            <w:r w:rsidRPr="00337B00">
              <w:rPr>
                <w:spacing w:val="-4"/>
                <w:sz w:val="20"/>
                <w:lang w:val="ru-RU"/>
              </w:rPr>
              <w:t xml:space="preserve"> </w:t>
            </w:r>
            <w:r w:rsidRPr="00337B00">
              <w:rPr>
                <w:sz w:val="20"/>
                <w:lang w:val="ru-RU"/>
              </w:rPr>
              <w:t>армии,</w:t>
            </w:r>
            <w:r w:rsidRPr="00337B00">
              <w:rPr>
                <w:spacing w:val="-3"/>
                <w:sz w:val="20"/>
                <w:lang w:val="ru-RU"/>
              </w:rPr>
              <w:t xml:space="preserve"> </w:t>
            </w:r>
            <w:r w:rsidRPr="00337B00">
              <w:rPr>
                <w:sz w:val="20"/>
                <w:lang w:val="ru-RU"/>
              </w:rPr>
              <w:t>о</w:t>
            </w:r>
            <w:r w:rsidRPr="00337B00">
              <w:rPr>
                <w:spacing w:val="-3"/>
                <w:sz w:val="20"/>
                <w:lang w:val="ru-RU"/>
              </w:rPr>
              <w:t xml:space="preserve"> </w:t>
            </w:r>
            <w:r w:rsidRPr="00337B00">
              <w:rPr>
                <w:sz w:val="20"/>
                <w:lang w:val="ru-RU"/>
              </w:rPr>
              <w:t>воинах,</w:t>
            </w:r>
            <w:r w:rsidRPr="00337B00">
              <w:rPr>
                <w:spacing w:val="-4"/>
                <w:sz w:val="20"/>
                <w:lang w:val="ru-RU"/>
              </w:rPr>
              <w:t xml:space="preserve"> </w:t>
            </w:r>
            <w:r w:rsidRPr="00337B00">
              <w:rPr>
                <w:sz w:val="20"/>
                <w:lang w:val="ru-RU"/>
              </w:rPr>
              <w:t>которые</w:t>
            </w:r>
            <w:r w:rsidRPr="00337B00">
              <w:rPr>
                <w:spacing w:val="-3"/>
                <w:sz w:val="20"/>
                <w:lang w:val="ru-RU"/>
              </w:rPr>
              <w:t xml:space="preserve"> </w:t>
            </w:r>
            <w:r w:rsidRPr="00337B00">
              <w:rPr>
                <w:sz w:val="20"/>
                <w:lang w:val="ru-RU"/>
              </w:rPr>
              <w:t>охраняют</w:t>
            </w:r>
            <w:r w:rsidRPr="00337B00">
              <w:rPr>
                <w:spacing w:val="-4"/>
                <w:sz w:val="20"/>
                <w:lang w:val="ru-RU"/>
              </w:rPr>
              <w:t xml:space="preserve"> </w:t>
            </w:r>
            <w:r w:rsidRPr="00337B00">
              <w:rPr>
                <w:sz w:val="20"/>
                <w:lang w:val="ru-RU"/>
              </w:rPr>
              <w:t>нашу</w:t>
            </w:r>
            <w:r w:rsidRPr="00337B00">
              <w:rPr>
                <w:spacing w:val="-5"/>
                <w:sz w:val="20"/>
                <w:lang w:val="ru-RU"/>
              </w:rPr>
              <w:t xml:space="preserve"> </w:t>
            </w:r>
            <w:r w:rsidRPr="00337B00">
              <w:rPr>
                <w:sz w:val="20"/>
                <w:lang w:val="ru-RU"/>
              </w:rPr>
              <w:t>Родину</w:t>
            </w:r>
            <w:r w:rsidRPr="00337B00">
              <w:rPr>
                <w:spacing w:val="-4"/>
                <w:sz w:val="20"/>
                <w:lang w:val="ru-RU"/>
              </w:rPr>
              <w:t xml:space="preserve"> </w:t>
            </w:r>
            <w:r w:rsidRPr="00337B00">
              <w:rPr>
                <w:sz w:val="20"/>
                <w:lang w:val="ru-RU"/>
              </w:rPr>
              <w:t>(пограничники,</w:t>
            </w:r>
            <w:r w:rsidRPr="00337B00">
              <w:rPr>
                <w:spacing w:val="-4"/>
                <w:sz w:val="20"/>
                <w:lang w:val="ru-RU"/>
              </w:rPr>
              <w:t xml:space="preserve"> </w:t>
            </w:r>
            <w:r w:rsidRPr="00337B00">
              <w:rPr>
                <w:sz w:val="20"/>
                <w:lang w:val="ru-RU"/>
              </w:rPr>
              <w:t>моряки,</w:t>
            </w:r>
            <w:r w:rsidRPr="00337B00">
              <w:rPr>
                <w:spacing w:val="-3"/>
                <w:sz w:val="20"/>
                <w:lang w:val="ru-RU"/>
              </w:rPr>
              <w:t xml:space="preserve"> </w:t>
            </w:r>
            <w:r w:rsidRPr="00337B00">
              <w:rPr>
                <w:sz w:val="20"/>
                <w:lang w:val="ru-RU"/>
              </w:rPr>
              <w:t>лётчики).</w:t>
            </w:r>
          </w:p>
        </w:tc>
        <w:tc>
          <w:tcPr>
            <w:tcW w:w="2552" w:type="dxa"/>
          </w:tcPr>
          <w:p w:rsidR="00337B00" w:rsidRDefault="00337B00" w:rsidP="006946C1">
            <w:pPr>
              <w:pStyle w:val="TableParagraph"/>
              <w:spacing w:before="154"/>
              <w:ind w:left="90" w:right="88"/>
              <w:jc w:val="center"/>
              <w:rPr>
                <w:sz w:val="20"/>
              </w:rPr>
            </w:pPr>
            <w:r>
              <w:rPr>
                <w:sz w:val="20"/>
              </w:rPr>
              <w:t>Выставка</w:t>
            </w:r>
            <w:r>
              <w:rPr>
                <w:spacing w:val="-4"/>
                <w:sz w:val="20"/>
              </w:rPr>
              <w:t xml:space="preserve"> </w:t>
            </w:r>
            <w:r>
              <w:rPr>
                <w:sz w:val="20"/>
              </w:rPr>
              <w:t>рисунков</w:t>
            </w:r>
          </w:p>
        </w:tc>
      </w:tr>
      <w:tr w:rsidR="00337B00" w:rsidTr="006946C1">
        <w:trPr>
          <w:trHeight w:val="1103"/>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4"/>
              <w:rPr>
                <w:b/>
                <w:sz w:val="27"/>
              </w:rPr>
            </w:pPr>
          </w:p>
          <w:p w:rsidR="00337B00" w:rsidRDefault="00337B00" w:rsidP="006946C1">
            <w:pPr>
              <w:pStyle w:val="TableParagraph"/>
              <w:ind w:left="13"/>
              <w:jc w:val="center"/>
              <w:rPr>
                <w:sz w:val="20"/>
              </w:rPr>
            </w:pPr>
            <w:r>
              <w:rPr>
                <w:w w:val="99"/>
                <w:sz w:val="20"/>
              </w:rPr>
              <w:t>2</w:t>
            </w:r>
          </w:p>
        </w:tc>
        <w:tc>
          <w:tcPr>
            <w:tcW w:w="1702" w:type="dxa"/>
          </w:tcPr>
          <w:p w:rsidR="00337B00" w:rsidRDefault="00337B00" w:rsidP="006946C1">
            <w:pPr>
              <w:pStyle w:val="TableParagraph"/>
              <w:spacing w:before="9"/>
              <w:rPr>
                <w:b/>
                <w:sz w:val="27"/>
              </w:rPr>
            </w:pPr>
          </w:p>
          <w:p w:rsidR="00337B00" w:rsidRDefault="00337B00" w:rsidP="006946C1">
            <w:pPr>
              <w:pStyle w:val="TableParagraph"/>
              <w:ind w:left="364" w:right="262" w:hanging="36"/>
              <w:rPr>
                <w:b/>
                <w:sz w:val="20"/>
              </w:rPr>
            </w:pPr>
            <w:r>
              <w:rPr>
                <w:b/>
                <w:sz w:val="20"/>
              </w:rPr>
              <w:t>Я</w:t>
            </w:r>
            <w:r>
              <w:rPr>
                <w:b/>
                <w:spacing w:val="3"/>
                <w:sz w:val="20"/>
              </w:rPr>
              <w:t xml:space="preserve"> </w:t>
            </w:r>
            <w:r>
              <w:rPr>
                <w:b/>
                <w:sz w:val="20"/>
              </w:rPr>
              <w:t>вырасту</w:t>
            </w:r>
            <w:r>
              <w:rPr>
                <w:b/>
                <w:spacing w:val="-47"/>
                <w:sz w:val="20"/>
              </w:rPr>
              <w:t xml:space="preserve"> </w:t>
            </w:r>
            <w:r>
              <w:rPr>
                <w:b/>
                <w:sz w:val="20"/>
              </w:rPr>
              <w:t>здоровым</w:t>
            </w:r>
          </w:p>
        </w:tc>
        <w:tc>
          <w:tcPr>
            <w:tcW w:w="10063" w:type="dxa"/>
          </w:tcPr>
          <w:p w:rsidR="00337B00" w:rsidRPr="00337B00" w:rsidRDefault="00337B00" w:rsidP="006946C1">
            <w:pPr>
              <w:pStyle w:val="TableParagraph"/>
              <w:ind w:left="109" w:right="104"/>
              <w:jc w:val="both"/>
              <w:rPr>
                <w:sz w:val="20"/>
                <w:lang w:val="ru-RU"/>
              </w:rPr>
            </w:pPr>
            <w:r w:rsidRPr="00337B00">
              <w:rPr>
                <w:sz w:val="20"/>
                <w:lang w:val="ru-RU"/>
              </w:rPr>
              <w:t>Продолжение знакомства с частями тела и органами чувств человека. Воспитание потребности в соблюдении</w:t>
            </w:r>
            <w:r w:rsidRPr="00337B00">
              <w:rPr>
                <w:spacing w:val="1"/>
                <w:sz w:val="20"/>
                <w:lang w:val="ru-RU"/>
              </w:rPr>
              <w:t xml:space="preserve"> </w:t>
            </w:r>
            <w:r w:rsidRPr="00337B00">
              <w:rPr>
                <w:sz w:val="20"/>
                <w:lang w:val="ru-RU"/>
              </w:rPr>
              <w:t>режима</w:t>
            </w:r>
            <w:r w:rsidRPr="00337B00">
              <w:rPr>
                <w:spacing w:val="1"/>
                <w:sz w:val="20"/>
                <w:lang w:val="ru-RU"/>
              </w:rPr>
              <w:t xml:space="preserve"> </w:t>
            </w:r>
            <w:r w:rsidRPr="00337B00">
              <w:rPr>
                <w:sz w:val="20"/>
                <w:lang w:val="ru-RU"/>
              </w:rPr>
              <w:t>питания,</w:t>
            </w:r>
            <w:r w:rsidRPr="00337B00">
              <w:rPr>
                <w:spacing w:val="1"/>
                <w:sz w:val="20"/>
                <w:lang w:val="ru-RU"/>
              </w:rPr>
              <w:t xml:space="preserve"> </w:t>
            </w:r>
            <w:r w:rsidRPr="00337B00">
              <w:rPr>
                <w:sz w:val="20"/>
                <w:lang w:val="ru-RU"/>
              </w:rPr>
              <w:t>употреблении</w:t>
            </w:r>
            <w:r w:rsidRPr="00337B00">
              <w:rPr>
                <w:spacing w:val="1"/>
                <w:sz w:val="20"/>
                <w:lang w:val="ru-RU"/>
              </w:rPr>
              <w:t xml:space="preserve"> </w:t>
            </w:r>
            <w:r w:rsidRPr="00337B00">
              <w:rPr>
                <w:sz w:val="20"/>
                <w:lang w:val="ru-RU"/>
              </w:rPr>
              <w:t>в</w:t>
            </w:r>
            <w:r w:rsidRPr="00337B00">
              <w:rPr>
                <w:spacing w:val="1"/>
                <w:sz w:val="20"/>
                <w:lang w:val="ru-RU"/>
              </w:rPr>
              <w:t xml:space="preserve"> </w:t>
            </w:r>
            <w:r w:rsidRPr="00337B00">
              <w:rPr>
                <w:sz w:val="20"/>
                <w:lang w:val="ru-RU"/>
              </w:rPr>
              <w:t>пищу</w:t>
            </w:r>
            <w:r w:rsidRPr="00337B00">
              <w:rPr>
                <w:spacing w:val="1"/>
                <w:sz w:val="20"/>
                <w:lang w:val="ru-RU"/>
              </w:rPr>
              <w:t xml:space="preserve"> </w:t>
            </w:r>
            <w:r w:rsidRPr="00337B00">
              <w:rPr>
                <w:sz w:val="20"/>
                <w:lang w:val="ru-RU"/>
              </w:rPr>
              <w:t>овощей</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фруктов,</w:t>
            </w:r>
            <w:r w:rsidRPr="00337B00">
              <w:rPr>
                <w:spacing w:val="1"/>
                <w:sz w:val="20"/>
                <w:lang w:val="ru-RU"/>
              </w:rPr>
              <w:t xml:space="preserve"> </w:t>
            </w:r>
            <w:r w:rsidRPr="00337B00">
              <w:rPr>
                <w:sz w:val="20"/>
                <w:lang w:val="ru-RU"/>
              </w:rPr>
              <w:t>других</w:t>
            </w:r>
            <w:r w:rsidRPr="00337B00">
              <w:rPr>
                <w:spacing w:val="1"/>
                <w:sz w:val="20"/>
                <w:lang w:val="ru-RU"/>
              </w:rPr>
              <w:t xml:space="preserve"> </w:t>
            </w:r>
            <w:r w:rsidRPr="00337B00">
              <w:rPr>
                <w:sz w:val="20"/>
                <w:lang w:val="ru-RU"/>
              </w:rPr>
              <w:t>полезных</w:t>
            </w:r>
            <w:r w:rsidRPr="00337B00">
              <w:rPr>
                <w:spacing w:val="1"/>
                <w:sz w:val="20"/>
                <w:lang w:val="ru-RU"/>
              </w:rPr>
              <w:t xml:space="preserve"> </w:t>
            </w:r>
            <w:r w:rsidRPr="00337B00">
              <w:rPr>
                <w:sz w:val="20"/>
                <w:lang w:val="ru-RU"/>
              </w:rPr>
              <w:t>продуктов.</w:t>
            </w:r>
            <w:r w:rsidRPr="00337B00">
              <w:rPr>
                <w:spacing w:val="1"/>
                <w:sz w:val="20"/>
                <w:lang w:val="ru-RU"/>
              </w:rPr>
              <w:t xml:space="preserve"> </w:t>
            </w:r>
            <w:r w:rsidRPr="00337B00">
              <w:rPr>
                <w:sz w:val="20"/>
                <w:lang w:val="ru-RU"/>
              </w:rPr>
              <w:t>Расширение</w:t>
            </w:r>
            <w:r w:rsidRPr="00337B00">
              <w:rPr>
                <w:spacing w:val="1"/>
                <w:sz w:val="20"/>
                <w:lang w:val="ru-RU"/>
              </w:rPr>
              <w:t xml:space="preserve"> </w:t>
            </w:r>
            <w:r w:rsidRPr="00337B00">
              <w:rPr>
                <w:sz w:val="20"/>
                <w:lang w:val="ru-RU"/>
              </w:rPr>
              <w:t>представлений</w:t>
            </w:r>
            <w:r w:rsidRPr="00337B00">
              <w:rPr>
                <w:spacing w:val="-2"/>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важности для</w:t>
            </w:r>
            <w:r w:rsidRPr="00337B00">
              <w:rPr>
                <w:spacing w:val="-1"/>
                <w:sz w:val="20"/>
                <w:lang w:val="ru-RU"/>
              </w:rPr>
              <w:t xml:space="preserve"> </w:t>
            </w:r>
            <w:r w:rsidRPr="00337B00">
              <w:rPr>
                <w:sz w:val="20"/>
                <w:lang w:val="ru-RU"/>
              </w:rPr>
              <w:t>здоровья</w:t>
            </w:r>
            <w:r w:rsidRPr="00337B00">
              <w:rPr>
                <w:spacing w:val="-2"/>
                <w:sz w:val="20"/>
                <w:lang w:val="ru-RU"/>
              </w:rPr>
              <w:t xml:space="preserve"> </w:t>
            </w:r>
            <w:r w:rsidRPr="00337B00">
              <w:rPr>
                <w:sz w:val="20"/>
                <w:lang w:val="ru-RU"/>
              </w:rPr>
              <w:t>сна, гигиенических</w:t>
            </w:r>
            <w:r w:rsidRPr="00337B00">
              <w:rPr>
                <w:spacing w:val="-1"/>
                <w:sz w:val="20"/>
                <w:lang w:val="ru-RU"/>
              </w:rPr>
              <w:t xml:space="preserve"> </w:t>
            </w:r>
            <w:r w:rsidRPr="00337B00">
              <w:rPr>
                <w:sz w:val="20"/>
                <w:lang w:val="ru-RU"/>
              </w:rPr>
              <w:t>процедур,</w:t>
            </w:r>
            <w:r w:rsidRPr="00337B00">
              <w:rPr>
                <w:spacing w:val="-1"/>
                <w:sz w:val="20"/>
                <w:lang w:val="ru-RU"/>
              </w:rPr>
              <w:t xml:space="preserve"> </w:t>
            </w:r>
            <w:r w:rsidRPr="00337B00">
              <w:rPr>
                <w:sz w:val="20"/>
                <w:lang w:val="ru-RU"/>
              </w:rPr>
              <w:t>закаливания.</w:t>
            </w:r>
          </w:p>
        </w:tc>
        <w:tc>
          <w:tcPr>
            <w:tcW w:w="2552" w:type="dxa"/>
            <w:vMerge w:val="restart"/>
          </w:tcPr>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spacing w:before="159"/>
              <w:ind w:left="807" w:right="187" w:hanging="600"/>
              <w:rPr>
                <w:sz w:val="20"/>
                <w:lang w:val="ru-RU"/>
              </w:rPr>
            </w:pPr>
            <w:r w:rsidRPr="00337B00">
              <w:rPr>
                <w:sz w:val="20"/>
                <w:lang w:val="ru-RU"/>
              </w:rPr>
              <w:t>Развлечение</w:t>
            </w:r>
            <w:r w:rsidRPr="00337B00">
              <w:rPr>
                <w:spacing w:val="46"/>
                <w:sz w:val="20"/>
                <w:lang w:val="ru-RU"/>
              </w:rPr>
              <w:t xml:space="preserve"> </w:t>
            </w:r>
            <w:r w:rsidRPr="00337B00">
              <w:rPr>
                <w:sz w:val="20"/>
                <w:lang w:val="ru-RU"/>
              </w:rPr>
              <w:t>«В</w:t>
            </w:r>
            <w:r w:rsidRPr="00337B00">
              <w:rPr>
                <w:spacing w:val="-3"/>
                <w:sz w:val="20"/>
                <w:lang w:val="ru-RU"/>
              </w:rPr>
              <w:t xml:space="preserve"> </w:t>
            </w:r>
            <w:r w:rsidRPr="00337B00">
              <w:rPr>
                <w:sz w:val="20"/>
                <w:lang w:val="ru-RU"/>
              </w:rPr>
              <w:t>гостях</w:t>
            </w:r>
            <w:r w:rsidRPr="00337B00">
              <w:rPr>
                <w:spacing w:val="-3"/>
                <w:sz w:val="20"/>
                <w:lang w:val="ru-RU"/>
              </w:rPr>
              <w:t xml:space="preserve"> </w:t>
            </w:r>
            <w:r w:rsidRPr="00337B00">
              <w:rPr>
                <w:sz w:val="20"/>
                <w:lang w:val="ru-RU"/>
              </w:rPr>
              <w:t>у</w:t>
            </w:r>
            <w:r w:rsidRPr="00337B00">
              <w:rPr>
                <w:spacing w:val="-47"/>
                <w:sz w:val="20"/>
                <w:lang w:val="ru-RU"/>
              </w:rPr>
              <w:t xml:space="preserve"> </w:t>
            </w:r>
            <w:r w:rsidRPr="00337B00">
              <w:rPr>
                <w:sz w:val="20"/>
                <w:lang w:val="ru-RU"/>
              </w:rPr>
              <w:t>Айболита»</w:t>
            </w:r>
          </w:p>
        </w:tc>
      </w:tr>
      <w:tr w:rsidR="00337B00" w:rsidTr="006946C1">
        <w:trPr>
          <w:trHeight w:val="690"/>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Pr="00337B00" w:rsidRDefault="00337B00" w:rsidP="006946C1">
            <w:pPr>
              <w:pStyle w:val="TableParagraph"/>
              <w:spacing w:before="5"/>
              <w:rPr>
                <w:b/>
                <w:sz w:val="19"/>
                <w:lang w:val="ru-RU"/>
              </w:rPr>
            </w:pPr>
          </w:p>
          <w:p w:rsidR="00337B00" w:rsidRDefault="00337B00" w:rsidP="006946C1">
            <w:pPr>
              <w:pStyle w:val="TableParagraph"/>
              <w:ind w:left="13"/>
              <w:jc w:val="center"/>
              <w:rPr>
                <w:sz w:val="20"/>
              </w:rPr>
            </w:pPr>
            <w:r>
              <w:rPr>
                <w:w w:val="99"/>
                <w:sz w:val="20"/>
              </w:rPr>
              <w:t>3</w:t>
            </w:r>
          </w:p>
        </w:tc>
        <w:tc>
          <w:tcPr>
            <w:tcW w:w="1702" w:type="dxa"/>
          </w:tcPr>
          <w:p w:rsidR="00337B00" w:rsidRDefault="00337B00" w:rsidP="006946C1">
            <w:pPr>
              <w:pStyle w:val="TableParagraph"/>
              <w:spacing w:line="230" w:lineRule="exact"/>
              <w:ind w:left="409" w:right="377" w:firstLine="117"/>
              <w:rPr>
                <w:b/>
                <w:sz w:val="20"/>
              </w:rPr>
            </w:pPr>
            <w:r>
              <w:rPr>
                <w:b/>
                <w:sz w:val="20"/>
              </w:rPr>
              <w:t>«К нам</w:t>
            </w:r>
            <w:r>
              <w:rPr>
                <w:b/>
                <w:spacing w:val="1"/>
                <w:sz w:val="20"/>
              </w:rPr>
              <w:t xml:space="preserve"> </w:t>
            </w:r>
            <w:r>
              <w:rPr>
                <w:b/>
                <w:sz w:val="20"/>
              </w:rPr>
              <w:t>приходит</w:t>
            </w:r>
            <w:r>
              <w:rPr>
                <w:b/>
                <w:spacing w:val="-47"/>
                <w:sz w:val="20"/>
              </w:rPr>
              <w:t xml:space="preserve"> </w:t>
            </w:r>
            <w:r>
              <w:rPr>
                <w:b/>
                <w:sz w:val="20"/>
              </w:rPr>
              <w:t>Айболит»</w:t>
            </w:r>
          </w:p>
        </w:tc>
        <w:tc>
          <w:tcPr>
            <w:tcW w:w="10063" w:type="dxa"/>
          </w:tcPr>
          <w:p w:rsidR="00337B00" w:rsidRPr="00337B00" w:rsidRDefault="00337B00" w:rsidP="006946C1">
            <w:pPr>
              <w:pStyle w:val="TableParagraph"/>
              <w:spacing w:before="5"/>
              <w:rPr>
                <w:b/>
                <w:sz w:val="19"/>
                <w:lang w:val="ru-RU"/>
              </w:rPr>
            </w:pPr>
          </w:p>
          <w:p w:rsidR="00337B00" w:rsidRPr="00337B00" w:rsidRDefault="00337B00" w:rsidP="006946C1">
            <w:pPr>
              <w:pStyle w:val="TableParagraph"/>
              <w:ind w:left="109"/>
              <w:rPr>
                <w:sz w:val="20"/>
                <w:lang w:val="ru-RU"/>
              </w:rPr>
            </w:pPr>
            <w:r w:rsidRPr="00337B00">
              <w:rPr>
                <w:sz w:val="20"/>
                <w:lang w:val="ru-RU"/>
              </w:rPr>
              <w:t>Формирование</w:t>
            </w:r>
            <w:r w:rsidRPr="00337B00">
              <w:rPr>
                <w:spacing w:val="-5"/>
                <w:sz w:val="20"/>
                <w:lang w:val="ru-RU"/>
              </w:rPr>
              <w:t xml:space="preserve"> </w:t>
            </w:r>
            <w:r w:rsidRPr="00337B00">
              <w:rPr>
                <w:sz w:val="20"/>
                <w:lang w:val="ru-RU"/>
              </w:rPr>
              <w:t>представлений</w:t>
            </w:r>
            <w:r w:rsidRPr="00337B00">
              <w:rPr>
                <w:spacing w:val="-5"/>
                <w:sz w:val="20"/>
                <w:lang w:val="ru-RU"/>
              </w:rPr>
              <w:t xml:space="preserve"> </w:t>
            </w:r>
            <w:r w:rsidRPr="00337B00">
              <w:rPr>
                <w:sz w:val="20"/>
                <w:lang w:val="ru-RU"/>
              </w:rPr>
              <w:t>о</w:t>
            </w:r>
            <w:r w:rsidRPr="00337B00">
              <w:rPr>
                <w:spacing w:val="-3"/>
                <w:sz w:val="20"/>
                <w:lang w:val="ru-RU"/>
              </w:rPr>
              <w:t xml:space="preserve"> </w:t>
            </w:r>
            <w:r w:rsidRPr="00337B00">
              <w:rPr>
                <w:sz w:val="20"/>
                <w:lang w:val="ru-RU"/>
              </w:rPr>
              <w:t>профессиях:</w:t>
            </w:r>
            <w:r w:rsidRPr="00337B00">
              <w:rPr>
                <w:spacing w:val="-5"/>
                <w:sz w:val="20"/>
                <w:lang w:val="ru-RU"/>
              </w:rPr>
              <w:t xml:space="preserve"> </w:t>
            </w:r>
            <w:r w:rsidRPr="00337B00">
              <w:rPr>
                <w:sz w:val="20"/>
                <w:lang w:val="ru-RU"/>
              </w:rPr>
              <w:t>врач,</w:t>
            </w:r>
            <w:r w:rsidRPr="00337B00">
              <w:rPr>
                <w:spacing w:val="-4"/>
                <w:sz w:val="20"/>
                <w:lang w:val="ru-RU"/>
              </w:rPr>
              <w:t xml:space="preserve"> </w:t>
            </w:r>
            <w:r w:rsidRPr="00337B00">
              <w:rPr>
                <w:sz w:val="20"/>
                <w:lang w:val="ru-RU"/>
              </w:rPr>
              <w:t>медицинская</w:t>
            </w:r>
            <w:r w:rsidRPr="00337B00">
              <w:rPr>
                <w:spacing w:val="-5"/>
                <w:sz w:val="20"/>
                <w:lang w:val="ru-RU"/>
              </w:rPr>
              <w:t xml:space="preserve"> </w:t>
            </w:r>
            <w:r w:rsidRPr="00337B00">
              <w:rPr>
                <w:sz w:val="20"/>
                <w:lang w:val="ru-RU"/>
              </w:rPr>
              <w:t>сестра.</w:t>
            </w:r>
          </w:p>
        </w:tc>
        <w:tc>
          <w:tcPr>
            <w:tcW w:w="2552" w:type="dxa"/>
            <w:vMerge/>
            <w:tcBorders>
              <w:top w:val="nil"/>
            </w:tcBorders>
          </w:tcPr>
          <w:p w:rsidR="00337B00" w:rsidRPr="00337B00" w:rsidRDefault="00337B00" w:rsidP="006946C1">
            <w:pPr>
              <w:rPr>
                <w:sz w:val="2"/>
                <w:szCs w:val="2"/>
                <w:lang w:val="ru-RU"/>
              </w:rPr>
            </w:pPr>
          </w:p>
        </w:tc>
      </w:tr>
      <w:tr w:rsidR="00337B00" w:rsidTr="006946C1">
        <w:trPr>
          <w:trHeight w:val="823"/>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Pr="00337B00" w:rsidRDefault="00337B00" w:rsidP="006946C1">
            <w:pPr>
              <w:pStyle w:val="TableParagraph"/>
              <w:spacing w:before="3"/>
              <w:rPr>
                <w:b/>
                <w:sz w:val="25"/>
                <w:lang w:val="ru-RU"/>
              </w:rPr>
            </w:pPr>
          </w:p>
          <w:p w:rsidR="00337B00" w:rsidRDefault="00337B00" w:rsidP="006946C1">
            <w:pPr>
              <w:pStyle w:val="TableParagraph"/>
              <w:ind w:left="13"/>
              <w:jc w:val="center"/>
              <w:rPr>
                <w:sz w:val="20"/>
              </w:rPr>
            </w:pPr>
            <w:r>
              <w:rPr>
                <w:w w:val="99"/>
                <w:sz w:val="20"/>
              </w:rPr>
              <w:t>4</w:t>
            </w:r>
          </w:p>
        </w:tc>
        <w:tc>
          <w:tcPr>
            <w:tcW w:w="1702" w:type="dxa"/>
          </w:tcPr>
          <w:p w:rsidR="00337B00" w:rsidRDefault="00337B00" w:rsidP="006946C1">
            <w:pPr>
              <w:pStyle w:val="TableParagraph"/>
              <w:spacing w:before="180"/>
              <w:ind w:left="474" w:right="360" w:hanging="87"/>
              <w:rPr>
                <w:b/>
                <w:sz w:val="20"/>
              </w:rPr>
            </w:pPr>
            <w:r>
              <w:rPr>
                <w:b/>
                <w:sz w:val="20"/>
              </w:rPr>
              <w:t>Человек и</w:t>
            </w:r>
            <w:r>
              <w:rPr>
                <w:b/>
                <w:spacing w:val="-47"/>
                <w:sz w:val="20"/>
              </w:rPr>
              <w:t xml:space="preserve"> </w:t>
            </w:r>
            <w:r>
              <w:rPr>
                <w:b/>
                <w:sz w:val="20"/>
              </w:rPr>
              <w:t>природа</w:t>
            </w:r>
          </w:p>
        </w:tc>
        <w:tc>
          <w:tcPr>
            <w:tcW w:w="10063" w:type="dxa"/>
            <w:vMerge w:val="restart"/>
          </w:tcPr>
          <w:p w:rsidR="00337B00" w:rsidRPr="00337B00" w:rsidRDefault="00337B00" w:rsidP="006946C1">
            <w:pPr>
              <w:pStyle w:val="TableParagraph"/>
              <w:rPr>
                <w:b/>
                <w:sz w:val="29"/>
                <w:lang w:val="ru-RU"/>
              </w:rPr>
            </w:pPr>
          </w:p>
          <w:p w:rsidR="00337B00" w:rsidRPr="00337B00" w:rsidRDefault="00337B00" w:rsidP="006946C1">
            <w:pPr>
              <w:pStyle w:val="TableParagraph"/>
              <w:spacing w:before="1"/>
              <w:ind w:left="109"/>
              <w:rPr>
                <w:sz w:val="20"/>
                <w:lang w:val="ru-RU"/>
              </w:rPr>
            </w:pPr>
            <w:r w:rsidRPr="00337B00">
              <w:rPr>
                <w:sz w:val="20"/>
                <w:lang w:val="ru-RU"/>
              </w:rPr>
              <w:t>Расширение</w:t>
            </w:r>
            <w:r w:rsidRPr="00337B00">
              <w:rPr>
                <w:spacing w:val="-4"/>
                <w:sz w:val="20"/>
                <w:lang w:val="ru-RU"/>
              </w:rPr>
              <w:t xml:space="preserve"> </w:t>
            </w:r>
            <w:r w:rsidRPr="00337B00">
              <w:rPr>
                <w:sz w:val="20"/>
                <w:lang w:val="ru-RU"/>
              </w:rPr>
              <w:t>представлений</w:t>
            </w:r>
            <w:r w:rsidRPr="00337B00">
              <w:rPr>
                <w:spacing w:val="-5"/>
                <w:sz w:val="20"/>
                <w:lang w:val="ru-RU"/>
              </w:rPr>
              <w:t xml:space="preserve"> </w:t>
            </w:r>
            <w:r w:rsidRPr="00337B00">
              <w:rPr>
                <w:sz w:val="20"/>
                <w:lang w:val="ru-RU"/>
              </w:rPr>
              <w:t>детей</w:t>
            </w:r>
            <w:r w:rsidRPr="00337B00">
              <w:rPr>
                <w:spacing w:val="-5"/>
                <w:sz w:val="20"/>
                <w:lang w:val="ru-RU"/>
              </w:rPr>
              <w:t xml:space="preserve"> </w:t>
            </w:r>
            <w:r w:rsidRPr="00337B00">
              <w:rPr>
                <w:sz w:val="20"/>
                <w:lang w:val="ru-RU"/>
              </w:rPr>
              <w:t>о</w:t>
            </w:r>
            <w:r w:rsidRPr="00337B00">
              <w:rPr>
                <w:spacing w:val="-3"/>
                <w:sz w:val="20"/>
                <w:lang w:val="ru-RU"/>
              </w:rPr>
              <w:t xml:space="preserve"> </w:t>
            </w:r>
            <w:r w:rsidRPr="00337B00">
              <w:rPr>
                <w:sz w:val="20"/>
                <w:lang w:val="ru-RU"/>
              </w:rPr>
              <w:t>природе.</w:t>
            </w:r>
            <w:r w:rsidRPr="00337B00">
              <w:rPr>
                <w:spacing w:val="-4"/>
                <w:sz w:val="20"/>
                <w:lang w:val="ru-RU"/>
              </w:rPr>
              <w:t xml:space="preserve"> </w:t>
            </w:r>
            <w:r w:rsidRPr="00337B00">
              <w:rPr>
                <w:sz w:val="20"/>
                <w:lang w:val="ru-RU"/>
              </w:rPr>
              <w:t>Продолжение</w:t>
            </w:r>
            <w:r w:rsidRPr="00337B00">
              <w:rPr>
                <w:spacing w:val="-4"/>
                <w:sz w:val="20"/>
                <w:lang w:val="ru-RU"/>
              </w:rPr>
              <w:t xml:space="preserve"> </w:t>
            </w:r>
            <w:r w:rsidRPr="00337B00">
              <w:rPr>
                <w:sz w:val="20"/>
                <w:lang w:val="ru-RU"/>
              </w:rPr>
              <w:t>знакомства</w:t>
            </w:r>
            <w:r w:rsidRPr="00337B00">
              <w:rPr>
                <w:spacing w:val="-4"/>
                <w:sz w:val="20"/>
                <w:lang w:val="ru-RU"/>
              </w:rPr>
              <w:t xml:space="preserve"> </w:t>
            </w:r>
            <w:r w:rsidRPr="00337B00">
              <w:rPr>
                <w:sz w:val="20"/>
                <w:lang w:val="ru-RU"/>
              </w:rPr>
              <w:t>с</w:t>
            </w:r>
            <w:r w:rsidRPr="00337B00">
              <w:rPr>
                <w:spacing w:val="-4"/>
                <w:sz w:val="20"/>
                <w:lang w:val="ru-RU"/>
              </w:rPr>
              <w:t xml:space="preserve"> </w:t>
            </w:r>
            <w:r w:rsidRPr="00337B00">
              <w:rPr>
                <w:sz w:val="20"/>
                <w:lang w:val="ru-RU"/>
              </w:rPr>
              <w:t>многообразием</w:t>
            </w:r>
            <w:r w:rsidRPr="00337B00">
              <w:rPr>
                <w:spacing w:val="-3"/>
                <w:sz w:val="20"/>
                <w:lang w:val="ru-RU"/>
              </w:rPr>
              <w:t xml:space="preserve"> </w:t>
            </w:r>
            <w:r w:rsidRPr="00337B00">
              <w:rPr>
                <w:sz w:val="20"/>
                <w:lang w:val="ru-RU"/>
              </w:rPr>
              <w:t>животного</w:t>
            </w:r>
          </w:p>
          <w:p w:rsidR="00337B00" w:rsidRPr="00337B00" w:rsidRDefault="00337B00" w:rsidP="006946C1">
            <w:pPr>
              <w:pStyle w:val="TableParagraph"/>
              <w:ind w:left="109" w:right="339"/>
              <w:rPr>
                <w:sz w:val="20"/>
                <w:lang w:val="ru-RU"/>
              </w:rPr>
            </w:pPr>
            <w:r w:rsidRPr="00337B00">
              <w:rPr>
                <w:sz w:val="20"/>
                <w:lang w:val="ru-RU"/>
              </w:rPr>
              <w:t>растительного</w:t>
            </w:r>
            <w:r w:rsidRPr="00337B00">
              <w:rPr>
                <w:spacing w:val="-4"/>
                <w:sz w:val="20"/>
                <w:lang w:val="ru-RU"/>
              </w:rPr>
              <w:t xml:space="preserve"> </w:t>
            </w:r>
            <w:r w:rsidRPr="00337B00">
              <w:rPr>
                <w:sz w:val="20"/>
                <w:lang w:val="ru-RU"/>
              </w:rPr>
              <w:t>мира,</w:t>
            </w:r>
            <w:r w:rsidRPr="00337B00">
              <w:rPr>
                <w:spacing w:val="-3"/>
                <w:sz w:val="20"/>
                <w:lang w:val="ru-RU"/>
              </w:rPr>
              <w:t xml:space="preserve"> </w:t>
            </w:r>
            <w:r w:rsidRPr="00337B00">
              <w:rPr>
                <w:sz w:val="20"/>
                <w:lang w:val="ru-RU"/>
              </w:rPr>
              <w:t>с</w:t>
            </w:r>
            <w:r w:rsidRPr="00337B00">
              <w:rPr>
                <w:spacing w:val="-4"/>
                <w:sz w:val="20"/>
                <w:lang w:val="ru-RU"/>
              </w:rPr>
              <w:t xml:space="preserve"> </w:t>
            </w:r>
            <w:r w:rsidRPr="00337B00">
              <w:rPr>
                <w:sz w:val="20"/>
                <w:lang w:val="ru-RU"/>
              </w:rPr>
              <w:t>явлениями</w:t>
            </w:r>
            <w:r w:rsidRPr="00337B00">
              <w:rPr>
                <w:spacing w:val="-3"/>
                <w:sz w:val="20"/>
                <w:lang w:val="ru-RU"/>
              </w:rPr>
              <w:t xml:space="preserve"> </w:t>
            </w:r>
            <w:r w:rsidRPr="00337B00">
              <w:rPr>
                <w:sz w:val="20"/>
                <w:lang w:val="ru-RU"/>
              </w:rPr>
              <w:t>неживой</w:t>
            </w:r>
            <w:r w:rsidRPr="00337B00">
              <w:rPr>
                <w:spacing w:val="-3"/>
                <w:sz w:val="20"/>
                <w:lang w:val="ru-RU"/>
              </w:rPr>
              <w:t xml:space="preserve"> </w:t>
            </w:r>
            <w:r w:rsidRPr="00337B00">
              <w:rPr>
                <w:sz w:val="20"/>
                <w:lang w:val="ru-RU"/>
              </w:rPr>
              <w:t>природы.</w:t>
            </w:r>
            <w:r w:rsidRPr="00337B00">
              <w:rPr>
                <w:spacing w:val="-4"/>
                <w:sz w:val="20"/>
                <w:lang w:val="ru-RU"/>
              </w:rPr>
              <w:t xml:space="preserve"> </w:t>
            </w:r>
            <w:r w:rsidRPr="00337B00">
              <w:rPr>
                <w:sz w:val="20"/>
                <w:lang w:val="ru-RU"/>
              </w:rPr>
              <w:t>Формирование</w:t>
            </w:r>
            <w:r w:rsidRPr="00337B00">
              <w:rPr>
                <w:spacing w:val="-4"/>
                <w:sz w:val="20"/>
                <w:lang w:val="ru-RU"/>
              </w:rPr>
              <w:t xml:space="preserve"> </w:t>
            </w:r>
            <w:r w:rsidRPr="00337B00">
              <w:rPr>
                <w:sz w:val="20"/>
                <w:lang w:val="ru-RU"/>
              </w:rPr>
              <w:t>элементарных</w:t>
            </w:r>
            <w:r w:rsidRPr="00337B00">
              <w:rPr>
                <w:spacing w:val="-5"/>
                <w:sz w:val="20"/>
                <w:lang w:val="ru-RU"/>
              </w:rPr>
              <w:t xml:space="preserve"> </w:t>
            </w:r>
            <w:r w:rsidRPr="00337B00">
              <w:rPr>
                <w:sz w:val="20"/>
                <w:lang w:val="ru-RU"/>
              </w:rPr>
              <w:t>представлений</w:t>
            </w:r>
            <w:r w:rsidRPr="00337B00">
              <w:rPr>
                <w:spacing w:val="-5"/>
                <w:sz w:val="20"/>
                <w:lang w:val="ru-RU"/>
              </w:rPr>
              <w:t xml:space="preserve"> </w:t>
            </w:r>
            <w:r w:rsidRPr="00337B00">
              <w:rPr>
                <w:sz w:val="20"/>
                <w:lang w:val="ru-RU"/>
              </w:rPr>
              <w:t>о</w:t>
            </w:r>
            <w:r w:rsidRPr="00337B00">
              <w:rPr>
                <w:spacing w:val="-3"/>
                <w:sz w:val="20"/>
                <w:lang w:val="ru-RU"/>
              </w:rPr>
              <w:t xml:space="preserve"> </w:t>
            </w:r>
            <w:r w:rsidRPr="00337B00">
              <w:rPr>
                <w:sz w:val="20"/>
                <w:lang w:val="ru-RU"/>
              </w:rPr>
              <w:t>способах</w:t>
            </w:r>
            <w:r w:rsidRPr="00337B00">
              <w:rPr>
                <w:spacing w:val="-47"/>
                <w:sz w:val="20"/>
                <w:lang w:val="ru-RU"/>
              </w:rPr>
              <w:t xml:space="preserve"> </w:t>
            </w:r>
            <w:r w:rsidRPr="00337B00">
              <w:rPr>
                <w:sz w:val="20"/>
                <w:lang w:val="ru-RU"/>
              </w:rPr>
              <w:t>взаимодействия</w:t>
            </w:r>
            <w:r w:rsidRPr="00337B00">
              <w:rPr>
                <w:spacing w:val="-2"/>
                <w:sz w:val="20"/>
                <w:lang w:val="ru-RU"/>
              </w:rPr>
              <w:t xml:space="preserve"> </w:t>
            </w:r>
            <w:r w:rsidRPr="00337B00">
              <w:rPr>
                <w:sz w:val="20"/>
                <w:lang w:val="ru-RU"/>
              </w:rPr>
              <w:t>с</w:t>
            </w:r>
            <w:r w:rsidRPr="00337B00">
              <w:rPr>
                <w:spacing w:val="-1"/>
                <w:sz w:val="20"/>
                <w:lang w:val="ru-RU"/>
              </w:rPr>
              <w:t xml:space="preserve"> </w:t>
            </w:r>
            <w:r w:rsidRPr="00337B00">
              <w:rPr>
                <w:sz w:val="20"/>
                <w:lang w:val="ru-RU"/>
              </w:rPr>
              <w:t>животными</w:t>
            </w:r>
            <w:r w:rsidRPr="00337B00">
              <w:rPr>
                <w:spacing w:val="-1"/>
                <w:sz w:val="20"/>
                <w:lang w:val="ru-RU"/>
              </w:rPr>
              <w:t xml:space="preserve"> </w:t>
            </w:r>
            <w:r w:rsidRPr="00337B00">
              <w:rPr>
                <w:sz w:val="20"/>
                <w:lang w:val="ru-RU"/>
              </w:rPr>
              <w:t>и</w:t>
            </w:r>
            <w:r w:rsidRPr="00337B00">
              <w:rPr>
                <w:spacing w:val="-2"/>
                <w:sz w:val="20"/>
                <w:lang w:val="ru-RU"/>
              </w:rPr>
              <w:t xml:space="preserve"> </w:t>
            </w:r>
            <w:r w:rsidRPr="00337B00">
              <w:rPr>
                <w:sz w:val="20"/>
                <w:lang w:val="ru-RU"/>
              </w:rPr>
              <w:t>растениями, о правилах поведения</w:t>
            </w:r>
            <w:r w:rsidRPr="00337B00">
              <w:rPr>
                <w:spacing w:val="-1"/>
                <w:sz w:val="20"/>
                <w:lang w:val="ru-RU"/>
              </w:rPr>
              <w:t xml:space="preserve"> </w:t>
            </w:r>
            <w:r w:rsidRPr="00337B00">
              <w:rPr>
                <w:sz w:val="20"/>
                <w:lang w:val="ru-RU"/>
              </w:rPr>
              <w:t>в</w:t>
            </w:r>
            <w:r w:rsidRPr="00337B00">
              <w:rPr>
                <w:spacing w:val="4"/>
                <w:sz w:val="20"/>
                <w:lang w:val="ru-RU"/>
              </w:rPr>
              <w:t xml:space="preserve"> </w:t>
            </w:r>
            <w:r w:rsidRPr="00337B00">
              <w:rPr>
                <w:sz w:val="20"/>
                <w:lang w:val="ru-RU"/>
              </w:rPr>
              <w:t>природе.</w:t>
            </w:r>
          </w:p>
        </w:tc>
        <w:tc>
          <w:tcPr>
            <w:tcW w:w="2552" w:type="dxa"/>
            <w:vMerge w:val="restart"/>
          </w:tcPr>
          <w:p w:rsidR="00337B00" w:rsidRPr="00337B00" w:rsidRDefault="00337B00" w:rsidP="006946C1">
            <w:pPr>
              <w:pStyle w:val="TableParagraph"/>
              <w:ind w:left="108" w:right="219"/>
              <w:rPr>
                <w:sz w:val="20"/>
                <w:lang w:val="ru-RU"/>
              </w:rPr>
            </w:pPr>
            <w:r w:rsidRPr="00337B00">
              <w:rPr>
                <w:sz w:val="20"/>
                <w:lang w:val="ru-RU"/>
              </w:rPr>
              <w:t>Изготовление,</w:t>
            </w:r>
            <w:r w:rsidRPr="00337B00">
              <w:rPr>
                <w:spacing w:val="34"/>
                <w:sz w:val="20"/>
                <w:lang w:val="ru-RU"/>
              </w:rPr>
              <w:t xml:space="preserve"> </w:t>
            </w:r>
            <w:r w:rsidRPr="00337B00">
              <w:rPr>
                <w:sz w:val="20"/>
                <w:lang w:val="ru-RU"/>
              </w:rPr>
              <w:t>совместно</w:t>
            </w:r>
            <w:r w:rsidRPr="00337B00">
              <w:rPr>
                <w:spacing w:val="-47"/>
                <w:sz w:val="20"/>
                <w:lang w:val="ru-RU"/>
              </w:rPr>
              <w:t xml:space="preserve"> </w:t>
            </w:r>
            <w:r w:rsidRPr="00337B00">
              <w:rPr>
                <w:sz w:val="20"/>
                <w:lang w:val="ru-RU"/>
              </w:rPr>
              <w:t>с</w:t>
            </w:r>
            <w:r w:rsidRPr="00337B00">
              <w:rPr>
                <w:spacing w:val="-1"/>
                <w:sz w:val="20"/>
                <w:lang w:val="ru-RU"/>
              </w:rPr>
              <w:t xml:space="preserve"> </w:t>
            </w:r>
            <w:r w:rsidRPr="00337B00">
              <w:rPr>
                <w:sz w:val="20"/>
                <w:lang w:val="ru-RU"/>
              </w:rPr>
              <w:t>родителями, и</w:t>
            </w:r>
          </w:p>
          <w:p w:rsidR="00337B00" w:rsidRPr="00337B00" w:rsidRDefault="00337B00" w:rsidP="006946C1">
            <w:pPr>
              <w:pStyle w:val="TableParagraph"/>
              <w:ind w:left="108" w:right="144"/>
              <w:rPr>
                <w:sz w:val="20"/>
                <w:lang w:val="ru-RU"/>
              </w:rPr>
            </w:pPr>
            <w:r w:rsidRPr="00337B00">
              <w:rPr>
                <w:sz w:val="20"/>
                <w:lang w:val="ru-RU"/>
              </w:rPr>
              <w:t>размещение</w:t>
            </w:r>
            <w:r w:rsidRPr="00337B00">
              <w:rPr>
                <w:spacing w:val="-9"/>
                <w:sz w:val="20"/>
                <w:lang w:val="ru-RU"/>
              </w:rPr>
              <w:t xml:space="preserve"> </w:t>
            </w:r>
            <w:r w:rsidRPr="00337B00">
              <w:rPr>
                <w:sz w:val="20"/>
                <w:lang w:val="ru-RU"/>
              </w:rPr>
              <w:t>кормушек</w:t>
            </w:r>
            <w:r w:rsidRPr="00337B00">
              <w:rPr>
                <w:spacing w:val="-7"/>
                <w:sz w:val="20"/>
                <w:lang w:val="ru-RU"/>
              </w:rPr>
              <w:t xml:space="preserve"> </w:t>
            </w:r>
            <w:r w:rsidRPr="00337B00">
              <w:rPr>
                <w:sz w:val="20"/>
                <w:lang w:val="ru-RU"/>
              </w:rPr>
              <w:t>для</w:t>
            </w:r>
            <w:r w:rsidRPr="00337B00">
              <w:rPr>
                <w:spacing w:val="-47"/>
                <w:sz w:val="20"/>
                <w:lang w:val="ru-RU"/>
              </w:rPr>
              <w:t xml:space="preserve"> </w:t>
            </w:r>
            <w:r w:rsidRPr="00337B00">
              <w:rPr>
                <w:sz w:val="20"/>
                <w:lang w:val="ru-RU"/>
              </w:rPr>
              <w:t>зимующих</w:t>
            </w:r>
            <w:r w:rsidRPr="00337B00">
              <w:rPr>
                <w:spacing w:val="-2"/>
                <w:sz w:val="20"/>
                <w:lang w:val="ru-RU"/>
              </w:rPr>
              <w:t xml:space="preserve"> </w:t>
            </w:r>
            <w:r w:rsidRPr="00337B00">
              <w:rPr>
                <w:sz w:val="20"/>
                <w:lang w:val="ru-RU"/>
              </w:rPr>
              <w:t>птиц</w:t>
            </w:r>
          </w:p>
        </w:tc>
      </w:tr>
      <w:tr w:rsidR="00337B00" w:rsidTr="006946C1">
        <w:trPr>
          <w:trHeight w:val="537"/>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Default="00337B00" w:rsidP="006946C1">
            <w:pPr>
              <w:pStyle w:val="TableParagraph"/>
              <w:spacing w:before="146"/>
              <w:ind w:left="13"/>
              <w:jc w:val="center"/>
              <w:rPr>
                <w:sz w:val="20"/>
              </w:rPr>
            </w:pPr>
            <w:r>
              <w:rPr>
                <w:w w:val="99"/>
                <w:sz w:val="20"/>
              </w:rPr>
              <w:t>5</w:t>
            </w:r>
          </w:p>
        </w:tc>
        <w:tc>
          <w:tcPr>
            <w:tcW w:w="1702" w:type="dxa"/>
          </w:tcPr>
          <w:p w:rsidR="00337B00" w:rsidRDefault="00337B00" w:rsidP="006946C1">
            <w:pPr>
              <w:pStyle w:val="TableParagraph"/>
              <w:rPr>
                <w:sz w:val="18"/>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1987"/>
        </w:trPr>
        <w:tc>
          <w:tcPr>
            <w:tcW w:w="1277" w:type="dxa"/>
            <w:vMerge w:val="restart"/>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4"/>
              <w:rPr>
                <w:b/>
                <w:sz w:val="18"/>
              </w:rPr>
            </w:pPr>
          </w:p>
          <w:p w:rsidR="00337B00" w:rsidRDefault="00337B00" w:rsidP="006946C1">
            <w:pPr>
              <w:pStyle w:val="TableParagraph"/>
              <w:ind w:left="278"/>
              <w:rPr>
                <w:b/>
                <w:sz w:val="20"/>
              </w:rPr>
            </w:pPr>
            <w:r>
              <w:rPr>
                <w:b/>
                <w:sz w:val="20"/>
              </w:rPr>
              <w:t>декабрь</w:t>
            </w:r>
          </w:p>
        </w:tc>
        <w:tc>
          <w:tcPr>
            <w:tcW w:w="567" w:type="dxa"/>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6"/>
              <w:rPr>
                <w:b/>
                <w:sz w:val="31"/>
              </w:rPr>
            </w:pPr>
          </w:p>
          <w:p w:rsidR="00337B00" w:rsidRDefault="00337B00" w:rsidP="006946C1">
            <w:pPr>
              <w:pStyle w:val="TableParagraph"/>
              <w:ind w:left="13"/>
              <w:jc w:val="center"/>
              <w:rPr>
                <w:sz w:val="20"/>
              </w:rPr>
            </w:pPr>
            <w:r>
              <w:rPr>
                <w:w w:val="99"/>
                <w:sz w:val="20"/>
              </w:rPr>
              <w:t>1</w:t>
            </w:r>
          </w:p>
        </w:tc>
        <w:tc>
          <w:tcPr>
            <w:tcW w:w="1702" w:type="dxa"/>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1"/>
              <w:rPr>
                <w:b/>
                <w:sz w:val="31"/>
              </w:rPr>
            </w:pPr>
          </w:p>
          <w:p w:rsidR="00337B00" w:rsidRDefault="00337B00" w:rsidP="006946C1">
            <w:pPr>
              <w:pStyle w:val="TableParagraph"/>
              <w:spacing w:line="229" w:lineRule="exact"/>
              <w:ind w:left="128" w:right="115"/>
              <w:jc w:val="center"/>
              <w:rPr>
                <w:b/>
                <w:sz w:val="20"/>
              </w:rPr>
            </w:pPr>
            <w:r>
              <w:rPr>
                <w:b/>
                <w:sz w:val="20"/>
              </w:rPr>
              <w:t>Здравствуй,</w:t>
            </w:r>
          </w:p>
          <w:p w:rsidR="00337B00" w:rsidRDefault="00337B00" w:rsidP="006946C1">
            <w:pPr>
              <w:pStyle w:val="TableParagraph"/>
              <w:spacing w:line="229" w:lineRule="exact"/>
              <w:ind w:left="128" w:right="117"/>
              <w:jc w:val="center"/>
              <w:rPr>
                <w:b/>
                <w:sz w:val="20"/>
              </w:rPr>
            </w:pPr>
            <w:r>
              <w:rPr>
                <w:b/>
                <w:sz w:val="20"/>
              </w:rPr>
              <w:t>Зимушка-зима!</w:t>
            </w:r>
          </w:p>
        </w:tc>
        <w:tc>
          <w:tcPr>
            <w:tcW w:w="10063" w:type="dxa"/>
          </w:tcPr>
          <w:p w:rsidR="00337B00" w:rsidRPr="00337B00" w:rsidRDefault="00337B00" w:rsidP="006946C1">
            <w:pPr>
              <w:pStyle w:val="TableParagraph"/>
              <w:ind w:left="109" w:right="97"/>
              <w:jc w:val="both"/>
              <w:rPr>
                <w:sz w:val="20"/>
                <w:lang w:val="ru-RU"/>
              </w:rPr>
            </w:pPr>
            <w:r w:rsidRPr="00337B00">
              <w:rPr>
                <w:sz w:val="20"/>
                <w:lang w:val="ru-RU"/>
              </w:rPr>
              <w:t>Расширение представлений детей о зиме. Развитие умения устанавливать простейшие связи между явлениями</w:t>
            </w:r>
            <w:r w:rsidRPr="00337B00">
              <w:rPr>
                <w:spacing w:val="1"/>
                <w:sz w:val="20"/>
                <w:lang w:val="ru-RU"/>
              </w:rPr>
              <w:t xml:space="preserve"> </w:t>
            </w:r>
            <w:r w:rsidRPr="00337B00">
              <w:rPr>
                <w:sz w:val="20"/>
                <w:lang w:val="ru-RU"/>
              </w:rPr>
              <w:t>живой и неживой природы. Развитие умения вести сезонные наблюдения, замечать красоту зимней природы,</w:t>
            </w:r>
            <w:r w:rsidRPr="00337B00">
              <w:rPr>
                <w:spacing w:val="1"/>
                <w:sz w:val="20"/>
                <w:lang w:val="ru-RU"/>
              </w:rPr>
              <w:t xml:space="preserve"> </w:t>
            </w:r>
            <w:r w:rsidRPr="00337B00">
              <w:rPr>
                <w:sz w:val="20"/>
                <w:lang w:val="ru-RU"/>
              </w:rPr>
              <w:t>отражать</w:t>
            </w:r>
            <w:r w:rsidRPr="00337B00">
              <w:rPr>
                <w:spacing w:val="-1"/>
                <w:sz w:val="20"/>
                <w:lang w:val="ru-RU"/>
              </w:rPr>
              <w:t xml:space="preserve"> </w:t>
            </w:r>
            <w:r w:rsidRPr="00337B00">
              <w:rPr>
                <w:sz w:val="20"/>
                <w:lang w:val="ru-RU"/>
              </w:rPr>
              <w:t>ее в</w:t>
            </w:r>
            <w:r w:rsidRPr="00337B00">
              <w:rPr>
                <w:spacing w:val="-1"/>
                <w:sz w:val="20"/>
                <w:lang w:val="ru-RU"/>
              </w:rPr>
              <w:t xml:space="preserve"> </w:t>
            </w:r>
            <w:r w:rsidRPr="00337B00">
              <w:rPr>
                <w:sz w:val="20"/>
                <w:lang w:val="ru-RU"/>
              </w:rPr>
              <w:t>рисунках,</w:t>
            </w:r>
            <w:r w:rsidRPr="00337B00">
              <w:rPr>
                <w:spacing w:val="1"/>
                <w:sz w:val="20"/>
                <w:lang w:val="ru-RU"/>
              </w:rPr>
              <w:t xml:space="preserve"> </w:t>
            </w:r>
            <w:r w:rsidRPr="00337B00">
              <w:rPr>
                <w:sz w:val="20"/>
                <w:lang w:val="ru-RU"/>
              </w:rPr>
              <w:t>лепке.</w:t>
            </w:r>
            <w:r w:rsidRPr="00337B00">
              <w:rPr>
                <w:spacing w:val="1"/>
                <w:sz w:val="20"/>
                <w:lang w:val="ru-RU"/>
              </w:rPr>
              <w:t xml:space="preserve"> </w:t>
            </w:r>
            <w:r w:rsidRPr="00337B00">
              <w:rPr>
                <w:sz w:val="20"/>
                <w:lang w:val="ru-RU"/>
              </w:rPr>
              <w:t>Знакомство</w:t>
            </w:r>
            <w:r w:rsidRPr="00337B00">
              <w:rPr>
                <w:spacing w:val="1"/>
                <w:sz w:val="20"/>
                <w:lang w:val="ru-RU"/>
              </w:rPr>
              <w:t xml:space="preserve"> </w:t>
            </w:r>
            <w:r w:rsidRPr="00337B00">
              <w:rPr>
                <w:sz w:val="20"/>
                <w:lang w:val="ru-RU"/>
              </w:rPr>
              <w:t>с</w:t>
            </w:r>
            <w:r w:rsidRPr="00337B00">
              <w:rPr>
                <w:spacing w:val="-1"/>
                <w:sz w:val="20"/>
                <w:lang w:val="ru-RU"/>
              </w:rPr>
              <w:t xml:space="preserve"> </w:t>
            </w:r>
            <w:r w:rsidRPr="00337B00">
              <w:rPr>
                <w:sz w:val="20"/>
                <w:lang w:val="ru-RU"/>
              </w:rPr>
              <w:t>зимними</w:t>
            </w:r>
            <w:r w:rsidRPr="00337B00">
              <w:rPr>
                <w:spacing w:val="-1"/>
                <w:sz w:val="20"/>
                <w:lang w:val="ru-RU"/>
              </w:rPr>
              <w:t xml:space="preserve"> </w:t>
            </w:r>
            <w:r w:rsidRPr="00337B00">
              <w:rPr>
                <w:sz w:val="20"/>
                <w:lang w:val="ru-RU"/>
              </w:rPr>
              <w:t>видами</w:t>
            </w:r>
            <w:r w:rsidRPr="00337B00">
              <w:rPr>
                <w:spacing w:val="-1"/>
                <w:sz w:val="20"/>
                <w:lang w:val="ru-RU"/>
              </w:rPr>
              <w:t xml:space="preserve"> </w:t>
            </w:r>
            <w:r w:rsidRPr="00337B00">
              <w:rPr>
                <w:sz w:val="20"/>
                <w:lang w:val="ru-RU"/>
              </w:rPr>
              <w:t>спорта.</w:t>
            </w:r>
          </w:p>
          <w:p w:rsidR="00337B00" w:rsidRPr="00337B00" w:rsidRDefault="00337B00" w:rsidP="006946C1">
            <w:pPr>
              <w:pStyle w:val="TableParagraph"/>
              <w:ind w:left="109" w:right="95"/>
              <w:jc w:val="both"/>
              <w:rPr>
                <w:sz w:val="20"/>
                <w:lang w:val="ru-RU"/>
              </w:rPr>
            </w:pPr>
            <w:r w:rsidRPr="00337B00">
              <w:rPr>
                <w:sz w:val="20"/>
                <w:lang w:val="ru-RU"/>
              </w:rPr>
              <w:t>Формирование</w:t>
            </w:r>
            <w:r w:rsidRPr="00337B00">
              <w:rPr>
                <w:spacing w:val="1"/>
                <w:sz w:val="20"/>
                <w:lang w:val="ru-RU"/>
              </w:rPr>
              <w:t xml:space="preserve"> </w:t>
            </w:r>
            <w:r w:rsidRPr="00337B00">
              <w:rPr>
                <w:sz w:val="20"/>
                <w:lang w:val="ru-RU"/>
              </w:rPr>
              <w:t>представлений</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безопасном</w:t>
            </w:r>
            <w:r w:rsidRPr="00337B00">
              <w:rPr>
                <w:spacing w:val="1"/>
                <w:sz w:val="20"/>
                <w:lang w:val="ru-RU"/>
              </w:rPr>
              <w:t xml:space="preserve"> </w:t>
            </w:r>
            <w:r w:rsidRPr="00337B00">
              <w:rPr>
                <w:sz w:val="20"/>
                <w:lang w:val="ru-RU"/>
              </w:rPr>
              <w:t>поведении</w:t>
            </w:r>
            <w:r w:rsidRPr="00337B00">
              <w:rPr>
                <w:spacing w:val="1"/>
                <w:sz w:val="20"/>
                <w:lang w:val="ru-RU"/>
              </w:rPr>
              <w:t xml:space="preserve"> </w:t>
            </w:r>
            <w:r w:rsidRPr="00337B00">
              <w:rPr>
                <w:sz w:val="20"/>
                <w:lang w:val="ru-RU"/>
              </w:rPr>
              <w:t>людей</w:t>
            </w:r>
            <w:r w:rsidRPr="00337B00">
              <w:rPr>
                <w:spacing w:val="1"/>
                <w:sz w:val="20"/>
                <w:lang w:val="ru-RU"/>
              </w:rPr>
              <w:t xml:space="preserve"> </w:t>
            </w:r>
            <w:r w:rsidRPr="00337B00">
              <w:rPr>
                <w:sz w:val="20"/>
                <w:lang w:val="ru-RU"/>
              </w:rPr>
              <w:t>зимой.</w:t>
            </w:r>
            <w:r w:rsidRPr="00337B00">
              <w:rPr>
                <w:spacing w:val="1"/>
                <w:sz w:val="20"/>
                <w:lang w:val="ru-RU"/>
              </w:rPr>
              <w:t xml:space="preserve"> </w:t>
            </w:r>
            <w:r w:rsidRPr="00337B00">
              <w:rPr>
                <w:sz w:val="20"/>
                <w:lang w:val="ru-RU"/>
              </w:rPr>
              <w:t>Формирование</w:t>
            </w:r>
            <w:r w:rsidRPr="00337B00">
              <w:rPr>
                <w:spacing w:val="1"/>
                <w:sz w:val="20"/>
                <w:lang w:val="ru-RU"/>
              </w:rPr>
              <w:t xml:space="preserve"> </w:t>
            </w:r>
            <w:r w:rsidRPr="00337B00">
              <w:rPr>
                <w:sz w:val="20"/>
                <w:lang w:val="ru-RU"/>
              </w:rPr>
              <w:t>исследовательского</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познавательного интереса в ходе экспериментирования с водой и льдом. Закрепление знаний о свойствах снега и</w:t>
            </w:r>
            <w:r w:rsidRPr="00337B00">
              <w:rPr>
                <w:spacing w:val="1"/>
                <w:sz w:val="20"/>
                <w:lang w:val="ru-RU"/>
              </w:rPr>
              <w:t xml:space="preserve"> </w:t>
            </w:r>
            <w:r w:rsidRPr="00337B00">
              <w:rPr>
                <w:sz w:val="20"/>
                <w:lang w:val="ru-RU"/>
              </w:rPr>
              <w:t>льда.</w:t>
            </w:r>
          </w:p>
          <w:p w:rsidR="00337B00" w:rsidRPr="00337B00" w:rsidRDefault="00337B00" w:rsidP="006946C1">
            <w:pPr>
              <w:pStyle w:val="TableParagraph"/>
              <w:spacing w:line="229" w:lineRule="exact"/>
              <w:ind w:left="109"/>
              <w:jc w:val="both"/>
              <w:rPr>
                <w:sz w:val="20"/>
                <w:lang w:val="ru-RU"/>
              </w:rPr>
            </w:pPr>
            <w:r w:rsidRPr="00337B00">
              <w:rPr>
                <w:sz w:val="20"/>
                <w:lang w:val="ru-RU"/>
              </w:rPr>
              <w:t>Расширение</w:t>
            </w:r>
            <w:r w:rsidRPr="00337B00">
              <w:rPr>
                <w:spacing w:val="-4"/>
                <w:sz w:val="20"/>
                <w:lang w:val="ru-RU"/>
              </w:rPr>
              <w:t xml:space="preserve"> </w:t>
            </w:r>
            <w:r w:rsidRPr="00337B00">
              <w:rPr>
                <w:sz w:val="20"/>
                <w:lang w:val="ru-RU"/>
              </w:rPr>
              <w:t>представлений</w:t>
            </w:r>
            <w:r w:rsidRPr="00337B00">
              <w:rPr>
                <w:spacing w:val="-4"/>
                <w:sz w:val="20"/>
                <w:lang w:val="ru-RU"/>
              </w:rPr>
              <w:t xml:space="preserve"> </w:t>
            </w:r>
            <w:r w:rsidRPr="00337B00">
              <w:rPr>
                <w:sz w:val="20"/>
                <w:lang w:val="ru-RU"/>
              </w:rPr>
              <w:t>о</w:t>
            </w:r>
            <w:r w:rsidRPr="00337B00">
              <w:rPr>
                <w:spacing w:val="-3"/>
                <w:sz w:val="20"/>
                <w:lang w:val="ru-RU"/>
              </w:rPr>
              <w:t xml:space="preserve"> </w:t>
            </w:r>
            <w:r w:rsidRPr="00337B00">
              <w:rPr>
                <w:sz w:val="20"/>
                <w:lang w:val="ru-RU"/>
              </w:rPr>
              <w:t>местах,</w:t>
            </w:r>
            <w:r w:rsidRPr="00337B00">
              <w:rPr>
                <w:spacing w:val="-3"/>
                <w:sz w:val="20"/>
                <w:lang w:val="ru-RU"/>
              </w:rPr>
              <w:t xml:space="preserve"> </w:t>
            </w:r>
            <w:r w:rsidRPr="00337B00">
              <w:rPr>
                <w:sz w:val="20"/>
                <w:lang w:val="ru-RU"/>
              </w:rPr>
              <w:t>где</w:t>
            </w:r>
            <w:r w:rsidRPr="00337B00">
              <w:rPr>
                <w:spacing w:val="-4"/>
                <w:sz w:val="20"/>
                <w:lang w:val="ru-RU"/>
              </w:rPr>
              <w:t xml:space="preserve"> </w:t>
            </w:r>
            <w:r w:rsidRPr="00337B00">
              <w:rPr>
                <w:sz w:val="20"/>
                <w:lang w:val="ru-RU"/>
              </w:rPr>
              <w:t>всегда</w:t>
            </w:r>
            <w:r w:rsidRPr="00337B00">
              <w:rPr>
                <w:spacing w:val="-4"/>
                <w:sz w:val="20"/>
                <w:lang w:val="ru-RU"/>
              </w:rPr>
              <w:t xml:space="preserve"> </w:t>
            </w:r>
            <w:r w:rsidRPr="00337B00">
              <w:rPr>
                <w:sz w:val="20"/>
                <w:lang w:val="ru-RU"/>
              </w:rPr>
              <w:t>зима,</w:t>
            </w:r>
            <w:r w:rsidRPr="00337B00">
              <w:rPr>
                <w:spacing w:val="-3"/>
                <w:sz w:val="20"/>
                <w:lang w:val="ru-RU"/>
              </w:rPr>
              <w:t xml:space="preserve"> </w:t>
            </w:r>
            <w:r w:rsidRPr="00337B00">
              <w:rPr>
                <w:sz w:val="20"/>
                <w:lang w:val="ru-RU"/>
              </w:rPr>
              <w:t>о</w:t>
            </w:r>
            <w:r w:rsidRPr="00337B00">
              <w:rPr>
                <w:spacing w:val="-2"/>
                <w:sz w:val="20"/>
                <w:lang w:val="ru-RU"/>
              </w:rPr>
              <w:t xml:space="preserve"> </w:t>
            </w:r>
            <w:r w:rsidRPr="00337B00">
              <w:rPr>
                <w:sz w:val="20"/>
                <w:lang w:val="ru-RU"/>
              </w:rPr>
              <w:t>животных</w:t>
            </w:r>
            <w:r w:rsidRPr="00337B00">
              <w:rPr>
                <w:spacing w:val="-3"/>
                <w:sz w:val="20"/>
                <w:lang w:val="ru-RU"/>
              </w:rPr>
              <w:t xml:space="preserve"> </w:t>
            </w:r>
            <w:r w:rsidRPr="00337B00">
              <w:rPr>
                <w:sz w:val="20"/>
                <w:lang w:val="ru-RU"/>
              </w:rPr>
              <w:t>Арктики</w:t>
            </w:r>
            <w:r w:rsidRPr="00337B00">
              <w:rPr>
                <w:spacing w:val="-2"/>
                <w:sz w:val="20"/>
                <w:lang w:val="ru-RU"/>
              </w:rPr>
              <w:t xml:space="preserve"> </w:t>
            </w:r>
            <w:r w:rsidRPr="00337B00">
              <w:rPr>
                <w:sz w:val="20"/>
                <w:lang w:val="ru-RU"/>
              </w:rPr>
              <w:t>и</w:t>
            </w:r>
            <w:r w:rsidRPr="00337B00">
              <w:rPr>
                <w:spacing w:val="-3"/>
                <w:sz w:val="20"/>
                <w:lang w:val="ru-RU"/>
              </w:rPr>
              <w:t xml:space="preserve"> </w:t>
            </w:r>
            <w:r w:rsidRPr="00337B00">
              <w:rPr>
                <w:sz w:val="20"/>
                <w:lang w:val="ru-RU"/>
              </w:rPr>
              <w:t>Антарктики.</w:t>
            </w:r>
          </w:p>
        </w:tc>
        <w:tc>
          <w:tcPr>
            <w:tcW w:w="2552" w:type="dxa"/>
          </w:tcPr>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spacing w:before="4"/>
              <w:rPr>
                <w:b/>
                <w:sz w:val="19"/>
                <w:lang w:val="ru-RU"/>
              </w:rPr>
            </w:pPr>
          </w:p>
          <w:p w:rsidR="00337B00" w:rsidRDefault="00337B00" w:rsidP="006946C1">
            <w:pPr>
              <w:pStyle w:val="TableParagraph"/>
              <w:ind w:left="90" w:right="88"/>
              <w:jc w:val="center"/>
              <w:rPr>
                <w:sz w:val="20"/>
              </w:rPr>
            </w:pPr>
            <w:r>
              <w:rPr>
                <w:sz w:val="20"/>
              </w:rPr>
              <w:t>Выставка</w:t>
            </w:r>
            <w:r>
              <w:rPr>
                <w:spacing w:val="-4"/>
                <w:sz w:val="20"/>
              </w:rPr>
              <w:t xml:space="preserve"> </w:t>
            </w:r>
            <w:r>
              <w:rPr>
                <w:sz w:val="20"/>
              </w:rPr>
              <w:t>детского</w:t>
            </w:r>
            <w:r>
              <w:rPr>
                <w:spacing w:val="-2"/>
                <w:sz w:val="20"/>
              </w:rPr>
              <w:t xml:space="preserve"> </w:t>
            </w:r>
            <w:r>
              <w:rPr>
                <w:sz w:val="20"/>
              </w:rPr>
              <w:t>ДПИ</w:t>
            </w:r>
          </w:p>
        </w:tc>
      </w:tr>
      <w:tr w:rsidR="00337B00" w:rsidTr="006946C1">
        <w:trPr>
          <w:trHeight w:val="774"/>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2"/>
              <w:rPr>
                <w:b/>
                <w:sz w:val="23"/>
              </w:rPr>
            </w:pPr>
          </w:p>
          <w:p w:rsidR="00337B00" w:rsidRDefault="00337B00" w:rsidP="006946C1">
            <w:pPr>
              <w:pStyle w:val="TableParagraph"/>
              <w:ind w:left="13"/>
              <w:jc w:val="center"/>
              <w:rPr>
                <w:sz w:val="20"/>
              </w:rPr>
            </w:pPr>
            <w:r>
              <w:rPr>
                <w:w w:val="99"/>
                <w:sz w:val="20"/>
              </w:rPr>
              <w:t>2</w:t>
            </w:r>
          </w:p>
        </w:tc>
        <w:tc>
          <w:tcPr>
            <w:tcW w:w="1702" w:type="dxa"/>
          </w:tcPr>
          <w:p w:rsidR="00337B00" w:rsidRDefault="00337B00" w:rsidP="006946C1">
            <w:pPr>
              <w:pStyle w:val="TableParagraph"/>
              <w:spacing w:before="41"/>
              <w:ind w:left="385" w:right="374" w:firstLine="1"/>
              <w:jc w:val="center"/>
              <w:rPr>
                <w:b/>
                <w:sz w:val="20"/>
              </w:rPr>
            </w:pPr>
            <w:r>
              <w:rPr>
                <w:b/>
                <w:sz w:val="20"/>
              </w:rPr>
              <w:t>Лесные</w:t>
            </w:r>
            <w:r>
              <w:rPr>
                <w:b/>
                <w:spacing w:val="1"/>
                <w:sz w:val="20"/>
              </w:rPr>
              <w:t xml:space="preserve"> </w:t>
            </w:r>
            <w:r>
              <w:rPr>
                <w:b/>
                <w:sz w:val="20"/>
              </w:rPr>
              <w:t>обитатели</w:t>
            </w:r>
            <w:r>
              <w:rPr>
                <w:b/>
                <w:spacing w:val="-47"/>
                <w:sz w:val="20"/>
              </w:rPr>
              <w:t xml:space="preserve"> </w:t>
            </w:r>
            <w:r>
              <w:rPr>
                <w:b/>
                <w:sz w:val="20"/>
              </w:rPr>
              <w:t>зимой</w:t>
            </w:r>
          </w:p>
        </w:tc>
        <w:tc>
          <w:tcPr>
            <w:tcW w:w="10063" w:type="dxa"/>
          </w:tcPr>
          <w:p w:rsidR="00337B00" w:rsidRDefault="00337B00" w:rsidP="006946C1">
            <w:pPr>
              <w:pStyle w:val="TableParagraph"/>
              <w:spacing w:before="151"/>
              <w:ind w:left="109" w:right="339"/>
              <w:rPr>
                <w:sz w:val="20"/>
              </w:rPr>
            </w:pPr>
            <w:r w:rsidRPr="00337B00">
              <w:rPr>
                <w:sz w:val="20"/>
                <w:lang w:val="ru-RU"/>
              </w:rPr>
              <w:t>Закрепление</w:t>
            </w:r>
            <w:r w:rsidRPr="00337B00">
              <w:rPr>
                <w:spacing w:val="-1"/>
                <w:sz w:val="20"/>
                <w:lang w:val="ru-RU"/>
              </w:rPr>
              <w:t xml:space="preserve"> </w:t>
            </w:r>
            <w:r w:rsidRPr="00337B00">
              <w:rPr>
                <w:sz w:val="20"/>
                <w:lang w:val="ru-RU"/>
              </w:rPr>
              <w:t>представлений</w:t>
            </w:r>
            <w:r w:rsidRPr="00337B00">
              <w:rPr>
                <w:spacing w:val="-3"/>
                <w:sz w:val="20"/>
                <w:lang w:val="ru-RU"/>
              </w:rPr>
              <w:t xml:space="preserve"> </w:t>
            </w:r>
            <w:r w:rsidRPr="00337B00">
              <w:rPr>
                <w:sz w:val="20"/>
                <w:lang w:val="ru-RU"/>
              </w:rPr>
              <w:t>о</w:t>
            </w:r>
            <w:r w:rsidRPr="00337B00">
              <w:rPr>
                <w:spacing w:val="-3"/>
                <w:sz w:val="20"/>
                <w:lang w:val="ru-RU"/>
              </w:rPr>
              <w:t xml:space="preserve"> </w:t>
            </w:r>
            <w:r w:rsidRPr="00337B00">
              <w:rPr>
                <w:sz w:val="20"/>
                <w:lang w:val="ru-RU"/>
              </w:rPr>
              <w:t>диких</w:t>
            </w:r>
            <w:r w:rsidRPr="00337B00">
              <w:rPr>
                <w:spacing w:val="-3"/>
                <w:sz w:val="20"/>
                <w:lang w:val="ru-RU"/>
              </w:rPr>
              <w:t xml:space="preserve"> </w:t>
            </w:r>
            <w:r w:rsidRPr="00337B00">
              <w:rPr>
                <w:sz w:val="20"/>
                <w:lang w:val="ru-RU"/>
              </w:rPr>
              <w:t>животных</w:t>
            </w:r>
            <w:r w:rsidRPr="00337B00">
              <w:rPr>
                <w:spacing w:val="-4"/>
                <w:sz w:val="20"/>
                <w:lang w:val="ru-RU"/>
              </w:rPr>
              <w:t xml:space="preserve"> </w:t>
            </w:r>
            <w:r w:rsidRPr="00337B00">
              <w:rPr>
                <w:sz w:val="20"/>
                <w:lang w:val="ru-RU"/>
              </w:rPr>
              <w:t>наших</w:t>
            </w:r>
            <w:r w:rsidRPr="00337B00">
              <w:rPr>
                <w:spacing w:val="-5"/>
                <w:sz w:val="20"/>
                <w:lang w:val="ru-RU"/>
              </w:rPr>
              <w:t xml:space="preserve"> </w:t>
            </w:r>
            <w:r w:rsidRPr="00337B00">
              <w:rPr>
                <w:sz w:val="20"/>
                <w:lang w:val="ru-RU"/>
              </w:rPr>
              <w:t>лесов:</w:t>
            </w:r>
            <w:r w:rsidRPr="00337B00">
              <w:rPr>
                <w:spacing w:val="-4"/>
                <w:sz w:val="20"/>
                <w:lang w:val="ru-RU"/>
              </w:rPr>
              <w:t xml:space="preserve"> </w:t>
            </w:r>
            <w:r w:rsidRPr="00337B00">
              <w:rPr>
                <w:sz w:val="20"/>
                <w:lang w:val="ru-RU"/>
              </w:rPr>
              <w:t>внешний</w:t>
            </w:r>
            <w:r w:rsidRPr="00337B00">
              <w:rPr>
                <w:spacing w:val="-5"/>
                <w:sz w:val="20"/>
                <w:lang w:val="ru-RU"/>
              </w:rPr>
              <w:t xml:space="preserve"> </w:t>
            </w:r>
            <w:r w:rsidRPr="00337B00">
              <w:rPr>
                <w:sz w:val="20"/>
                <w:lang w:val="ru-RU"/>
              </w:rPr>
              <w:t>вид,</w:t>
            </w:r>
            <w:r w:rsidRPr="00337B00">
              <w:rPr>
                <w:spacing w:val="-4"/>
                <w:sz w:val="20"/>
                <w:lang w:val="ru-RU"/>
              </w:rPr>
              <w:t xml:space="preserve"> </w:t>
            </w:r>
            <w:r w:rsidRPr="00337B00">
              <w:rPr>
                <w:sz w:val="20"/>
                <w:lang w:val="ru-RU"/>
              </w:rPr>
              <w:t>повадки,</w:t>
            </w:r>
            <w:r w:rsidRPr="00337B00">
              <w:rPr>
                <w:spacing w:val="-1"/>
                <w:sz w:val="20"/>
                <w:lang w:val="ru-RU"/>
              </w:rPr>
              <w:t xml:space="preserve"> </w:t>
            </w:r>
            <w:r w:rsidRPr="00337B00">
              <w:rPr>
                <w:sz w:val="20"/>
                <w:lang w:val="ru-RU"/>
              </w:rPr>
              <w:t>питание</w:t>
            </w:r>
            <w:r w:rsidRPr="00337B00">
              <w:rPr>
                <w:spacing w:val="-4"/>
                <w:sz w:val="20"/>
                <w:lang w:val="ru-RU"/>
              </w:rPr>
              <w:t xml:space="preserve"> </w:t>
            </w:r>
            <w:r w:rsidRPr="00337B00">
              <w:rPr>
                <w:sz w:val="20"/>
                <w:lang w:val="ru-RU"/>
              </w:rPr>
              <w:t>и</w:t>
            </w:r>
            <w:r w:rsidRPr="00337B00">
              <w:rPr>
                <w:spacing w:val="-5"/>
                <w:sz w:val="20"/>
                <w:lang w:val="ru-RU"/>
              </w:rPr>
              <w:t xml:space="preserve"> </w:t>
            </w:r>
            <w:r w:rsidRPr="00337B00">
              <w:rPr>
                <w:sz w:val="20"/>
                <w:lang w:val="ru-RU"/>
              </w:rPr>
              <w:t>способы</w:t>
            </w:r>
            <w:r w:rsidRPr="00337B00">
              <w:rPr>
                <w:spacing w:val="-47"/>
                <w:sz w:val="20"/>
                <w:lang w:val="ru-RU"/>
              </w:rPr>
              <w:t xml:space="preserve"> </w:t>
            </w:r>
            <w:r w:rsidRPr="00337B00">
              <w:rPr>
                <w:sz w:val="20"/>
                <w:lang w:val="ru-RU"/>
              </w:rPr>
              <w:t>передвижения</w:t>
            </w:r>
            <w:r w:rsidRPr="00337B00">
              <w:rPr>
                <w:spacing w:val="-2"/>
                <w:sz w:val="20"/>
                <w:lang w:val="ru-RU"/>
              </w:rPr>
              <w:t xml:space="preserve"> </w:t>
            </w:r>
            <w:r w:rsidRPr="00337B00">
              <w:rPr>
                <w:sz w:val="20"/>
                <w:lang w:val="ru-RU"/>
              </w:rPr>
              <w:t>и приспособления</w:t>
            </w:r>
            <w:r w:rsidRPr="00337B00">
              <w:rPr>
                <w:spacing w:val="-2"/>
                <w:sz w:val="20"/>
                <w:lang w:val="ru-RU"/>
              </w:rPr>
              <w:t xml:space="preserve"> </w:t>
            </w:r>
            <w:r w:rsidRPr="00337B00">
              <w:rPr>
                <w:sz w:val="20"/>
                <w:lang w:val="ru-RU"/>
              </w:rPr>
              <w:t>к</w:t>
            </w:r>
            <w:r w:rsidRPr="00337B00">
              <w:rPr>
                <w:spacing w:val="-1"/>
                <w:sz w:val="20"/>
                <w:lang w:val="ru-RU"/>
              </w:rPr>
              <w:t xml:space="preserve"> </w:t>
            </w:r>
            <w:r w:rsidRPr="00337B00">
              <w:rPr>
                <w:sz w:val="20"/>
                <w:lang w:val="ru-RU"/>
              </w:rPr>
              <w:t xml:space="preserve">зиме. </w:t>
            </w:r>
            <w:r>
              <w:rPr>
                <w:sz w:val="20"/>
              </w:rPr>
              <w:t>Закрепить</w:t>
            </w:r>
            <w:r>
              <w:rPr>
                <w:spacing w:val="-1"/>
                <w:sz w:val="20"/>
              </w:rPr>
              <w:t xml:space="preserve"> </w:t>
            </w:r>
            <w:r>
              <w:rPr>
                <w:sz w:val="20"/>
              </w:rPr>
              <w:t>знания</w:t>
            </w:r>
            <w:r>
              <w:rPr>
                <w:spacing w:val="-2"/>
                <w:sz w:val="20"/>
              </w:rPr>
              <w:t xml:space="preserve"> </w:t>
            </w:r>
            <w:r>
              <w:rPr>
                <w:sz w:val="20"/>
              </w:rPr>
              <w:t>о</w:t>
            </w:r>
            <w:r>
              <w:rPr>
                <w:spacing w:val="1"/>
                <w:sz w:val="20"/>
              </w:rPr>
              <w:t xml:space="preserve"> </w:t>
            </w:r>
            <w:r>
              <w:rPr>
                <w:sz w:val="20"/>
              </w:rPr>
              <w:t>детёнышах</w:t>
            </w:r>
            <w:r>
              <w:rPr>
                <w:spacing w:val="-2"/>
                <w:sz w:val="20"/>
              </w:rPr>
              <w:t xml:space="preserve"> </w:t>
            </w:r>
            <w:r>
              <w:rPr>
                <w:sz w:val="20"/>
              </w:rPr>
              <w:t>животных.</w:t>
            </w:r>
          </w:p>
        </w:tc>
        <w:tc>
          <w:tcPr>
            <w:tcW w:w="2552" w:type="dxa"/>
          </w:tcPr>
          <w:p w:rsidR="00337B00" w:rsidRPr="00337B00" w:rsidRDefault="00337B00" w:rsidP="006946C1">
            <w:pPr>
              <w:pStyle w:val="TableParagraph"/>
              <w:spacing w:before="151"/>
              <w:ind w:left="411" w:right="202" w:hanging="192"/>
              <w:rPr>
                <w:sz w:val="20"/>
                <w:lang w:val="ru-RU"/>
              </w:rPr>
            </w:pPr>
            <w:r w:rsidRPr="00337B00">
              <w:rPr>
                <w:sz w:val="20"/>
                <w:lang w:val="ru-RU"/>
              </w:rPr>
              <w:t>Изготовление</w:t>
            </w:r>
            <w:r w:rsidRPr="00337B00">
              <w:rPr>
                <w:spacing w:val="-10"/>
                <w:sz w:val="20"/>
                <w:lang w:val="ru-RU"/>
              </w:rPr>
              <w:t xml:space="preserve"> </w:t>
            </w:r>
            <w:r w:rsidRPr="00337B00">
              <w:rPr>
                <w:sz w:val="20"/>
                <w:lang w:val="ru-RU"/>
              </w:rPr>
              <w:t>кормушки</w:t>
            </w:r>
            <w:r w:rsidRPr="00337B00">
              <w:rPr>
                <w:spacing w:val="-47"/>
                <w:sz w:val="20"/>
                <w:lang w:val="ru-RU"/>
              </w:rPr>
              <w:t xml:space="preserve"> </w:t>
            </w:r>
            <w:r w:rsidRPr="00337B00">
              <w:rPr>
                <w:sz w:val="20"/>
                <w:lang w:val="ru-RU"/>
              </w:rPr>
              <w:t>для</w:t>
            </w:r>
            <w:r w:rsidRPr="00337B00">
              <w:rPr>
                <w:spacing w:val="-2"/>
                <w:sz w:val="20"/>
                <w:lang w:val="ru-RU"/>
              </w:rPr>
              <w:t xml:space="preserve"> </w:t>
            </w:r>
            <w:r w:rsidRPr="00337B00">
              <w:rPr>
                <w:sz w:val="20"/>
                <w:lang w:val="ru-RU"/>
              </w:rPr>
              <w:t>зимующих</w:t>
            </w:r>
            <w:r w:rsidRPr="00337B00">
              <w:rPr>
                <w:spacing w:val="-2"/>
                <w:sz w:val="20"/>
                <w:lang w:val="ru-RU"/>
              </w:rPr>
              <w:t xml:space="preserve"> </w:t>
            </w:r>
            <w:r w:rsidRPr="00337B00">
              <w:rPr>
                <w:sz w:val="20"/>
                <w:lang w:val="ru-RU"/>
              </w:rPr>
              <w:t>птиц</w:t>
            </w:r>
          </w:p>
        </w:tc>
      </w:tr>
      <w:tr w:rsidR="00337B00" w:rsidTr="006946C1">
        <w:trPr>
          <w:trHeight w:val="688"/>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Pr="00337B00" w:rsidRDefault="00337B00" w:rsidP="006946C1">
            <w:pPr>
              <w:pStyle w:val="TableParagraph"/>
              <w:spacing w:before="5"/>
              <w:rPr>
                <w:b/>
                <w:sz w:val="19"/>
                <w:lang w:val="ru-RU"/>
              </w:rPr>
            </w:pPr>
          </w:p>
          <w:p w:rsidR="00337B00" w:rsidRDefault="00337B00" w:rsidP="006946C1">
            <w:pPr>
              <w:pStyle w:val="TableParagraph"/>
              <w:ind w:left="13"/>
              <w:jc w:val="center"/>
              <w:rPr>
                <w:sz w:val="20"/>
              </w:rPr>
            </w:pPr>
            <w:r>
              <w:rPr>
                <w:w w:val="99"/>
                <w:sz w:val="20"/>
              </w:rPr>
              <w:t>3</w:t>
            </w:r>
          </w:p>
        </w:tc>
        <w:tc>
          <w:tcPr>
            <w:tcW w:w="1702" w:type="dxa"/>
          </w:tcPr>
          <w:p w:rsidR="00337B00" w:rsidRDefault="00337B00" w:rsidP="006946C1">
            <w:pPr>
              <w:pStyle w:val="TableParagraph"/>
              <w:spacing w:before="113"/>
              <w:ind w:left="364" w:right="262" w:hanging="44"/>
              <w:rPr>
                <w:b/>
                <w:sz w:val="20"/>
              </w:rPr>
            </w:pPr>
            <w:r>
              <w:rPr>
                <w:b/>
                <w:w w:val="95"/>
                <w:sz w:val="20"/>
              </w:rPr>
              <w:t>Развесёлый</w:t>
            </w:r>
            <w:r>
              <w:rPr>
                <w:b/>
                <w:spacing w:val="1"/>
                <w:w w:val="95"/>
                <w:sz w:val="20"/>
              </w:rPr>
              <w:t xml:space="preserve"> </w:t>
            </w:r>
            <w:r>
              <w:rPr>
                <w:b/>
                <w:sz w:val="20"/>
              </w:rPr>
              <w:t>Новый</w:t>
            </w:r>
            <w:r>
              <w:rPr>
                <w:b/>
                <w:spacing w:val="-1"/>
                <w:sz w:val="20"/>
              </w:rPr>
              <w:t xml:space="preserve"> </w:t>
            </w:r>
            <w:r>
              <w:rPr>
                <w:b/>
                <w:sz w:val="20"/>
              </w:rPr>
              <w:t>год</w:t>
            </w:r>
          </w:p>
        </w:tc>
        <w:tc>
          <w:tcPr>
            <w:tcW w:w="10063" w:type="dxa"/>
          </w:tcPr>
          <w:p w:rsidR="00337B00" w:rsidRPr="00337B00" w:rsidRDefault="00337B00" w:rsidP="006946C1">
            <w:pPr>
              <w:pStyle w:val="TableParagraph"/>
              <w:spacing w:before="108"/>
              <w:ind w:left="109"/>
              <w:rPr>
                <w:sz w:val="20"/>
                <w:lang w:val="ru-RU"/>
              </w:rPr>
            </w:pPr>
            <w:r w:rsidRPr="00337B00">
              <w:rPr>
                <w:sz w:val="20"/>
                <w:lang w:val="ru-RU"/>
              </w:rPr>
              <w:t>Организация</w:t>
            </w:r>
            <w:r w:rsidRPr="00337B00">
              <w:rPr>
                <w:spacing w:val="-6"/>
                <w:sz w:val="20"/>
                <w:lang w:val="ru-RU"/>
              </w:rPr>
              <w:t xml:space="preserve"> </w:t>
            </w:r>
            <w:r w:rsidRPr="00337B00">
              <w:rPr>
                <w:sz w:val="20"/>
                <w:lang w:val="ru-RU"/>
              </w:rPr>
              <w:t>всех</w:t>
            </w:r>
            <w:r w:rsidRPr="00337B00">
              <w:rPr>
                <w:spacing w:val="-5"/>
                <w:sz w:val="20"/>
                <w:lang w:val="ru-RU"/>
              </w:rPr>
              <w:t xml:space="preserve"> </w:t>
            </w:r>
            <w:r w:rsidRPr="00337B00">
              <w:rPr>
                <w:sz w:val="20"/>
                <w:lang w:val="ru-RU"/>
              </w:rPr>
              <w:t>видов</w:t>
            </w:r>
            <w:r w:rsidRPr="00337B00">
              <w:rPr>
                <w:spacing w:val="-6"/>
                <w:sz w:val="20"/>
                <w:lang w:val="ru-RU"/>
              </w:rPr>
              <w:t xml:space="preserve"> </w:t>
            </w:r>
            <w:r w:rsidRPr="00337B00">
              <w:rPr>
                <w:sz w:val="20"/>
                <w:lang w:val="ru-RU"/>
              </w:rPr>
              <w:t>детской</w:t>
            </w:r>
            <w:r w:rsidRPr="00337B00">
              <w:rPr>
                <w:spacing w:val="-2"/>
                <w:sz w:val="20"/>
                <w:lang w:val="ru-RU"/>
              </w:rPr>
              <w:t xml:space="preserve"> </w:t>
            </w:r>
            <w:r w:rsidRPr="00337B00">
              <w:rPr>
                <w:sz w:val="20"/>
                <w:lang w:val="ru-RU"/>
              </w:rPr>
              <w:t>деятельности</w:t>
            </w:r>
            <w:r w:rsidRPr="00337B00">
              <w:rPr>
                <w:spacing w:val="-5"/>
                <w:sz w:val="20"/>
                <w:lang w:val="ru-RU"/>
              </w:rPr>
              <w:t xml:space="preserve"> </w:t>
            </w:r>
            <w:r w:rsidRPr="00337B00">
              <w:rPr>
                <w:sz w:val="20"/>
                <w:lang w:val="ru-RU"/>
              </w:rPr>
              <w:t>(игровой,</w:t>
            </w:r>
            <w:r w:rsidRPr="00337B00">
              <w:rPr>
                <w:spacing w:val="-3"/>
                <w:sz w:val="20"/>
                <w:lang w:val="ru-RU"/>
              </w:rPr>
              <w:t xml:space="preserve"> </w:t>
            </w:r>
            <w:r w:rsidRPr="00337B00">
              <w:rPr>
                <w:sz w:val="20"/>
                <w:lang w:val="ru-RU"/>
              </w:rPr>
              <w:t>коммуникативной,</w:t>
            </w:r>
            <w:r w:rsidRPr="00337B00">
              <w:rPr>
                <w:spacing w:val="-5"/>
                <w:sz w:val="20"/>
                <w:lang w:val="ru-RU"/>
              </w:rPr>
              <w:t xml:space="preserve"> </w:t>
            </w:r>
            <w:r w:rsidRPr="00337B00">
              <w:rPr>
                <w:sz w:val="20"/>
                <w:lang w:val="ru-RU"/>
              </w:rPr>
              <w:t>трудовой,</w:t>
            </w:r>
            <w:r w:rsidRPr="00337B00">
              <w:rPr>
                <w:spacing w:val="-4"/>
                <w:sz w:val="20"/>
                <w:lang w:val="ru-RU"/>
              </w:rPr>
              <w:t xml:space="preserve"> </w:t>
            </w:r>
            <w:r w:rsidRPr="00337B00">
              <w:rPr>
                <w:sz w:val="20"/>
                <w:lang w:val="ru-RU"/>
              </w:rPr>
              <w:t>познавательно-ис-</w:t>
            </w:r>
          </w:p>
          <w:p w:rsidR="00337B00" w:rsidRPr="00337B00" w:rsidRDefault="00337B00" w:rsidP="006946C1">
            <w:pPr>
              <w:pStyle w:val="TableParagraph"/>
              <w:ind w:left="109"/>
              <w:rPr>
                <w:sz w:val="20"/>
                <w:lang w:val="ru-RU"/>
              </w:rPr>
            </w:pPr>
            <w:r w:rsidRPr="00337B00">
              <w:rPr>
                <w:sz w:val="20"/>
                <w:lang w:val="ru-RU"/>
              </w:rPr>
              <w:t>следовательской,</w:t>
            </w:r>
            <w:r w:rsidRPr="00337B00">
              <w:rPr>
                <w:spacing w:val="-6"/>
                <w:sz w:val="20"/>
                <w:lang w:val="ru-RU"/>
              </w:rPr>
              <w:t xml:space="preserve"> </w:t>
            </w:r>
            <w:r w:rsidRPr="00337B00">
              <w:rPr>
                <w:sz w:val="20"/>
                <w:lang w:val="ru-RU"/>
              </w:rPr>
              <w:t>продуктивной,</w:t>
            </w:r>
            <w:r w:rsidRPr="00337B00">
              <w:rPr>
                <w:spacing w:val="-5"/>
                <w:sz w:val="20"/>
                <w:lang w:val="ru-RU"/>
              </w:rPr>
              <w:t xml:space="preserve"> </w:t>
            </w:r>
            <w:r w:rsidRPr="00337B00">
              <w:rPr>
                <w:sz w:val="20"/>
                <w:lang w:val="ru-RU"/>
              </w:rPr>
              <w:t>музыкально-художественной,</w:t>
            </w:r>
            <w:r w:rsidRPr="00337B00">
              <w:rPr>
                <w:spacing w:val="-5"/>
                <w:sz w:val="20"/>
                <w:lang w:val="ru-RU"/>
              </w:rPr>
              <w:t xml:space="preserve"> </w:t>
            </w:r>
            <w:r w:rsidRPr="00337B00">
              <w:rPr>
                <w:sz w:val="20"/>
                <w:lang w:val="ru-RU"/>
              </w:rPr>
              <w:t>чтения)</w:t>
            </w:r>
            <w:r w:rsidRPr="00337B00">
              <w:rPr>
                <w:spacing w:val="-5"/>
                <w:sz w:val="20"/>
                <w:lang w:val="ru-RU"/>
              </w:rPr>
              <w:t xml:space="preserve"> </w:t>
            </w:r>
            <w:r w:rsidRPr="00337B00">
              <w:rPr>
                <w:sz w:val="20"/>
                <w:lang w:val="ru-RU"/>
              </w:rPr>
              <w:t>вокруг</w:t>
            </w:r>
            <w:r w:rsidRPr="00337B00">
              <w:rPr>
                <w:spacing w:val="-6"/>
                <w:sz w:val="20"/>
                <w:lang w:val="ru-RU"/>
              </w:rPr>
              <w:t xml:space="preserve"> </w:t>
            </w:r>
            <w:r w:rsidRPr="00337B00">
              <w:rPr>
                <w:sz w:val="20"/>
                <w:lang w:val="ru-RU"/>
              </w:rPr>
              <w:t>темы</w:t>
            </w:r>
            <w:r w:rsidRPr="00337B00">
              <w:rPr>
                <w:spacing w:val="-6"/>
                <w:sz w:val="20"/>
                <w:lang w:val="ru-RU"/>
              </w:rPr>
              <w:t xml:space="preserve"> </w:t>
            </w:r>
            <w:r w:rsidRPr="00337B00">
              <w:rPr>
                <w:sz w:val="20"/>
                <w:lang w:val="ru-RU"/>
              </w:rPr>
              <w:t>Нового</w:t>
            </w:r>
            <w:r w:rsidRPr="00337B00">
              <w:rPr>
                <w:spacing w:val="-4"/>
                <w:sz w:val="20"/>
                <w:lang w:val="ru-RU"/>
              </w:rPr>
              <w:t xml:space="preserve"> </w:t>
            </w:r>
            <w:r w:rsidRPr="00337B00">
              <w:rPr>
                <w:sz w:val="20"/>
                <w:lang w:val="ru-RU"/>
              </w:rPr>
              <w:t>года</w:t>
            </w:r>
            <w:r w:rsidRPr="00337B00">
              <w:rPr>
                <w:spacing w:val="-6"/>
                <w:sz w:val="20"/>
                <w:lang w:val="ru-RU"/>
              </w:rPr>
              <w:t xml:space="preserve"> </w:t>
            </w:r>
            <w:r w:rsidRPr="00337B00">
              <w:rPr>
                <w:sz w:val="20"/>
                <w:lang w:val="ru-RU"/>
              </w:rPr>
              <w:t>и</w:t>
            </w:r>
            <w:r w:rsidRPr="00337B00">
              <w:rPr>
                <w:spacing w:val="-6"/>
                <w:sz w:val="20"/>
                <w:lang w:val="ru-RU"/>
              </w:rPr>
              <w:t xml:space="preserve"> </w:t>
            </w:r>
            <w:r w:rsidRPr="00337B00">
              <w:rPr>
                <w:sz w:val="20"/>
                <w:lang w:val="ru-RU"/>
              </w:rPr>
              <w:t>новогоднего</w:t>
            </w:r>
          </w:p>
        </w:tc>
        <w:tc>
          <w:tcPr>
            <w:tcW w:w="2552" w:type="dxa"/>
          </w:tcPr>
          <w:p w:rsidR="00337B00" w:rsidRPr="00337B00" w:rsidRDefault="00337B00" w:rsidP="006946C1">
            <w:pPr>
              <w:pStyle w:val="TableParagraph"/>
              <w:spacing w:before="108"/>
              <w:ind w:left="120" w:right="100" w:firstLine="172"/>
              <w:rPr>
                <w:sz w:val="20"/>
                <w:lang w:val="ru-RU"/>
              </w:rPr>
            </w:pPr>
            <w:r w:rsidRPr="00337B00">
              <w:rPr>
                <w:sz w:val="20"/>
                <w:lang w:val="ru-RU"/>
              </w:rPr>
              <w:t>Конкурс «Волшебница</w:t>
            </w:r>
            <w:r w:rsidRPr="00337B00">
              <w:rPr>
                <w:spacing w:val="1"/>
                <w:sz w:val="20"/>
                <w:lang w:val="ru-RU"/>
              </w:rPr>
              <w:t xml:space="preserve"> </w:t>
            </w:r>
            <w:r w:rsidRPr="00337B00">
              <w:rPr>
                <w:sz w:val="20"/>
                <w:lang w:val="ru-RU"/>
              </w:rPr>
              <w:t>Зима»,</w:t>
            </w:r>
            <w:r w:rsidRPr="00337B00">
              <w:rPr>
                <w:spacing w:val="-5"/>
                <w:sz w:val="20"/>
                <w:lang w:val="ru-RU"/>
              </w:rPr>
              <w:t xml:space="preserve"> </w:t>
            </w:r>
            <w:r w:rsidRPr="00337B00">
              <w:rPr>
                <w:sz w:val="20"/>
                <w:lang w:val="ru-RU"/>
              </w:rPr>
              <w:t>«Елочная</w:t>
            </w:r>
            <w:r w:rsidRPr="00337B00">
              <w:rPr>
                <w:spacing w:val="-5"/>
                <w:sz w:val="20"/>
                <w:lang w:val="ru-RU"/>
              </w:rPr>
              <w:t xml:space="preserve"> </w:t>
            </w:r>
            <w:r w:rsidRPr="00337B00">
              <w:rPr>
                <w:sz w:val="20"/>
                <w:lang w:val="ru-RU"/>
              </w:rPr>
              <w:t>игрушка»</w:t>
            </w:r>
          </w:p>
        </w:tc>
      </w:tr>
      <w:tr w:rsidR="00337B00" w:rsidTr="006946C1">
        <w:trPr>
          <w:trHeight w:val="551"/>
        </w:trPr>
        <w:tc>
          <w:tcPr>
            <w:tcW w:w="1277" w:type="dxa"/>
          </w:tcPr>
          <w:p w:rsidR="00337B00" w:rsidRPr="00337B00" w:rsidRDefault="00337B00" w:rsidP="006946C1">
            <w:pPr>
              <w:pStyle w:val="TableParagraph"/>
              <w:rPr>
                <w:sz w:val="18"/>
                <w:lang w:val="ru-RU"/>
              </w:rPr>
            </w:pPr>
          </w:p>
        </w:tc>
        <w:tc>
          <w:tcPr>
            <w:tcW w:w="567" w:type="dxa"/>
          </w:tcPr>
          <w:p w:rsidR="00337B00" w:rsidRDefault="00337B00" w:rsidP="006946C1">
            <w:pPr>
              <w:pStyle w:val="TableParagraph"/>
              <w:spacing w:before="154"/>
              <w:ind w:left="13"/>
              <w:jc w:val="center"/>
              <w:rPr>
                <w:sz w:val="20"/>
              </w:rPr>
            </w:pPr>
            <w:r>
              <w:rPr>
                <w:w w:val="99"/>
                <w:sz w:val="20"/>
              </w:rPr>
              <w:t>4</w:t>
            </w:r>
          </w:p>
        </w:tc>
        <w:tc>
          <w:tcPr>
            <w:tcW w:w="1702" w:type="dxa"/>
          </w:tcPr>
          <w:p w:rsidR="00337B00" w:rsidRDefault="00337B00" w:rsidP="006946C1">
            <w:pPr>
              <w:pStyle w:val="TableParagraph"/>
              <w:rPr>
                <w:sz w:val="18"/>
              </w:rPr>
            </w:pPr>
          </w:p>
        </w:tc>
        <w:tc>
          <w:tcPr>
            <w:tcW w:w="10063" w:type="dxa"/>
          </w:tcPr>
          <w:p w:rsidR="00337B00" w:rsidRDefault="00337B00" w:rsidP="006946C1">
            <w:pPr>
              <w:pStyle w:val="TableParagraph"/>
              <w:spacing w:line="223" w:lineRule="exact"/>
              <w:ind w:left="109"/>
              <w:rPr>
                <w:sz w:val="20"/>
              </w:rPr>
            </w:pPr>
            <w:r>
              <w:rPr>
                <w:sz w:val="20"/>
              </w:rPr>
              <w:t>праздника</w:t>
            </w:r>
          </w:p>
        </w:tc>
        <w:tc>
          <w:tcPr>
            <w:tcW w:w="2552" w:type="dxa"/>
          </w:tcPr>
          <w:p w:rsidR="00337B00" w:rsidRPr="00337B00" w:rsidRDefault="00337B00" w:rsidP="006946C1">
            <w:pPr>
              <w:pStyle w:val="TableParagraph"/>
              <w:ind w:left="380" w:right="219" w:hanging="149"/>
              <w:rPr>
                <w:sz w:val="20"/>
                <w:lang w:val="ru-RU"/>
              </w:rPr>
            </w:pPr>
            <w:r w:rsidRPr="00337B00">
              <w:rPr>
                <w:sz w:val="20"/>
                <w:lang w:val="ru-RU"/>
              </w:rPr>
              <w:t>(для</w:t>
            </w:r>
            <w:r w:rsidRPr="00337B00">
              <w:rPr>
                <w:spacing w:val="-7"/>
                <w:sz w:val="20"/>
                <w:lang w:val="ru-RU"/>
              </w:rPr>
              <w:t xml:space="preserve"> </w:t>
            </w:r>
            <w:r w:rsidRPr="00337B00">
              <w:rPr>
                <w:sz w:val="20"/>
                <w:lang w:val="ru-RU"/>
              </w:rPr>
              <w:t>детей</w:t>
            </w:r>
            <w:r w:rsidRPr="00337B00">
              <w:rPr>
                <w:spacing w:val="-4"/>
                <w:sz w:val="20"/>
                <w:lang w:val="ru-RU"/>
              </w:rPr>
              <w:t xml:space="preserve"> </w:t>
            </w:r>
            <w:r w:rsidRPr="00337B00">
              <w:rPr>
                <w:sz w:val="20"/>
                <w:lang w:val="ru-RU"/>
              </w:rPr>
              <w:t>и</w:t>
            </w:r>
            <w:r w:rsidRPr="00337B00">
              <w:rPr>
                <w:spacing w:val="-6"/>
                <w:sz w:val="20"/>
                <w:lang w:val="ru-RU"/>
              </w:rPr>
              <w:t xml:space="preserve"> </w:t>
            </w:r>
            <w:r w:rsidRPr="00337B00">
              <w:rPr>
                <w:sz w:val="20"/>
                <w:lang w:val="ru-RU"/>
              </w:rPr>
              <w:t>родителей).</w:t>
            </w:r>
            <w:r w:rsidRPr="00337B00">
              <w:rPr>
                <w:spacing w:val="-47"/>
                <w:sz w:val="20"/>
                <w:lang w:val="ru-RU"/>
              </w:rPr>
              <w:t xml:space="preserve"> </w:t>
            </w:r>
            <w:r w:rsidRPr="00337B00">
              <w:rPr>
                <w:sz w:val="20"/>
                <w:lang w:val="ru-RU"/>
              </w:rPr>
              <w:t>Праздник</w:t>
            </w:r>
            <w:r w:rsidRPr="00337B00">
              <w:rPr>
                <w:spacing w:val="-3"/>
                <w:sz w:val="20"/>
                <w:lang w:val="ru-RU"/>
              </w:rPr>
              <w:t xml:space="preserve"> </w:t>
            </w:r>
            <w:r w:rsidRPr="00337B00">
              <w:rPr>
                <w:sz w:val="20"/>
                <w:lang w:val="ru-RU"/>
              </w:rPr>
              <w:t>Новый</w:t>
            </w:r>
            <w:r w:rsidRPr="00337B00">
              <w:rPr>
                <w:spacing w:val="-1"/>
                <w:sz w:val="20"/>
                <w:lang w:val="ru-RU"/>
              </w:rPr>
              <w:t xml:space="preserve"> </w:t>
            </w:r>
            <w:r w:rsidRPr="00337B00">
              <w:rPr>
                <w:sz w:val="20"/>
                <w:lang w:val="ru-RU"/>
              </w:rPr>
              <w:t>год</w:t>
            </w:r>
          </w:p>
        </w:tc>
      </w:tr>
      <w:tr w:rsidR="00337B00" w:rsidTr="006946C1">
        <w:trPr>
          <w:trHeight w:val="230"/>
        </w:trPr>
        <w:tc>
          <w:tcPr>
            <w:tcW w:w="1277" w:type="dxa"/>
            <w:vMerge w:val="restart"/>
          </w:tcPr>
          <w:p w:rsidR="00337B00" w:rsidRPr="00337B00" w:rsidRDefault="00337B00" w:rsidP="006946C1">
            <w:pPr>
              <w:pStyle w:val="TableParagraph"/>
              <w:rPr>
                <w:b/>
                <w:lang w:val="ru-RU"/>
              </w:rPr>
            </w:pPr>
          </w:p>
          <w:p w:rsidR="00337B00" w:rsidRPr="00337B00" w:rsidRDefault="00337B00" w:rsidP="006946C1">
            <w:pPr>
              <w:pStyle w:val="TableParagraph"/>
              <w:spacing w:before="8"/>
              <w:rPr>
                <w:b/>
                <w:sz w:val="18"/>
                <w:lang w:val="ru-RU"/>
              </w:rPr>
            </w:pPr>
          </w:p>
          <w:p w:rsidR="00337B00" w:rsidRDefault="00337B00" w:rsidP="006946C1">
            <w:pPr>
              <w:pStyle w:val="TableParagraph"/>
              <w:ind w:left="297"/>
              <w:rPr>
                <w:b/>
                <w:sz w:val="20"/>
              </w:rPr>
            </w:pPr>
            <w:r>
              <w:rPr>
                <w:b/>
                <w:sz w:val="20"/>
              </w:rPr>
              <w:t>Январь</w:t>
            </w:r>
          </w:p>
        </w:tc>
        <w:tc>
          <w:tcPr>
            <w:tcW w:w="567" w:type="dxa"/>
          </w:tcPr>
          <w:p w:rsidR="00337B00" w:rsidRDefault="00337B00" w:rsidP="006946C1">
            <w:pPr>
              <w:pStyle w:val="TableParagraph"/>
              <w:spacing w:line="210" w:lineRule="exact"/>
              <w:ind w:left="13"/>
              <w:jc w:val="center"/>
              <w:rPr>
                <w:sz w:val="20"/>
              </w:rPr>
            </w:pPr>
            <w:r>
              <w:rPr>
                <w:w w:val="99"/>
                <w:sz w:val="20"/>
              </w:rPr>
              <w:t>1</w:t>
            </w:r>
          </w:p>
        </w:tc>
        <w:tc>
          <w:tcPr>
            <w:tcW w:w="1702" w:type="dxa"/>
            <w:vMerge w:val="restart"/>
          </w:tcPr>
          <w:p w:rsidR="00337B00" w:rsidRDefault="00337B00" w:rsidP="006946C1">
            <w:pPr>
              <w:pStyle w:val="TableParagraph"/>
              <w:spacing w:line="230" w:lineRule="atLeast"/>
              <w:ind w:left="388" w:right="354" w:firstLine="124"/>
              <w:rPr>
                <w:b/>
                <w:sz w:val="20"/>
              </w:rPr>
            </w:pPr>
            <w:r>
              <w:rPr>
                <w:b/>
                <w:sz w:val="20"/>
              </w:rPr>
              <w:t>Зимние</w:t>
            </w:r>
            <w:r>
              <w:rPr>
                <w:b/>
                <w:spacing w:val="1"/>
                <w:sz w:val="20"/>
              </w:rPr>
              <w:t xml:space="preserve"> </w:t>
            </w:r>
            <w:r>
              <w:rPr>
                <w:b/>
                <w:sz w:val="20"/>
              </w:rPr>
              <w:t>каникулы</w:t>
            </w:r>
          </w:p>
        </w:tc>
        <w:tc>
          <w:tcPr>
            <w:tcW w:w="10063" w:type="dxa"/>
            <w:vMerge w:val="restart"/>
          </w:tcPr>
          <w:p w:rsidR="00337B00" w:rsidRPr="00337B00" w:rsidRDefault="00337B00" w:rsidP="006946C1">
            <w:pPr>
              <w:pStyle w:val="TableParagraph"/>
              <w:spacing w:line="223" w:lineRule="exact"/>
              <w:ind w:left="109"/>
              <w:rPr>
                <w:sz w:val="20"/>
                <w:lang w:val="ru-RU"/>
              </w:rPr>
            </w:pPr>
            <w:r w:rsidRPr="00337B00">
              <w:rPr>
                <w:sz w:val="20"/>
                <w:lang w:val="ru-RU"/>
              </w:rPr>
              <w:t>Зимние</w:t>
            </w:r>
            <w:r w:rsidRPr="00337B00">
              <w:rPr>
                <w:spacing w:val="-2"/>
                <w:sz w:val="20"/>
                <w:lang w:val="ru-RU"/>
              </w:rPr>
              <w:t xml:space="preserve"> </w:t>
            </w:r>
            <w:r w:rsidRPr="00337B00">
              <w:rPr>
                <w:sz w:val="20"/>
                <w:lang w:val="ru-RU"/>
              </w:rPr>
              <w:t>игры</w:t>
            </w:r>
            <w:r w:rsidRPr="00337B00">
              <w:rPr>
                <w:spacing w:val="-4"/>
                <w:sz w:val="20"/>
                <w:lang w:val="ru-RU"/>
              </w:rPr>
              <w:t xml:space="preserve"> </w:t>
            </w:r>
            <w:r w:rsidRPr="00337B00">
              <w:rPr>
                <w:sz w:val="20"/>
                <w:lang w:val="ru-RU"/>
              </w:rPr>
              <w:t>и</w:t>
            </w:r>
            <w:r w:rsidRPr="00337B00">
              <w:rPr>
                <w:spacing w:val="-5"/>
                <w:sz w:val="20"/>
                <w:lang w:val="ru-RU"/>
              </w:rPr>
              <w:t xml:space="preserve"> </w:t>
            </w:r>
            <w:r w:rsidRPr="00337B00">
              <w:rPr>
                <w:sz w:val="20"/>
                <w:lang w:val="ru-RU"/>
              </w:rPr>
              <w:t>забавы,</w:t>
            </w:r>
            <w:r w:rsidRPr="00337B00">
              <w:rPr>
                <w:spacing w:val="-3"/>
                <w:sz w:val="20"/>
                <w:lang w:val="ru-RU"/>
              </w:rPr>
              <w:t xml:space="preserve"> </w:t>
            </w:r>
            <w:r w:rsidRPr="00337B00">
              <w:rPr>
                <w:sz w:val="20"/>
                <w:lang w:val="ru-RU"/>
              </w:rPr>
              <w:t>развлечения.</w:t>
            </w:r>
            <w:r w:rsidRPr="00337B00">
              <w:rPr>
                <w:spacing w:val="-4"/>
                <w:sz w:val="20"/>
                <w:lang w:val="ru-RU"/>
              </w:rPr>
              <w:t xml:space="preserve"> </w:t>
            </w:r>
            <w:r w:rsidRPr="00337B00">
              <w:rPr>
                <w:sz w:val="20"/>
                <w:lang w:val="ru-RU"/>
              </w:rPr>
              <w:t>Художественное</w:t>
            </w:r>
            <w:r w:rsidRPr="00337B00">
              <w:rPr>
                <w:spacing w:val="-4"/>
                <w:sz w:val="20"/>
                <w:lang w:val="ru-RU"/>
              </w:rPr>
              <w:t xml:space="preserve"> </w:t>
            </w:r>
            <w:r w:rsidRPr="00337B00">
              <w:rPr>
                <w:sz w:val="20"/>
                <w:lang w:val="ru-RU"/>
              </w:rPr>
              <w:t>творчество</w:t>
            </w:r>
            <w:r w:rsidRPr="00337B00">
              <w:rPr>
                <w:spacing w:val="-5"/>
                <w:sz w:val="20"/>
                <w:lang w:val="ru-RU"/>
              </w:rPr>
              <w:t xml:space="preserve"> </w:t>
            </w:r>
            <w:r w:rsidRPr="00337B00">
              <w:rPr>
                <w:sz w:val="20"/>
                <w:lang w:val="ru-RU"/>
              </w:rPr>
              <w:t>по</w:t>
            </w:r>
            <w:r w:rsidRPr="00337B00">
              <w:rPr>
                <w:spacing w:val="-3"/>
                <w:sz w:val="20"/>
                <w:lang w:val="ru-RU"/>
              </w:rPr>
              <w:t xml:space="preserve"> </w:t>
            </w:r>
            <w:r w:rsidRPr="00337B00">
              <w:rPr>
                <w:sz w:val="20"/>
                <w:lang w:val="ru-RU"/>
              </w:rPr>
              <w:t>впечатлениям</w:t>
            </w:r>
            <w:r w:rsidRPr="00337B00">
              <w:rPr>
                <w:spacing w:val="-4"/>
                <w:sz w:val="20"/>
                <w:lang w:val="ru-RU"/>
              </w:rPr>
              <w:t xml:space="preserve"> </w:t>
            </w:r>
            <w:r w:rsidRPr="00337B00">
              <w:rPr>
                <w:sz w:val="20"/>
                <w:lang w:val="ru-RU"/>
              </w:rPr>
              <w:t>от</w:t>
            </w:r>
            <w:r w:rsidRPr="00337B00">
              <w:rPr>
                <w:spacing w:val="-5"/>
                <w:sz w:val="20"/>
                <w:lang w:val="ru-RU"/>
              </w:rPr>
              <w:t xml:space="preserve"> </w:t>
            </w:r>
            <w:r w:rsidRPr="00337B00">
              <w:rPr>
                <w:sz w:val="20"/>
                <w:lang w:val="ru-RU"/>
              </w:rPr>
              <w:t>праздника</w:t>
            </w:r>
          </w:p>
        </w:tc>
        <w:tc>
          <w:tcPr>
            <w:tcW w:w="2552" w:type="dxa"/>
            <w:vMerge w:val="restart"/>
          </w:tcPr>
          <w:p w:rsidR="00337B00" w:rsidRDefault="00337B00" w:rsidP="006946C1">
            <w:pPr>
              <w:pStyle w:val="TableParagraph"/>
              <w:spacing w:before="113"/>
              <w:ind w:left="487"/>
              <w:rPr>
                <w:sz w:val="20"/>
              </w:rPr>
            </w:pPr>
            <w:r>
              <w:rPr>
                <w:sz w:val="20"/>
              </w:rPr>
              <w:t>Прощание</w:t>
            </w:r>
            <w:r>
              <w:rPr>
                <w:spacing w:val="-2"/>
                <w:sz w:val="20"/>
              </w:rPr>
              <w:t xml:space="preserve"> </w:t>
            </w:r>
            <w:r>
              <w:rPr>
                <w:sz w:val="20"/>
              </w:rPr>
              <w:t>с</w:t>
            </w:r>
            <w:r>
              <w:rPr>
                <w:spacing w:val="-2"/>
                <w:sz w:val="20"/>
              </w:rPr>
              <w:t xml:space="preserve"> </w:t>
            </w:r>
            <w:r>
              <w:rPr>
                <w:sz w:val="20"/>
              </w:rPr>
              <w:t>елкой</w:t>
            </w:r>
          </w:p>
        </w:tc>
      </w:tr>
      <w:tr w:rsidR="00337B00" w:rsidTr="006946C1">
        <w:trPr>
          <w:trHeight w:val="230"/>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line="210" w:lineRule="exact"/>
              <w:ind w:left="13"/>
              <w:jc w:val="center"/>
              <w:rPr>
                <w:sz w:val="20"/>
              </w:rPr>
            </w:pPr>
            <w:r>
              <w:rPr>
                <w:w w:val="99"/>
                <w:sz w:val="20"/>
              </w:rPr>
              <w:t>2</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690"/>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108"/>
              <w:ind w:left="13"/>
              <w:jc w:val="center"/>
              <w:rPr>
                <w:sz w:val="20"/>
              </w:rPr>
            </w:pPr>
            <w:r>
              <w:rPr>
                <w:w w:val="99"/>
                <w:sz w:val="20"/>
              </w:rPr>
              <w:t>3</w:t>
            </w:r>
          </w:p>
        </w:tc>
        <w:tc>
          <w:tcPr>
            <w:tcW w:w="1702" w:type="dxa"/>
          </w:tcPr>
          <w:p w:rsidR="00337B00" w:rsidRDefault="00337B00" w:rsidP="006946C1">
            <w:pPr>
              <w:pStyle w:val="TableParagraph"/>
              <w:spacing w:line="230" w:lineRule="exact"/>
              <w:ind w:left="118" w:right="117"/>
              <w:jc w:val="center"/>
              <w:rPr>
                <w:b/>
                <w:sz w:val="20"/>
              </w:rPr>
            </w:pPr>
            <w:r>
              <w:rPr>
                <w:b/>
                <w:sz w:val="20"/>
              </w:rPr>
              <w:t>Народная</w:t>
            </w:r>
            <w:r>
              <w:rPr>
                <w:b/>
                <w:spacing w:val="1"/>
                <w:sz w:val="20"/>
              </w:rPr>
              <w:t xml:space="preserve"> </w:t>
            </w:r>
            <w:r>
              <w:rPr>
                <w:b/>
                <w:sz w:val="20"/>
              </w:rPr>
              <w:t>культура</w:t>
            </w:r>
            <w:r>
              <w:rPr>
                <w:b/>
                <w:spacing w:val="10"/>
                <w:sz w:val="20"/>
              </w:rPr>
              <w:t xml:space="preserve"> </w:t>
            </w:r>
            <w:r>
              <w:rPr>
                <w:b/>
                <w:sz w:val="20"/>
              </w:rPr>
              <w:t>и</w:t>
            </w:r>
            <w:r>
              <w:rPr>
                <w:b/>
                <w:spacing w:val="-47"/>
                <w:sz w:val="20"/>
              </w:rPr>
              <w:t xml:space="preserve"> </w:t>
            </w:r>
            <w:r>
              <w:rPr>
                <w:b/>
                <w:sz w:val="20"/>
              </w:rPr>
              <w:t>традиции</w:t>
            </w:r>
          </w:p>
        </w:tc>
        <w:tc>
          <w:tcPr>
            <w:tcW w:w="10063" w:type="dxa"/>
          </w:tcPr>
          <w:p w:rsidR="00337B00" w:rsidRPr="00337B00" w:rsidRDefault="00337B00" w:rsidP="006946C1">
            <w:pPr>
              <w:pStyle w:val="TableParagraph"/>
              <w:spacing w:before="108"/>
              <w:ind w:left="109" w:right="339"/>
              <w:rPr>
                <w:sz w:val="20"/>
                <w:lang w:val="ru-RU"/>
              </w:rPr>
            </w:pPr>
            <w:r w:rsidRPr="00337B00">
              <w:rPr>
                <w:sz w:val="20"/>
                <w:lang w:val="ru-RU"/>
              </w:rPr>
              <w:t>Продолжение</w:t>
            </w:r>
            <w:r w:rsidRPr="00337B00">
              <w:rPr>
                <w:spacing w:val="-5"/>
                <w:sz w:val="20"/>
                <w:lang w:val="ru-RU"/>
              </w:rPr>
              <w:t xml:space="preserve"> </w:t>
            </w:r>
            <w:r w:rsidRPr="00337B00">
              <w:rPr>
                <w:sz w:val="20"/>
                <w:lang w:val="ru-RU"/>
              </w:rPr>
              <w:t>знакомства</w:t>
            </w:r>
            <w:r w:rsidRPr="00337B00">
              <w:rPr>
                <w:spacing w:val="-4"/>
                <w:sz w:val="20"/>
                <w:lang w:val="ru-RU"/>
              </w:rPr>
              <w:t xml:space="preserve"> </w:t>
            </w:r>
            <w:r w:rsidRPr="00337B00">
              <w:rPr>
                <w:sz w:val="20"/>
                <w:lang w:val="ru-RU"/>
              </w:rPr>
              <w:t>с</w:t>
            </w:r>
            <w:r w:rsidRPr="00337B00">
              <w:rPr>
                <w:spacing w:val="-2"/>
                <w:sz w:val="20"/>
                <w:lang w:val="ru-RU"/>
              </w:rPr>
              <w:t xml:space="preserve"> </w:t>
            </w:r>
            <w:r w:rsidRPr="00337B00">
              <w:rPr>
                <w:sz w:val="20"/>
                <w:lang w:val="ru-RU"/>
              </w:rPr>
              <w:t>устным</w:t>
            </w:r>
            <w:r w:rsidRPr="00337B00">
              <w:rPr>
                <w:spacing w:val="-3"/>
                <w:sz w:val="20"/>
                <w:lang w:val="ru-RU"/>
              </w:rPr>
              <w:t xml:space="preserve"> </w:t>
            </w:r>
            <w:r w:rsidRPr="00337B00">
              <w:rPr>
                <w:sz w:val="20"/>
                <w:lang w:val="ru-RU"/>
              </w:rPr>
              <w:t>народным</w:t>
            </w:r>
            <w:r w:rsidRPr="00337B00">
              <w:rPr>
                <w:spacing w:val="-3"/>
                <w:sz w:val="20"/>
                <w:lang w:val="ru-RU"/>
              </w:rPr>
              <w:t xml:space="preserve"> </w:t>
            </w:r>
            <w:r w:rsidRPr="00337B00">
              <w:rPr>
                <w:sz w:val="20"/>
                <w:lang w:val="ru-RU"/>
              </w:rPr>
              <w:t>творчеством.</w:t>
            </w:r>
            <w:r w:rsidRPr="00337B00">
              <w:rPr>
                <w:spacing w:val="1"/>
                <w:sz w:val="20"/>
                <w:lang w:val="ru-RU"/>
              </w:rPr>
              <w:t xml:space="preserve"> </w:t>
            </w:r>
            <w:r w:rsidRPr="00337B00">
              <w:rPr>
                <w:sz w:val="20"/>
                <w:lang w:val="ru-RU"/>
              </w:rPr>
              <w:t>Использование</w:t>
            </w:r>
            <w:r w:rsidRPr="00337B00">
              <w:rPr>
                <w:spacing w:val="-5"/>
                <w:sz w:val="20"/>
                <w:lang w:val="ru-RU"/>
              </w:rPr>
              <w:t xml:space="preserve"> </w:t>
            </w:r>
            <w:r w:rsidRPr="00337B00">
              <w:rPr>
                <w:sz w:val="20"/>
                <w:lang w:val="ru-RU"/>
              </w:rPr>
              <w:t>фольклора</w:t>
            </w:r>
            <w:r w:rsidRPr="00337B00">
              <w:rPr>
                <w:spacing w:val="-4"/>
                <w:sz w:val="20"/>
                <w:lang w:val="ru-RU"/>
              </w:rPr>
              <w:t xml:space="preserve"> </w:t>
            </w:r>
            <w:r w:rsidRPr="00337B00">
              <w:rPr>
                <w:sz w:val="20"/>
                <w:lang w:val="ru-RU"/>
              </w:rPr>
              <w:t>при</w:t>
            </w:r>
            <w:r w:rsidRPr="00337B00">
              <w:rPr>
                <w:spacing w:val="-5"/>
                <w:sz w:val="20"/>
                <w:lang w:val="ru-RU"/>
              </w:rPr>
              <w:t xml:space="preserve"> </w:t>
            </w:r>
            <w:r w:rsidRPr="00337B00">
              <w:rPr>
                <w:sz w:val="20"/>
                <w:lang w:val="ru-RU"/>
              </w:rPr>
              <w:t>организации</w:t>
            </w:r>
            <w:r w:rsidRPr="00337B00">
              <w:rPr>
                <w:spacing w:val="-5"/>
                <w:sz w:val="20"/>
                <w:lang w:val="ru-RU"/>
              </w:rPr>
              <w:t xml:space="preserve"> </w:t>
            </w:r>
            <w:r w:rsidRPr="00337B00">
              <w:rPr>
                <w:sz w:val="20"/>
                <w:lang w:val="ru-RU"/>
              </w:rPr>
              <w:t>всех</w:t>
            </w:r>
            <w:r w:rsidRPr="00337B00">
              <w:rPr>
                <w:spacing w:val="-47"/>
                <w:sz w:val="20"/>
                <w:lang w:val="ru-RU"/>
              </w:rPr>
              <w:t xml:space="preserve"> </w:t>
            </w:r>
            <w:r w:rsidRPr="00337B00">
              <w:rPr>
                <w:sz w:val="20"/>
                <w:lang w:val="ru-RU"/>
              </w:rPr>
              <w:t>видов</w:t>
            </w:r>
            <w:r w:rsidRPr="00337B00">
              <w:rPr>
                <w:spacing w:val="1"/>
                <w:sz w:val="20"/>
                <w:lang w:val="ru-RU"/>
              </w:rPr>
              <w:t xml:space="preserve"> </w:t>
            </w:r>
            <w:r w:rsidRPr="00337B00">
              <w:rPr>
                <w:sz w:val="20"/>
                <w:lang w:val="ru-RU"/>
              </w:rPr>
              <w:t>детской</w:t>
            </w:r>
            <w:r w:rsidRPr="00337B00">
              <w:rPr>
                <w:spacing w:val="-1"/>
                <w:sz w:val="20"/>
                <w:lang w:val="ru-RU"/>
              </w:rPr>
              <w:t xml:space="preserve"> </w:t>
            </w:r>
            <w:r w:rsidRPr="00337B00">
              <w:rPr>
                <w:sz w:val="20"/>
                <w:lang w:val="ru-RU"/>
              </w:rPr>
              <w:t>деятельности</w:t>
            </w:r>
          </w:p>
        </w:tc>
        <w:tc>
          <w:tcPr>
            <w:tcW w:w="2552" w:type="dxa"/>
            <w:vMerge w:val="restart"/>
          </w:tcPr>
          <w:p w:rsidR="00337B00" w:rsidRPr="00337B00" w:rsidRDefault="00337B00" w:rsidP="006946C1">
            <w:pPr>
              <w:pStyle w:val="TableParagraph"/>
              <w:rPr>
                <w:b/>
                <w:lang w:val="ru-RU"/>
              </w:rPr>
            </w:pPr>
          </w:p>
          <w:p w:rsidR="00337B00" w:rsidRPr="00337B00" w:rsidRDefault="00337B00" w:rsidP="006946C1">
            <w:pPr>
              <w:pStyle w:val="TableParagraph"/>
              <w:spacing w:before="10"/>
              <w:rPr>
                <w:b/>
                <w:sz w:val="17"/>
                <w:lang w:val="ru-RU"/>
              </w:rPr>
            </w:pPr>
          </w:p>
          <w:p w:rsidR="00337B00" w:rsidRDefault="00337B00" w:rsidP="006946C1">
            <w:pPr>
              <w:pStyle w:val="TableParagraph"/>
              <w:ind w:left="809" w:right="452" w:hanging="339"/>
              <w:rPr>
                <w:sz w:val="20"/>
              </w:rPr>
            </w:pPr>
            <w:r>
              <w:rPr>
                <w:spacing w:val="-1"/>
                <w:sz w:val="20"/>
              </w:rPr>
              <w:t xml:space="preserve">Выставка </w:t>
            </w:r>
            <w:r>
              <w:rPr>
                <w:sz w:val="20"/>
              </w:rPr>
              <w:t>детского</w:t>
            </w:r>
            <w:r>
              <w:rPr>
                <w:spacing w:val="-47"/>
                <w:sz w:val="20"/>
              </w:rPr>
              <w:t xml:space="preserve"> </w:t>
            </w:r>
            <w:r>
              <w:rPr>
                <w:sz w:val="20"/>
              </w:rPr>
              <w:t>творчества</w:t>
            </w:r>
          </w:p>
        </w:tc>
      </w:tr>
      <w:tr w:rsidR="00337B00" w:rsidTr="006946C1">
        <w:trPr>
          <w:trHeight w:val="688"/>
        </w:trPr>
        <w:tc>
          <w:tcPr>
            <w:tcW w:w="1277" w:type="dxa"/>
          </w:tcPr>
          <w:p w:rsidR="00337B00" w:rsidRDefault="00337B00" w:rsidP="006946C1">
            <w:pPr>
              <w:pStyle w:val="TableParagraph"/>
              <w:rPr>
                <w:sz w:val="18"/>
              </w:rPr>
            </w:pPr>
          </w:p>
        </w:tc>
        <w:tc>
          <w:tcPr>
            <w:tcW w:w="567" w:type="dxa"/>
          </w:tcPr>
          <w:p w:rsidR="00337B00" w:rsidRDefault="00337B00" w:rsidP="006946C1">
            <w:pPr>
              <w:pStyle w:val="TableParagraph"/>
              <w:spacing w:before="5"/>
              <w:rPr>
                <w:b/>
                <w:sz w:val="19"/>
              </w:rPr>
            </w:pPr>
          </w:p>
          <w:p w:rsidR="00337B00" w:rsidRDefault="00337B00" w:rsidP="006946C1">
            <w:pPr>
              <w:pStyle w:val="TableParagraph"/>
              <w:ind w:left="13"/>
              <w:jc w:val="center"/>
              <w:rPr>
                <w:sz w:val="20"/>
              </w:rPr>
            </w:pPr>
            <w:r>
              <w:rPr>
                <w:w w:val="99"/>
                <w:sz w:val="20"/>
              </w:rPr>
              <w:t>4</w:t>
            </w:r>
          </w:p>
        </w:tc>
        <w:tc>
          <w:tcPr>
            <w:tcW w:w="1702" w:type="dxa"/>
          </w:tcPr>
          <w:p w:rsidR="00337B00" w:rsidRDefault="00337B00" w:rsidP="006946C1">
            <w:pPr>
              <w:pStyle w:val="TableParagraph"/>
              <w:spacing w:line="228" w:lineRule="exact"/>
              <w:ind w:left="126" w:right="117"/>
              <w:jc w:val="center"/>
              <w:rPr>
                <w:b/>
                <w:sz w:val="20"/>
              </w:rPr>
            </w:pPr>
            <w:r>
              <w:rPr>
                <w:b/>
                <w:sz w:val="20"/>
              </w:rPr>
              <w:t>Дымковская</w:t>
            </w:r>
          </w:p>
          <w:p w:rsidR="00337B00" w:rsidRDefault="00337B00" w:rsidP="006946C1">
            <w:pPr>
              <w:pStyle w:val="TableParagraph"/>
              <w:spacing w:line="228" w:lineRule="exact"/>
              <w:ind w:left="128" w:right="116"/>
              <w:jc w:val="center"/>
              <w:rPr>
                <w:b/>
                <w:sz w:val="20"/>
              </w:rPr>
            </w:pPr>
            <w:r>
              <w:rPr>
                <w:b/>
                <w:sz w:val="20"/>
              </w:rPr>
              <w:t>сказочная</w:t>
            </w:r>
            <w:r>
              <w:rPr>
                <w:b/>
                <w:spacing w:val="-47"/>
                <w:sz w:val="20"/>
              </w:rPr>
              <w:t xml:space="preserve"> </w:t>
            </w:r>
            <w:r>
              <w:rPr>
                <w:b/>
                <w:sz w:val="20"/>
              </w:rPr>
              <w:t>страна</w:t>
            </w:r>
          </w:p>
        </w:tc>
        <w:tc>
          <w:tcPr>
            <w:tcW w:w="10063" w:type="dxa"/>
          </w:tcPr>
          <w:p w:rsidR="00337B00" w:rsidRPr="00337B00" w:rsidRDefault="00337B00" w:rsidP="006946C1">
            <w:pPr>
              <w:pStyle w:val="TableParagraph"/>
              <w:spacing w:before="108"/>
              <w:ind w:left="109"/>
              <w:rPr>
                <w:sz w:val="20"/>
                <w:lang w:val="ru-RU"/>
              </w:rPr>
            </w:pPr>
            <w:r w:rsidRPr="00337B00">
              <w:rPr>
                <w:sz w:val="20"/>
                <w:lang w:val="ru-RU"/>
              </w:rPr>
              <w:t>Расширение</w:t>
            </w:r>
            <w:r w:rsidRPr="00337B00">
              <w:rPr>
                <w:spacing w:val="-4"/>
                <w:sz w:val="20"/>
                <w:lang w:val="ru-RU"/>
              </w:rPr>
              <w:t xml:space="preserve"> </w:t>
            </w:r>
            <w:r w:rsidRPr="00337B00">
              <w:rPr>
                <w:sz w:val="20"/>
                <w:lang w:val="ru-RU"/>
              </w:rPr>
              <w:t>представлений</w:t>
            </w:r>
            <w:r w:rsidRPr="00337B00">
              <w:rPr>
                <w:spacing w:val="-4"/>
                <w:sz w:val="20"/>
                <w:lang w:val="ru-RU"/>
              </w:rPr>
              <w:t xml:space="preserve"> </w:t>
            </w:r>
            <w:r w:rsidRPr="00337B00">
              <w:rPr>
                <w:sz w:val="20"/>
                <w:lang w:val="ru-RU"/>
              </w:rPr>
              <w:t>о</w:t>
            </w:r>
            <w:r w:rsidRPr="00337B00">
              <w:rPr>
                <w:spacing w:val="-3"/>
                <w:sz w:val="20"/>
                <w:lang w:val="ru-RU"/>
              </w:rPr>
              <w:t xml:space="preserve"> </w:t>
            </w:r>
            <w:r w:rsidRPr="00337B00">
              <w:rPr>
                <w:sz w:val="20"/>
                <w:lang w:val="ru-RU"/>
              </w:rPr>
              <w:t>народной</w:t>
            </w:r>
            <w:r w:rsidRPr="00337B00">
              <w:rPr>
                <w:spacing w:val="-4"/>
                <w:sz w:val="20"/>
                <w:lang w:val="ru-RU"/>
              </w:rPr>
              <w:t xml:space="preserve"> </w:t>
            </w:r>
            <w:r w:rsidRPr="00337B00">
              <w:rPr>
                <w:sz w:val="20"/>
                <w:lang w:val="ru-RU"/>
              </w:rPr>
              <w:t>игрушке</w:t>
            </w:r>
            <w:r w:rsidRPr="00337B00">
              <w:rPr>
                <w:spacing w:val="-5"/>
                <w:sz w:val="20"/>
                <w:lang w:val="ru-RU"/>
              </w:rPr>
              <w:t xml:space="preserve"> </w:t>
            </w:r>
            <w:r w:rsidRPr="00337B00">
              <w:rPr>
                <w:sz w:val="20"/>
                <w:lang w:val="ru-RU"/>
              </w:rPr>
              <w:t>(дымковская</w:t>
            </w:r>
            <w:r w:rsidRPr="00337B00">
              <w:rPr>
                <w:spacing w:val="-1"/>
                <w:sz w:val="20"/>
                <w:lang w:val="ru-RU"/>
              </w:rPr>
              <w:t xml:space="preserve"> </w:t>
            </w:r>
            <w:r w:rsidRPr="00337B00">
              <w:rPr>
                <w:sz w:val="20"/>
                <w:lang w:val="ru-RU"/>
              </w:rPr>
              <w:t>игрушка.).</w:t>
            </w:r>
            <w:r w:rsidRPr="00337B00">
              <w:rPr>
                <w:spacing w:val="-4"/>
                <w:sz w:val="20"/>
                <w:lang w:val="ru-RU"/>
              </w:rPr>
              <w:t xml:space="preserve"> </w:t>
            </w:r>
            <w:r w:rsidRPr="00337B00">
              <w:rPr>
                <w:sz w:val="20"/>
                <w:lang w:val="ru-RU"/>
              </w:rPr>
              <w:t>Знакомство</w:t>
            </w:r>
            <w:r w:rsidRPr="00337B00">
              <w:rPr>
                <w:spacing w:val="-1"/>
                <w:sz w:val="20"/>
                <w:lang w:val="ru-RU"/>
              </w:rPr>
              <w:t xml:space="preserve"> </w:t>
            </w:r>
            <w:r w:rsidRPr="00337B00">
              <w:rPr>
                <w:sz w:val="20"/>
                <w:lang w:val="ru-RU"/>
              </w:rPr>
              <w:t>с</w:t>
            </w:r>
            <w:r w:rsidRPr="00337B00">
              <w:rPr>
                <w:spacing w:val="-3"/>
                <w:sz w:val="20"/>
                <w:lang w:val="ru-RU"/>
              </w:rPr>
              <w:t xml:space="preserve"> </w:t>
            </w:r>
            <w:r w:rsidRPr="00337B00">
              <w:rPr>
                <w:sz w:val="20"/>
                <w:lang w:val="ru-RU"/>
              </w:rPr>
              <w:t>народными</w:t>
            </w:r>
            <w:r w:rsidRPr="00337B00">
              <w:rPr>
                <w:spacing w:val="-5"/>
                <w:sz w:val="20"/>
                <w:lang w:val="ru-RU"/>
              </w:rPr>
              <w:t xml:space="preserve"> </w:t>
            </w:r>
            <w:r w:rsidRPr="00337B00">
              <w:rPr>
                <w:sz w:val="20"/>
                <w:lang w:val="ru-RU"/>
              </w:rPr>
              <w:t>промыслами.</w:t>
            </w:r>
            <w:r w:rsidRPr="00337B00">
              <w:rPr>
                <w:spacing w:val="-47"/>
                <w:sz w:val="20"/>
                <w:lang w:val="ru-RU"/>
              </w:rPr>
              <w:t xml:space="preserve"> </w:t>
            </w:r>
            <w:r w:rsidRPr="00337B00">
              <w:rPr>
                <w:sz w:val="20"/>
                <w:lang w:val="ru-RU"/>
              </w:rPr>
              <w:t>Привлечение</w:t>
            </w:r>
            <w:r w:rsidRPr="00337B00">
              <w:rPr>
                <w:spacing w:val="2"/>
                <w:sz w:val="20"/>
                <w:lang w:val="ru-RU"/>
              </w:rPr>
              <w:t xml:space="preserve"> </w:t>
            </w:r>
            <w:r w:rsidRPr="00337B00">
              <w:rPr>
                <w:sz w:val="20"/>
                <w:lang w:val="ru-RU"/>
              </w:rPr>
              <w:t>детей к</w:t>
            </w:r>
            <w:r w:rsidRPr="00337B00">
              <w:rPr>
                <w:spacing w:val="-1"/>
                <w:sz w:val="20"/>
                <w:lang w:val="ru-RU"/>
              </w:rPr>
              <w:t xml:space="preserve"> </w:t>
            </w:r>
            <w:r w:rsidRPr="00337B00">
              <w:rPr>
                <w:sz w:val="20"/>
                <w:lang w:val="ru-RU"/>
              </w:rPr>
              <w:t>созданию</w:t>
            </w:r>
            <w:r w:rsidRPr="00337B00">
              <w:rPr>
                <w:spacing w:val="1"/>
                <w:sz w:val="20"/>
                <w:lang w:val="ru-RU"/>
              </w:rPr>
              <w:t xml:space="preserve"> </w:t>
            </w:r>
            <w:r w:rsidRPr="00337B00">
              <w:rPr>
                <w:sz w:val="20"/>
                <w:lang w:val="ru-RU"/>
              </w:rPr>
              <w:t>узоров</w:t>
            </w:r>
            <w:r w:rsidRPr="00337B00">
              <w:rPr>
                <w:spacing w:val="-1"/>
                <w:sz w:val="20"/>
                <w:lang w:val="ru-RU"/>
              </w:rPr>
              <w:t xml:space="preserve"> </w:t>
            </w:r>
            <w:r w:rsidRPr="00337B00">
              <w:rPr>
                <w:sz w:val="20"/>
                <w:lang w:val="ru-RU"/>
              </w:rPr>
              <w:t>дымковской</w:t>
            </w:r>
            <w:r w:rsidRPr="00337B00">
              <w:rPr>
                <w:spacing w:val="-1"/>
                <w:sz w:val="20"/>
                <w:lang w:val="ru-RU"/>
              </w:rPr>
              <w:t xml:space="preserve"> </w:t>
            </w:r>
            <w:r w:rsidRPr="00337B00">
              <w:rPr>
                <w:sz w:val="20"/>
                <w:lang w:val="ru-RU"/>
              </w:rPr>
              <w:t>росписи.</w:t>
            </w:r>
          </w:p>
        </w:tc>
        <w:tc>
          <w:tcPr>
            <w:tcW w:w="2552" w:type="dxa"/>
            <w:vMerge/>
            <w:tcBorders>
              <w:top w:val="nil"/>
            </w:tcBorders>
          </w:tcPr>
          <w:p w:rsidR="00337B00" w:rsidRPr="00337B00" w:rsidRDefault="00337B00" w:rsidP="006946C1">
            <w:pPr>
              <w:rPr>
                <w:sz w:val="2"/>
                <w:szCs w:val="2"/>
                <w:lang w:val="ru-RU"/>
              </w:rPr>
            </w:pPr>
          </w:p>
        </w:tc>
      </w:tr>
      <w:tr w:rsidR="00337B00" w:rsidTr="006946C1">
        <w:trPr>
          <w:trHeight w:val="686"/>
        </w:trPr>
        <w:tc>
          <w:tcPr>
            <w:tcW w:w="1277" w:type="dxa"/>
            <w:vMerge w:val="restart"/>
          </w:tcPr>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rPr>
                <w:b/>
                <w:sz w:val="24"/>
                <w:lang w:val="ru-RU"/>
              </w:rPr>
            </w:pPr>
          </w:p>
          <w:p w:rsidR="00337B00" w:rsidRDefault="00337B00" w:rsidP="006946C1">
            <w:pPr>
              <w:pStyle w:val="TableParagraph"/>
              <w:spacing w:before="1"/>
              <w:ind w:left="256"/>
              <w:rPr>
                <w:b/>
                <w:sz w:val="20"/>
              </w:rPr>
            </w:pPr>
            <w:r>
              <w:rPr>
                <w:b/>
                <w:sz w:val="20"/>
              </w:rPr>
              <w:t>февраль</w:t>
            </w:r>
          </w:p>
        </w:tc>
        <w:tc>
          <w:tcPr>
            <w:tcW w:w="567" w:type="dxa"/>
          </w:tcPr>
          <w:p w:rsidR="00337B00" w:rsidRDefault="00337B00" w:rsidP="006946C1">
            <w:pPr>
              <w:pStyle w:val="TableParagraph"/>
              <w:spacing w:before="175"/>
              <w:ind w:left="13"/>
              <w:jc w:val="center"/>
              <w:rPr>
                <w:sz w:val="20"/>
              </w:rPr>
            </w:pPr>
            <w:r>
              <w:rPr>
                <w:w w:val="99"/>
                <w:sz w:val="20"/>
              </w:rPr>
              <w:t>1</w:t>
            </w:r>
          </w:p>
        </w:tc>
        <w:tc>
          <w:tcPr>
            <w:tcW w:w="1702" w:type="dxa"/>
            <w:vMerge w:val="restart"/>
          </w:tcPr>
          <w:p w:rsidR="00337B00" w:rsidRPr="00337B00" w:rsidRDefault="00337B00" w:rsidP="006946C1">
            <w:pPr>
              <w:pStyle w:val="TableParagraph"/>
              <w:rPr>
                <w:b/>
                <w:lang w:val="ru-RU"/>
              </w:rPr>
            </w:pPr>
          </w:p>
          <w:p w:rsidR="00337B00" w:rsidRPr="00337B00" w:rsidRDefault="00337B00" w:rsidP="006946C1">
            <w:pPr>
              <w:pStyle w:val="TableParagraph"/>
              <w:spacing w:before="7"/>
              <w:rPr>
                <w:b/>
                <w:sz w:val="21"/>
                <w:lang w:val="ru-RU"/>
              </w:rPr>
            </w:pPr>
          </w:p>
          <w:p w:rsidR="00337B00" w:rsidRPr="00337B00" w:rsidRDefault="00337B00" w:rsidP="006946C1">
            <w:pPr>
              <w:pStyle w:val="TableParagraph"/>
              <w:ind w:left="539" w:right="124" w:hanging="384"/>
              <w:rPr>
                <w:b/>
                <w:sz w:val="20"/>
                <w:lang w:val="ru-RU"/>
              </w:rPr>
            </w:pPr>
            <w:r w:rsidRPr="00337B00">
              <w:rPr>
                <w:b/>
                <w:sz w:val="20"/>
                <w:lang w:val="ru-RU"/>
              </w:rPr>
              <w:t>Дом, в котором</w:t>
            </w:r>
            <w:r w:rsidRPr="00337B00">
              <w:rPr>
                <w:b/>
                <w:spacing w:val="-48"/>
                <w:sz w:val="20"/>
                <w:lang w:val="ru-RU"/>
              </w:rPr>
              <w:t xml:space="preserve"> </w:t>
            </w:r>
            <w:r w:rsidRPr="00337B00">
              <w:rPr>
                <w:b/>
                <w:sz w:val="20"/>
                <w:lang w:val="ru-RU"/>
              </w:rPr>
              <w:t>я</w:t>
            </w:r>
            <w:r w:rsidRPr="00337B00">
              <w:rPr>
                <w:b/>
                <w:spacing w:val="-1"/>
                <w:sz w:val="20"/>
                <w:lang w:val="ru-RU"/>
              </w:rPr>
              <w:t xml:space="preserve"> </w:t>
            </w:r>
            <w:r w:rsidRPr="00337B00">
              <w:rPr>
                <w:b/>
                <w:sz w:val="20"/>
                <w:lang w:val="ru-RU"/>
              </w:rPr>
              <w:t>живу</w:t>
            </w:r>
          </w:p>
        </w:tc>
        <w:tc>
          <w:tcPr>
            <w:tcW w:w="10063" w:type="dxa"/>
            <w:vMerge w:val="restart"/>
          </w:tcPr>
          <w:p w:rsidR="00337B00" w:rsidRPr="00337B00" w:rsidRDefault="00337B00" w:rsidP="006946C1">
            <w:pPr>
              <w:pStyle w:val="TableParagraph"/>
              <w:ind w:left="109" w:right="96"/>
              <w:jc w:val="both"/>
              <w:rPr>
                <w:sz w:val="20"/>
                <w:lang w:val="ru-RU"/>
              </w:rPr>
            </w:pPr>
            <w:r w:rsidRPr="00337B00">
              <w:rPr>
                <w:sz w:val="20"/>
                <w:lang w:val="ru-RU"/>
              </w:rPr>
              <w:t>Продолжать знакомство с понятиями: интерьер, мебель, квартира (дом), бытовая техника и т.п. Классификация</w:t>
            </w:r>
            <w:r w:rsidRPr="00337B00">
              <w:rPr>
                <w:spacing w:val="1"/>
                <w:sz w:val="20"/>
                <w:lang w:val="ru-RU"/>
              </w:rPr>
              <w:t xml:space="preserve"> </w:t>
            </w:r>
            <w:r w:rsidRPr="00337B00">
              <w:rPr>
                <w:sz w:val="20"/>
                <w:lang w:val="ru-RU"/>
              </w:rPr>
              <w:t>предметов. Продолжать учить детей определять и называть местоположение</w:t>
            </w:r>
            <w:r w:rsidRPr="00337B00">
              <w:rPr>
                <w:spacing w:val="1"/>
                <w:sz w:val="20"/>
                <w:lang w:val="ru-RU"/>
              </w:rPr>
              <w:t xml:space="preserve"> </w:t>
            </w:r>
            <w:r w:rsidRPr="00337B00">
              <w:rPr>
                <w:sz w:val="20"/>
                <w:lang w:val="ru-RU"/>
              </w:rPr>
              <w:t>предмета (слева, справа, рядом,</w:t>
            </w:r>
            <w:r w:rsidRPr="00337B00">
              <w:rPr>
                <w:spacing w:val="1"/>
                <w:sz w:val="20"/>
                <w:lang w:val="ru-RU"/>
              </w:rPr>
              <w:t xml:space="preserve"> </w:t>
            </w:r>
            <w:r w:rsidRPr="00337B00">
              <w:rPr>
                <w:sz w:val="20"/>
                <w:lang w:val="ru-RU"/>
              </w:rPr>
              <w:t>около,</w:t>
            </w:r>
            <w:r w:rsidRPr="00337B00">
              <w:rPr>
                <w:spacing w:val="-1"/>
                <w:sz w:val="20"/>
                <w:lang w:val="ru-RU"/>
              </w:rPr>
              <w:t xml:space="preserve"> </w:t>
            </w:r>
            <w:r w:rsidRPr="00337B00">
              <w:rPr>
                <w:sz w:val="20"/>
                <w:lang w:val="ru-RU"/>
              </w:rPr>
              <w:t>между), время</w:t>
            </w:r>
            <w:r w:rsidRPr="00337B00">
              <w:rPr>
                <w:spacing w:val="-1"/>
                <w:sz w:val="20"/>
                <w:lang w:val="ru-RU"/>
              </w:rPr>
              <w:t xml:space="preserve"> </w:t>
            </w:r>
            <w:r w:rsidRPr="00337B00">
              <w:rPr>
                <w:sz w:val="20"/>
                <w:lang w:val="ru-RU"/>
              </w:rPr>
              <w:t>суток.</w:t>
            </w:r>
          </w:p>
        </w:tc>
        <w:tc>
          <w:tcPr>
            <w:tcW w:w="2552" w:type="dxa"/>
            <w:vMerge w:val="restart"/>
          </w:tcPr>
          <w:p w:rsidR="00337B00" w:rsidRPr="00337B00" w:rsidRDefault="00337B00" w:rsidP="006946C1">
            <w:pPr>
              <w:pStyle w:val="TableParagraph"/>
              <w:rPr>
                <w:b/>
                <w:lang w:val="ru-RU"/>
              </w:rPr>
            </w:pPr>
          </w:p>
          <w:p w:rsidR="00337B00" w:rsidRPr="00337B00" w:rsidRDefault="00337B00" w:rsidP="006946C1">
            <w:pPr>
              <w:pStyle w:val="TableParagraph"/>
              <w:spacing w:before="3"/>
              <w:rPr>
                <w:b/>
                <w:sz w:val="31"/>
                <w:lang w:val="ru-RU"/>
              </w:rPr>
            </w:pPr>
          </w:p>
          <w:p w:rsidR="00337B00" w:rsidRDefault="00337B00" w:rsidP="006946C1">
            <w:pPr>
              <w:pStyle w:val="TableParagraph"/>
              <w:ind w:left="1066" w:right="277" w:hanging="773"/>
              <w:rPr>
                <w:sz w:val="20"/>
              </w:rPr>
            </w:pPr>
            <w:r>
              <w:rPr>
                <w:sz w:val="20"/>
              </w:rPr>
              <w:t>Рассказывание</w:t>
            </w:r>
            <w:r>
              <w:rPr>
                <w:spacing w:val="-6"/>
                <w:sz w:val="20"/>
              </w:rPr>
              <w:t xml:space="preserve"> </w:t>
            </w:r>
            <w:r>
              <w:rPr>
                <w:sz w:val="20"/>
              </w:rPr>
              <w:t>о</w:t>
            </w:r>
            <w:r>
              <w:rPr>
                <w:spacing w:val="-4"/>
                <w:sz w:val="20"/>
              </w:rPr>
              <w:t xml:space="preserve"> </w:t>
            </w:r>
            <w:r>
              <w:rPr>
                <w:sz w:val="20"/>
              </w:rPr>
              <w:t>своем</w:t>
            </w:r>
            <w:r>
              <w:rPr>
                <w:spacing w:val="-47"/>
                <w:sz w:val="20"/>
              </w:rPr>
              <w:t xml:space="preserve"> </w:t>
            </w:r>
            <w:r>
              <w:rPr>
                <w:sz w:val="20"/>
              </w:rPr>
              <w:t>доме</w:t>
            </w:r>
          </w:p>
        </w:tc>
      </w:tr>
      <w:tr w:rsidR="00337B00" w:rsidTr="006946C1">
        <w:trPr>
          <w:trHeight w:val="415"/>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194"/>
              <w:ind w:left="13"/>
              <w:jc w:val="center"/>
              <w:rPr>
                <w:sz w:val="20"/>
              </w:rPr>
            </w:pPr>
            <w:r>
              <w:rPr>
                <w:w w:val="99"/>
                <w:sz w:val="20"/>
              </w:rPr>
              <w:t>2</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1610"/>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5"/>
              <w:rPr>
                <w:b/>
                <w:sz w:val="29"/>
              </w:rPr>
            </w:pPr>
          </w:p>
          <w:p w:rsidR="00337B00" w:rsidRDefault="00337B00" w:rsidP="006946C1">
            <w:pPr>
              <w:pStyle w:val="TableParagraph"/>
              <w:ind w:left="13"/>
              <w:jc w:val="center"/>
              <w:rPr>
                <w:sz w:val="20"/>
              </w:rPr>
            </w:pPr>
            <w:r>
              <w:rPr>
                <w:w w:val="99"/>
                <w:sz w:val="20"/>
              </w:rPr>
              <w:t>3</w:t>
            </w:r>
          </w:p>
          <w:p w:rsidR="00337B00" w:rsidRDefault="00337B00" w:rsidP="006946C1">
            <w:pPr>
              <w:pStyle w:val="TableParagraph"/>
              <w:spacing w:before="1"/>
              <w:rPr>
                <w:b/>
                <w:sz w:val="20"/>
              </w:rPr>
            </w:pPr>
          </w:p>
          <w:p w:rsidR="00337B00" w:rsidRDefault="00337B00" w:rsidP="006946C1">
            <w:pPr>
              <w:pStyle w:val="TableParagraph"/>
              <w:ind w:left="13"/>
              <w:jc w:val="center"/>
              <w:rPr>
                <w:sz w:val="20"/>
              </w:rPr>
            </w:pPr>
            <w:r>
              <w:rPr>
                <w:w w:val="99"/>
                <w:sz w:val="20"/>
              </w:rPr>
              <w:t>4</w:t>
            </w:r>
          </w:p>
        </w:tc>
        <w:tc>
          <w:tcPr>
            <w:tcW w:w="1702" w:type="dxa"/>
          </w:tcPr>
          <w:p w:rsidR="00337B00" w:rsidRPr="00337B00" w:rsidRDefault="00337B00" w:rsidP="006946C1">
            <w:pPr>
              <w:pStyle w:val="TableParagraph"/>
              <w:spacing w:before="9"/>
              <w:rPr>
                <w:b/>
                <w:sz w:val="19"/>
                <w:lang w:val="ru-RU"/>
              </w:rPr>
            </w:pPr>
          </w:p>
          <w:p w:rsidR="00337B00" w:rsidRPr="00337B00" w:rsidRDefault="00337B00" w:rsidP="006946C1">
            <w:pPr>
              <w:pStyle w:val="TableParagraph"/>
              <w:ind w:left="117" w:right="117"/>
              <w:jc w:val="center"/>
              <w:rPr>
                <w:b/>
                <w:sz w:val="20"/>
                <w:lang w:val="ru-RU"/>
              </w:rPr>
            </w:pPr>
            <w:r w:rsidRPr="00337B00">
              <w:rPr>
                <w:b/>
                <w:sz w:val="20"/>
                <w:lang w:val="ru-RU"/>
              </w:rPr>
              <w:t>День</w:t>
            </w:r>
          </w:p>
          <w:p w:rsidR="00337B00" w:rsidRPr="00337B00" w:rsidRDefault="00337B00" w:rsidP="006946C1">
            <w:pPr>
              <w:pStyle w:val="TableParagraph"/>
              <w:spacing w:before="1"/>
              <w:ind w:left="321" w:right="321"/>
              <w:jc w:val="center"/>
              <w:rPr>
                <w:b/>
                <w:sz w:val="20"/>
                <w:lang w:val="ru-RU"/>
              </w:rPr>
            </w:pPr>
            <w:r w:rsidRPr="00337B00">
              <w:rPr>
                <w:b/>
                <w:sz w:val="20"/>
                <w:lang w:val="ru-RU"/>
              </w:rPr>
              <w:t>защитника</w:t>
            </w:r>
            <w:r w:rsidRPr="00337B00">
              <w:rPr>
                <w:b/>
                <w:spacing w:val="1"/>
                <w:sz w:val="20"/>
                <w:lang w:val="ru-RU"/>
              </w:rPr>
              <w:t xml:space="preserve"> </w:t>
            </w:r>
            <w:r w:rsidRPr="00337B00">
              <w:rPr>
                <w:b/>
                <w:sz w:val="20"/>
                <w:lang w:val="ru-RU"/>
              </w:rPr>
              <w:t>Отечества</w:t>
            </w:r>
            <w:r w:rsidRPr="00337B00">
              <w:rPr>
                <w:b/>
                <w:spacing w:val="1"/>
                <w:sz w:val="20"/>
                <w:lang w:val="ru-RU"/>
              </w:rPr>
              <w:t xml:space="preserve"> </w:t>
            </w:r>
            <w:r w:rsidRPr="00337B00">
              <w:rPr>
                <w:b/>
                <w:sz w:val="20"/>
                <w:lang w:val="ru-RU"/>
              </w:rPr>
              <w:t>Ай,</w:t>
            </w:r>
            <w:r w:rsidRPr="00337B00">
              <w:rPr>
                <w:b/>
                <w:spacing w:val="-1"/>
                <w:sz w:val="20"/>
                <w:lang w:val="ru-RU"/>
              </w:rPr>
              <w:t xml:space="preserve"> </w:t>
            </w:r>
            <w:r w:rsidRPr="00337B00">
              <w:rPr>
                <w:b/>
                <w:sz w:val="20"/>
                <w:lang w:val="ru-RU"/>
              </w:rPr>
              <w:t>да,</w:t>
            </w:r>
          </w:p>
          <w:p w:rsidR="00337B00" w:rsidRPr="006946C1" w:rsidRDefault="00337B00" w:rsidP="006946C1">
            <w:pPr>
              <w:pStyle w:val="TableParagraph"/>
              <w:spacing w:line="229" w:lineRule="exact"/>
              <w:ind w:left="128" w:right="115"/>
              <w:jc w:val="center"/>
              <w:rPr>
                <w:b/>
                <w:sz w:val="20"/>
                <w:lang w:val="ru-RU"/>
              </w:rPr>
            </w:pPr>
            <w:r w:rsidRPr="006946C1">
              <w:rPr>
                <w:b/>
                <w:sz w:val="20"/>
                <w:lang w:val="ru-RU"/>
              </w:rPr>
              <w:t>Масленица!</w:t>
            </w:r>
          </w:p>
        </w:tc>
        <w:tc>
          <w:tcPr>
            <w:tcW w:w="10063" w:type="dxa"/>
          </w:tcPr>
          <w:p w:rsidR="00337B00" w:rsidRPr="00337B00" w:rsidRDefault="00337B00" w:rsidP="006946C1">
            <w:pPr>
              <w:pStyle w:val="TableParagraph"/>
              <w:ind w:left="109" w:right="98"/>
              <w:jc w:val="both"/>
              <w:rPr>
                <w:sz w:val="20"/>
                <w:lang w:val="ru-RU"/>
              </w:rPr>
            </w:pPr>
            <w:r w:rsidRPr="00337B00">
              <w:rPr>
                <w:sz w:val="20"/>
                <w:lang w:val="ru-RU"/>
              </w:rPr>
              <w:t>Знакомство детей с «военными» профессиями (солдат, танкист, летчик, моряк, пограничник); с военной техникой</w:t>
            </w:r>
            <w:r w:rsidRPr="00337B00">
              <w:rPr>
                <w:spacing w:val="1"/>
                <w:sz w:val="20"/>
                <w:lang w:val="ru-RU"/>
              </w:rPr>
              <w:t xml:space="preserve"> </w:t>
            </w:r>
            <w:r w:rsidRPr="00337B00">
              <w:rPr>
                <w:sz w:val="20"/>
                <w:lang w:val="ru-RU"/>
              </w:rPr>
              <w:t>(танк, самолет, военный крейсер); с флагом России. Воспитание любви к Родине. Осуществление гендерного</w:t>
            </w:r>
            <w:r w:rsidRPr="00337B00">
              <w:rPr>
                <w:spacing w:val="1"/>
                <w:sz w:val="20"/>
                <w:lang w:val="ru-RU"/>
              </w:rPr>
              <w:t xml:space="preserve"> </w:t>
            </w:r>
            <w:r w:rsidRPr="00337B00">
              <w:rPr>
                <w:sz w:val="20"/>
                <w:lang w:val="ru-RU"/>
              </w:rPr>
              <w:t>воспитания</w:t>
            </w:r>
            <w:r w:rsidRPr="00337B00">
              <w:rPr>
                <w:spacing w:val="1"/>
                <w:sz w:val="20"/>
                <w:lang w:val="ru-RU"/>
              </w:rPr>
              <w:t xml:space="preserve"> </w:t>
            </w:r>
            <w:r w:rsidRPr="00337B00">
              <w:rPr>
                <w:sz w:val="20"/>
                <w:lang w:val="ru-RU"/>
              </w:rPr>
              <w:t>(формировать</w:t>
            </w:r>
            <w:r w:rsidRPr="00337B00">
              <w:rPr>
                <w:spacing w:val="1"/>
                <w:sz w:val="20"/>
                <w:lang w:val="ru-RU"/>
              </w:rPr>
              <w:t xml:space="preserve"> </w:t>
            </w:r>
            <w:r w:rsidRPr="00337B00">
              <w:rPr>
                <w:sz w:val="20"/>
                <w:lang w:val="ru-RU"/>
              </w:rPr>
              <w:t>у</w:t>
            </w:r>
            <w:r w:rsidRPr="00337B00">
              <w:rPr>
                <w:spacing w:val="1"/>
                <w:sz w:val="20"/>
                <w:lang w:val="ru-RU"/>
              </w:rPr>
              <w:t xml:space="preserve"> </w:t>
            </w:r>
            <w:r w:rsidRPr="00337B00">
              <w:rPr>
                <w:sz w:val="20"/>
                <w:lang w:val="ru-RU"/>
              </w:rPr>
              <w:t>мальчиков</w:t>
            </w:r>
            <w:r w:rsidRPr="00337B00">
              <w:rPr>
                <w:spacing w:val="1"/>
                <w:sz w:val="20"/>
                <w:lang w:val="ru-RU"/>
              </w:rPr>
              <w:t xml:space="preserve"> </w:t>
            </w:r>
            <w:r w:rsidRPr="00337B00">
              <w:rPr>
                <w:sz w:val="20"/>
                <w:lang w:val="ru-RU"/>
              </w:rPr>
              <w:t>стремление</w:t>
            </w:r>
            <w:r w:rsidRPr="00337B00">
              <w:rPr>
                <w:spacing w:val="1"/>
                <w:sz w:val="20"/>
                <w:lang w:val="ru-RU"/>
              </w:rPr>
              <w:t xml:space="preserve"> </w:t>
            </w:r>
            <w:r w:rsidRPr="00337B00">
              <w:rPr>
                <w:sz w:val="20"/>
                <w:lang w:val="ru-RU"/>
              </w:rPr>
              <w:t>быть</w:t>
            </w:r>
            <w:r w:rsidRPr="00337B00">
              <w:rPr>
                <w:spacing w:val="1"/>
                <w:sz w:val="20"/>
                <w:lang w:val="ru-RU"/>
              </w:rPr>
              <w:t xml:space="preserve"> </w:t>
            </w:r>
            <w:r w:rsidRPr="00337B00">
              <w:rPr>
                <w:sz w:val="20"/>
                <w:lang w:val="ru-RU"/>
              </w:rPr>
              <w:t>сильными,</w:t>
            </w:r>
            <w:r w:rsidRPr="00337B00">
              <w:rPr>
                <w:spacing w:val="1"/>
                <w:sz w:val="20"/>
                <w:lang w:val="ru-RU"/>
              </w:rPr>
              <w:t xml:space="preserve"> </w:t>
            </w:r>
            <w:r w:rsidRPr="00337B00">
              <w:rPr>
                <w:sz w:val="20"/>
                <w:lang w:val="ru-RU"/>
              </w:rPr>
              <w:t>смелыми,</w:t>
            </w:r>
            <w:r w:rsidRPr="00337B00">
              <w:rPr>
                <w:spacing w:val="1"/>
                <w:sz w:val="20"/>
                <w:lang w:val="ru-RU"/>
              </w:rPr>
              <w:t xml:space="preserve"> </w:t>
            </w:r>
            <w:r w:rsidRPr="00337B00">
              <w:rPr>
                <w:sz w:val="20"/>
                <w:lang w:val="ru-RU"/>
              </w:rPr>
              <w:t>стать</w:t>
            </w:r>
            <w:r w:rsidRPr="00337B00">
              <w:rPr>
                <w:spacing w:val="1"/>
                <w:sz w:val="20"/>
                <w:lang w:val="ru-RU"/>
              </w:rPr>
              <w:t xml:space="preserve"> </w:t>
            </w:r>
            <w:r w:rsidRPr="00337B00">
              <w:rPr>
                <w:sz w:val="20"/>
                <w:lang w:val="ru-RU"/>
              </w:rPr>
              <w:t>защитниками</w:t>
            </w:r>
            <w:r w:rsidRPr="00337B00">
              <w:rPr>
                <w:spacing w:val="1"/>
                <w:sz w:val="20"/>
                <w:lang w:val="ru-RU"/>
              </w:rPr>
              <w:t xml:space="preserve"> </w:t>
            </w:r>
            <w:r w:rsidRPr="00337B00">
              <w:rPr>
                <w:sz w:val="20"/>
                <w:lang w:val="ru-RU"/>
              </w:rPr>
              <w:t>Родины;</w:t>
            </w:r>
            <w:r w:rsidRPr="00337B00">
              <w:rPr>
                <w:spacing w:val="1"/>
                <w:sz w:val="20"/>
                <w:lang w:val="ru-RU"/>
              </w:rPr>
              <w:t xml:space="preserve"> </w:t>
            </w:r>
            <w:r w:rsidRPr="00337B00">
              <w:rPr>
                <w:sz w:val="20"/>
                <w:lang w:val="ru-RU"/>
              </w:rPr>
              <w:t>воспитание в девочках уважения к мальчикам как будущим защитникам Родины). Приобщение к русской истории</w:t>
            </w:r>
            <w:r w:rsidRPr="00337B00">
              <w:rPr>
                <w:spacing w:val="-47"/>
                <w:sz w:val="20"/>
                <w:lang w:val="ru-RU"/>
              </w:rPr>
              <w:t xml:space="preserve"> </w:t>
            </w:r>
            <w:r w:rsidRPr="00337B00">
              <w:rPr>
                <w:sz w:val="20"/>
                <w:lang w:val="ru-RU"/>
              </w:rPr>
              <w:t>через</w:t>
            </w:r>
            <w:r w:rsidRPr="00337B00">
              <w:rPr>
                <w:spacing w:val="-1"/>
                <w:sz w:val="20"/>
                <w:lang w:val="ru-RU"/>
              </w:rPr>
              <w:t xml:space="preserve"> </w:t>
            </w:r>
            <w:r w:rsidRPr="00337B00">
              <w:rPr>
                <w:sz w:val="20"/>
                <w:lang w:val="ru-RU"/>
              </w:rPr>
              <w:t>знакомство</w:t>
            </w:r>
            <w:r w:rsidRPr="00337B00">
              <w:rPr>
                <w:spacing w:val="1"/>
                <w:sz w:val="20"/>
                <w:lang w:val="ru-RU"/>
              </w:rPr>
              <w:t xml:space="preserve"> </w:t>
            </w:r>
            <w:r w:rsidRPr="00337B00">
              <w:rPr>
                <w:sz w:val="20"/>
                <w:lang w:val="ru-RU"/>
              </w:rPr>
              <w:t>с былинами</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богатырях.</w:t>
            </w:r>
          </w:p>
          <w:p w:rsidR="00337B00" w:rsidRPr="00337B00" w:rsidRDefault="00337B00" w:rsidP="006946C1">
            <w:pPr>
              <w:pStyle w:val="TableParagraph"/>
              <w:spacing w:line="230" w:lineRule="exact"/>
              <w:ind w:left="109" w:right="93"/>
              <w:jc w:val="both"/>
              <w:rPr>
                <w:sz w:val="20"/>
                <w:lang w:val="ru-RU"/>
              </w:rPr>
            </w:pPr>
            <w:r w:rsidRPr="00337B00">
              <w:rPr>
                <w:sz w:val="20"/>
                <w:lang w:val="ru-RU"/>
              </w:rPr>
              <w:t>Организация</w:t>
            </w:r>
            <w:r w:rsidRPr="00337B00">
              <w:rPr>
                <w:spacing w:val="1"/>
                <w:sz w:val="20"/>
                <w:lang w:val="ru-RU"/>
              </w:rPr>
              <w:t xml:space="preserve"> </w:t>
            </w:r>
            <w:r w:rsidRPr="00337B00">
              <w:rPr>
                <w:sz w:val="20"/>
                <w:lang w:val="ru-RU"/>
              </w:rPr>
              <w:t>всех</w:t>
            </w:r>
            <w:r w:rsidRPr="00337B00">
              <w:rPr>
                <w:spacing w:val="1"/>
                <w:sz w:val="20"/>
                <w:lang w:val="ru-RU"/>
              </w:rPr>
              <w:t xml:space="preserve"> </w:t>
            </w:r>
            <w:r w:rsidRPr="00337B00">
              <w:rPr>
                <w:sz w:val="20"/>
                <w:lang w:val="ru-RU"/>
              </w:rPr>
              <w:t>видов</w:t>
            </w:r>
            <w:r w:rsidRPr="00337B00">
              <w:rPr>
                <w:spacing w:val="1"/>
                <w:sz w:val="20"/>
                <w:lang w:val="ru-RU"/>
              </w:rPr>
              <w:t xml:space="preserve"> </w:t>
            </w:r>
            <w:r w:rsidRPr="00337B00">
              <w:rPr>
                <w:sz w:val="20"/>
                <w:lang w:val="ru-RU"/>
              </w:rPr>
              <w:t>детской</w:t>
            </w:r>
            <w:r w:rsidRPr="00337B00">
              <w:rPr>
                <w:spacing w:val="1"/>
                <w:sz w:val="20"/>
                <w:lang w:val="ru-RU"/>
              </w:rPr>
              <w:t xml:space="preserve"> </w:t>
            </w:r>
            <w:r w:rsidRPr="00337B00">
              <w:rPr>
                <w:sz w:val="20"/>
                <w:lang w:val="ru-RU"/>
              </w:rPr>
              <w:t>деятельности</w:t>
            </w:r>
            <w:r w:rsidRPr="00337B00">
              <w:rPr>
                <w:spacing w:val="1"/>
                <w:sz w:val="20"/>
                <w:lang w:val="ru-RU"/>
              </w:rPr>
              <w:t xml:space="preserve"> </w:t>
            </w:r>
            <w:r w:rsidRPr="00337B00">
              <w:rPr>
                <w:sz w:val="20"/>
                <w:lang w:val="ru-RU"/>
              </w:rPr>
              <w:t>(игровой,</w:t>
            </w:r>
            <w:r w:rsidRPr="00337B00">
              <w:rPr>
                <w:spacing w:val="1"/>
                <w:sz w:val="20"/>
                <w:lang w:val="ru-RU"/>
              </w:rPr>
              <w:t xml:space="preserve"> </w:t>
            </w:r>
            <w:r w:rsidRPr="00337B00">
              <w:rPr>
                <w:sz w:val="20"/>
                <w:lang w:val="ru-RU"/>
              </w:rPr>
              <w:t>коммуникативной,</w:t>
            </w:r>
            <w:r w:rsidRPr="00337B00">
              <w:rPr>
                <w:spacing w:val="1"/>
                <w:sz w:val="20"/>
                <w:lang w:val="ru-RU"/>
              </w:rPr>
              <w:t xml:space="preserve"> </w:t>
            </w:r>
            <w:r w:rsidRPr="00337B00">
              <w:rPr>
                <w:sz w:val="20"/>
                <w:lang w:val="ru-RU"/>
              </w:rPr>
              <w:t>трудовой,</w:t>
            </w:r>
            <w:r w:rsidRPr="00337B00">
              <w:rPr>
                <w:spacing w:val="1"/>
                <w:sz w:val="20"/>
                <w:lang w:val="ru-RU"/>
              </w:rPr>
              <w:t xml:space="preserve"> </w:t>
            </w:r>
            <w:r w:rsidRPr="00337B00">
              <w:rPr>
                <w:sz w:val="20"/>
                <w:lang w:val="ru-RU"/>
              </w:rPr>
              <w:t>познавательно-ис-</w:t>
            </w:r>
            <w:r w:rsidRPr="00337B00">
              <w:rPr>
                <w:spacing w:val="-47"/>
                <w:sz w:val="20"/>
                <w:lang w:val="ru-RU"/>
              </w:rPr>
              <w:t xml:space="preserve"> </w:t>
            </w:r>
            <w:r w:rsidRPr="00337B00">
              <w:rPr>
                <w:sz w:val="20"/>
                <w:lang w:val="ru-RU"/>
              </w:rPr>
              <w:t>следовательской,</w:t>
            </w:r>
            <w:r w:rsidRPr="00337B00">
              <w:rPr>
                <w:spacing w:val="-2"/>
                <w:sz w:val="20"/>
                <w:lang w:val="ru-RU"/>
              </w:rPr>
              <w:t xml:space="preserve"> </w:t>
            </w:r>
            <w:r w:rsidRPr="00337B00">
              <w:rPr>
                <w:sz w:val="20"/>
                <w:lang w:val="ru-RU"/>
              </w:rPr>
              <w:t>продуктивной,</w:t>
            </w:r>
            <w:r w:rsidRPr="00337B00">
              <w:rPr>
                <w:spacing w:val="-1"/>
                <w:sz w:val="20"/>
                <w:lang w:val="ru-RU"/>
              </w:rPr>
              <w:t xml:space="preserve"> </w:t>
            </w:r>
            <w:r w:rsidRPr="00337B00">
              <w:rPr>
                <w:sz w:val="20"/>
                <w:lang w:val="ru-RU"/>
              </w:rPr>
              <w:t>музыкально-художественной,</w:t>
            </w:r>
            <w:r w:rsidRPr="00337B00">
              <w:rPr>
                <w:spacing w:val="-1"/>
                <w:sz w:val="20"/>
                <w:lang w:val="ru-RU"/>
              </w:rPr>
              <w:t xml:space="preserve"> </w:t>
            </w:r>
            <w:r w:rsidRPr="00337B00">
              <w:rPr>
                <w:sz w:val="20"/>
                <w:lang w:val="ru-RU"/>
              </w:rPr>
              <w:t>чтения)</w:t>
            </w:r>
            <w:r w:rsidRPr="00337B00">
              <w:rPr>
                <w:spacing w:val="1"/>
                <w:sz w:val="20"/>
                <w:lang w:val="ru-RU"/>
              </w:rPr>
              <w:t xml:space="preserve"> </w:t>
            </w:r>
            <w:r w:rsidRPr="00337B00">
              <w:rPr>
                <w:sz w:val="20"/>
                <w:lang w:val="ru-RU"/>
              </w:rPr>
              <w:t>вокруг</w:t>
            </w:r>
            <w:r w:rsidRPr="00337B00">
              <w:rPr>
                <w:spacing w:val="-2"/>
                <w:sz w:val="20"/>
                <w:lang w:val="ru-RU"/>
              </w:rPr>
              <w:t xml:space="preserve"> </w:t>
            </w:r>
            <w:r w:rsidRPr="00337B00">
              <w:rPr>
                <w:sz w:val="20"/>
                <w:lang w:val="ru-RU"/>
              </w:rPr>
              <w:t>темы</w:t>
            </w:r>
            <w:r w:rsidRPr="00337B00">
              <w:rPr>
                <w:spacing w:val="-1"/>
                <w:sz w:val="20"/>
                <w:lang w:val="ru-RU"/>
              </w:rPr>
              <w:t xml:space="preserve"> </w:t>
            </w:r>
            <w:r w:rsidRPr="00337B00">
              <w:rPr>
                <w:sz w:val="20"/>
                <w:lang w:val="ru-RU"/>
              </w:rPr>
              <w:t>Масленица</w:t>
            </w:r>
          </w:p>
        </w:tc>
        <w:tc>
          <w:tcPr>
            <w:tcW w:w="2552" w:type="dxa"/>
          </w:tcPr>
          <w:p w:rsidR="00337B00" w:rsidRPr="00337B00" w:rsidRDefault="00337B00" w:rsidP="006946C1">
            <w:pPr>
              <w:pStyle w:val="TableParagraph"/>
              <w:spacing w:before="5"/>
              <w:rPr>
                <w:b/>
                <w:sz w:val="19"/>
                <w:lang w:val="ru-RU"/>
              </w:rPr>
            </w:pPr>
          </w:p>
          <w:p w:rsidR="00337B00" w:rsidRPr="00337B00" w:rsidRDefault="00337B00" w:rsidP="006946C1">
            <w:pPr>
              <w:pStyle w:val="TableParagraph"/>
              <w:ind w:left="94" w:right="85"/>
              <w:jc w:val="center"/>
              <w:rPr>
                <w:sz w:val="20"/>
                <w:lang w:val="ru-RU"/>
              </w:rPr>
            </w:pPr>
            <w:r w:rsidRPr="00337B00">
              <w:rPr>
                <w:spacing w:val="-1"/>
                <w:sz w:val="20"/>
                <w:lang w:val="ru-RU"/>
              </w:rPr>
              <w:t>Театрализованное</w:t>
            </w:r>
            <w:r w:rsidRPr="00337B00">
              <w:rPr>
                <w:spacing w:val="-47"/>
                <w:sz w:val="20"/>
                <w:lang w:val="ru-RU"/>
              </w:rPr>
              <w:t xml:space="preserve"> </w:t>
            </w:r>
            <w:r w:rsidRPr="00337B00">
              <w:rPr>
                <w:sz w:val="20"/>
                <w:lang w:val="ru-RU"/>
              </w:rPr>
              <w:t>представление,</w:t>
            </w:r>
            <w:r w:rsidRPr="00337B00">
              <w:rPr>
                <w:spacing w:val="1"/>
                <w:sz w:val="20"/>
                <w:lang w:val="ru-RU"/>
              </w:rPr>
              <w:t xml:space="preserve"> </w:t>
            </w:r>
            <w:r w:rsidRPr="00337B00">
              <w:rPr>
                <w:sz w:val="20"/>
                <w:lang w:val="ru-RU"/>
              </w:rPr>
              <w:t>посвященное</w:t>
            </w:r>
            <w:r w:rsidRPr="00337B00">
              <w:rPr>
                <w:spacing w:val="-7"/>
                <w:sz w:val="20"/>
                <w:lang w:val="ru-RU"/>
              </w:rPr>
              <w:t xml:space="preserve"> </w:t>
            </w:r>
            <w:r w:rsidRPr="00337B00">
              <w:rPr>
                <w:sz w:val="20"/>
                <w:lang w:val="ru-RU"/>
              </w:rPr>
              <w:t>дню</w:t>
            </w:r>
          </w:p>
          <w:p w:rsidR="00337B00" w:rsidRPr="00337B00" w:rsidRDefault="00337B00" w:rsidP="006946C1">
            <w:pPr>
              <w:pStyle w:val="TableParagraph"/>
              <w:spacing w:before="1"/>
              <w:ind w:left="235" w:right="230" w:firstLine="3"/>
              <w:jc w:val="center"/>
              <w:rPr>
                <w:sz w:val="20"/>
                <w:lang w:val="ru-RU"/>
              </w:rPr>
            </w:pPr>
            <w:r w:rsidRPr="00337B00">
              <w:rPr>
                <w:sz w:val="20"/>
                <w:lang w:val="ru-RU"/>
              </w:rPr>
              <w:t>защитника Отечества</w:t>
            </w:r>
            <w:r w:rsidRPr="00337B00">
              <w:rPr>
                <w:spacing w:val="1"/>
                <w:sz w:val="20"/>
                <w:lang w:val="ru-RU"/>
              </w:rPr>
              <w:t xml:space="preserve"> </w:t>
            </w:r>
            <w:r w:rsidRPr="00337B00">
              <w:rPr>
                <w:sz w:val="20"/>
                <w:lang w:val="ru-RU"/>
              </w:rPr>
              <w:t>Праздник</w:t>
            </w:r>
            <w:r w:rsidRPr="00337B00">
              <w:rPr>
                <w:spacing w:val="-12"/>
                <w:sz w:val="20"/>
                <w:lang w:val="ru-RU"/>
              </w:rPr>
              <w:t xml:space="preserve"> </w:t>
            </w:r>
            <w:r w:rsidRPr="00337B00">
              <w:rPr>
                <w:sz w:val="20"/>
                <w:lang w:val="ru-RU"/>
              </w:rPr>
              <w:t>«Масленица».</w:t>
            </w:r>
          </w:p>
        </w:tc>
      </w:tr>
      <w:tr w:rsidR="00337B00" w:rsidTr="006946C1">
        <w:trPr>
          <w:trHeight w:val="690"/>
        </w:trPr>
        <w:tc>
          <w:tcPr>
            <w:tcW w:w="1277" w:type="dxa"/>
            <w:vMerge w:val="restart"/>
          </w:tcPr>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Default="00337B00" w:rsidP="006946C1">
            <w:pPr>
              <w:pStyle w:val="TableParagraph"/>
              <w:spacing w:before="140"/>
              <w:ind w:left="417"/>
              <w:rPr>
                <w:b/>
                <w:sz w:val="20"/>
              </w:rPr>
            </w:pPr>
            <w:r>
              <w:rPr>
                <w:b/>
                <w:sz w:val="20"/>
              </w:rPr>
              <w:t>март</w:t>
            </w:r>
          </w:p>
        </w:tc>
        <w:tc>
          <w:tcPr>
            <w:tcW w:w="567" w:type="dxa"/>
          </w:tcPr>
          <w:p w:rsidR="00337B00" w:rsidRDefault="00337B00" w:rsidP="006946C1">
            <w:pPr>
              <w:pStyle w:val="TableParagraph"/>
              <w:spacing w:before="5"/>
              <w:rPr>
                <w:b/>
                <w:sz w:val="19"/>
              </w:rPr>
            </w:pPr>
          </w:p>
          <w:p w:rsidR="00337B00" w:rsidRDefault="00337B00" w:rsidP="006946C1">
            <w:pPr>
              <w:pStyle w:val="TableParagraph"/>
              <w:ind w:left="13"/>
              <w:jc w:val="center"/>
              <w:rPr>
                <w:sz w:val="20"/>
              </w:rPr>
            </w:pPr>
            <w:r>
              <w:rPr>
                <w:w w:val="99"/>
                <w:sz w:val="20"/>
              </w:rPr>
              <w:t>1</w:t>
            </w:r>
          </w:p>
        </w:tc>
        <w:tc>
          <w:tcPr>
            <w:tcW w:w="1702" w:type="dxa"/>
          </w:tcPr>
          <w:p w:rsidR="00337B00" w:rsidRDefault="00337B00" w:rsidP="006946C1">
            <w:pPr>
              <w:pStyle w:val="TableParagraph"/>
              <w:spacing w:before="113"/>
              <w:ind w:left="371" w:right="348" w:firstLine="273"/>
              <w:rPr>
                <w:b/>
                <w:sz w:val="20"/>
              </w:rPr>
            </w:pPr>
            <w:r>
              <w:rPr>
                <w:b/>
                <w:sz w:val="20"/>
              </w:rPr>
              <w:t>Мир</w:t>
            </w:r>
            <w:r>
              <w:rPr>
                <w:b/>
                <w:spacing w:val="1"/>
                <w:sz w:val="20"/>
              </w:rPr>
              <w:t xml:space="preserve"> </w:t>
            </w:r>
            <w:r>
              <w:rPr>
                <w:b/>
                <w:spacing w:val="-1"/>
                <w:sz w:val="20"/>
              </w:rPr>
              <w:t>профессий</w:t>
            </w:r>
          </w:p>
        </w:tc>
        <w:tc>
          <w:tcPr>
            <w:tcW w:w="10063" w:type="dxa"/>
          </w:tcPr>
          <w:p w:rsidR="00337B00" w:rsidRPr="00337B00" w:rsidRDefault="00337B00" w:rsidP="006946C1">
            <w:pPr>
              <w:pStyle w:val="TableParagraph"/>
              <w:ind w:left="109"/>
              <w:rPr>
                <w:sz w:val="20"/>
                <w:lang w:val="ru-RU"/>
              </w:rPr>
            </w:pPr>
            <w:r w:rsidRPr="00337B00">
              <w:rPr>
                <w:sz w:val="20"/>
                <w:lang w:val="ru-RU"/>
              </w:rPr>
              <w:t>Расширение</w:t>
            </w:r>
            <w:r w:rsidRPr="00337B00">
              <w:rPr>
                <w:spacing w:val="20"/>
                <w:sz w:val="20"/>
                <w:lang w:val="ru-RU"/>
              </w:rPr>
              <w:t xml:space="preserve"> </w:t>
            </w:r>
            <w:r w:rsidRPr="00337B00">
              <w:rPr>
                <w:sz w:val="20"/>
                <w:lang w:val="ru-RU"/>
              </w:rPr>
              <w:t>представлений</w:t>
            </w:r>
            <w:r w:rsidRPr="00337B00">
              <w:rPr>
                <w:spacing w:val="21"/>
                <w:sz w:val="20"/>
                <w:lang w:val="ru-RU"/>
              </w:rPr>
              <w:t xml:space="preserve"> </w:t>
            </w:r>
            <w:r w:rsidRPr="00337B00">
              <w:rPr>
                <w:sz w:val="20"/>
                <w:lang w:val="ru-RU"/>
              </w:rPr>
              <w:t>дошкольников</w:t>
            </w:r>
            <w:r w:rsidRPr="00337B00">
              <w:rPr>
                <w:spacing w:val="19"/>
                <w:sz w:val="20"/>
                <w:lang w:val="ru-RU"/>
              </w:rPr>
              <w:t xml:space="preserve"> </w:t>
            </w:r>
            <w:r w:rsidRPr="00337B00">
              <w:rPr>
                <w:sz w:val="20"/>
                <w:lang w:val="ru-RU"/>
              </w:rPr>
              <w:t>о</w:t>
            </w:r>
            <w:r w:rsidRPr="00337B00">
              <w:rPr>
                <w:spacing w:val="42"/>
                <w:sz w:val="20"/>
                <w:lang w:val="ru-RU"/>
              </w:rPr>
              <w:t xml:space="preserve"> </w:t>
            </w:r>
            <w:r w:rsidRPr="00337B00">
              <w:rPr>
                <w:sz w:val="20"/>
                <w:lang w:val="ru-RU"/>
              </w:rPr>
              <w:t>труде</w:t>
            </w:r>
            <w:r w:rsidRPr="00337B00">
              <w:rPr>
                <w:spacing w:val="20"/>
                <w:sz w:val="20"/>
                <w:lang w:val="ru-RU"/>
              </w:rPr>
              <w:t xml:space="preserve"> </w:t>
            </w:r>
            <w:r w:rsidRPr="00337B00">
              <w:rPr>
                <w:sz w:val="20"/>
                <w:lang w:val="ru-RU"/>
              </w:rPr>
              <w:t>взрослых,</w:t>
            </w:r>
            <w:r w:rsidRPr="00337B00">
              <w:rPr>
                <w:spacing w:val="20"/>
                <w:sz w:val="20"/>
                <w:lang w:val="ru-RU"/>
              </w:rPr>
              <w:t xml:space="preserve"> </w:t>
            </w:r>
            <w:r w:rsidRPr="00337B00">
              <w:rPr>
                <w:sz w:val="20"/>
                <w:lang w:val="ru-RU"/>
              </w:rPr>
              <w:t>о</w:t>
            </w:r>
            <w:r w:rsidRPr="00337B00">
              <w:rPr>
                <w:spacing w:val="21"/>
                <w:sz w:val="20"/>
                <w:lang w:val="ru-RU"/>
              </w:rPr>
              <w:t xml:space="preserve"> </w:t>
            </w:r>
            <w:r w:rsidRPr="00337B00">
              <w:rPr>
                <w:sz w:val="20"/>
                <w:lang w:val="ru-RU"/>
              </w:rPr>
              <w:t>разных</w:t>
            </w:r>
            <w:r w:rsidRPr="00337B00">
              <w:rPr>
                <w:spacing w:val="20"/>
                <w:sz w:val="20"/>
                <w:lang w:val="ru-RU"/>
              </w:rPr>
              <w:t xml:space="preserve"> </w:t>
            </w:r>
            <w:r w:rsidRPr="00337B00">
              <w:rPr>
                <w:sz w:val="20"/>
                <w:lang w:val="ru-RU"/>
              </w:rPr>
              <w:t>профессиях.</w:t>
            </w:r>
            <w:r w:rsidRPr="00337B00">
              <w:rPr>
                <w:spacing w:val="20"/>
                <w:sz w:val="20"/>
                <w:lang w:val="ru-RU"/>
              </w:rPr>
              <w:t xml:space="preserve"> </w:t>
            </w:r>
            <w:r w:rsidRPr="00337B00">
              <w:rPr>
                <w:sz w:val="20"/>
                <w:lang w:val="ru-RU"/>
              </w:rPr>
              <w:t>Продолжение</w:t>
            </w:r>
            <w:r w:rsidRPr="00337B00">
              <w:rPr>
                <w:spacing w:val="20"/>
                <w:sz w:val="20"/>
                <w:lang w:val="ru-RU"/>
              </w:rPr>
              <w:t xml:space="preserve"> </w:t>
            </w:r>
            <w:r w:rsidRPr="00337B00">
              <w:rPr>
                <w:sz w:val="20"/>
                <w:lang w:val="ru-RU"/>
              </w:rPr>
              <w:t>знакомства</w:t>
            </w:r>
            <w:r w:rsidRPr="00337B00">
              <w:rPr>
                <w:spacing w:val="21"/>
                <w:sz w:val="20"/>
                <w:lang w:val="ru-RU"/>
              </w:rPr>
              <w:t xml:space="preserve"> </w:t>
            </w:r>
            <w:r w:rsidRPr="00337B00">
              <w:rPr>
                <w:sz w:val="20"/>
                <w:lang w:val="ru-RU"/>
              </w:rPr>
              <w:t>с</w:t>
            </w:r>
            <w:r w:rsidRPr="00337B00">
              <w:rPr>
                <w:spacing w:val="-47"/>
                <w:sz w:val="20"/>
                <w:lang w:val="ru-RU"/>
              </w:rPr>
              <w:t xml:space="preserve"> </w:t>
            </w:r>
            <w:r w:rsidRPr="00337B00">
              <w:rPr>
                <w:sz w:val="20"/>
                <w:lang w:val="ru-RU"/>
              </w:rPr>
              <w:t>профессиями</w:t>
            </w:r>
            <w:r w:rsidRPr="00337B00">
              <w:rPr>
                <w:spacing w:val="29"/>
                <w:sz w:val="20"/>
                <w:lang w:val="ru-RU"/>
              </w:rPr>
              <w:t xml:space="preserve"> </w:t>
            </w:r>
            <w:r w:rsidRPr="00337B00">
              <w:rPr>
                <w:sz w:val="20"/>
                <w:lang w:val="ru-RU"/>
              </w:rPr>
              <w:t>(шофер,</w:t>
            </w:r>
            <w:r w:rsidRPr="00337B00">
              <w:rPr>
                <w:spacing w:val="30"/>
                <w:sz w:val="20"/>
                <w:lang w:val="ru-RU"/>
              </w:rPr>
              <w:t xml:space="preserve"> </w:t>
            </w:r>
            <w:r w:rsidRPr="00337B00">
              <w:rPr>
                <w:sz w:val="20"/>
                <w:lang w:val="ru-RU"/>
              </w:rPr>
              <w:t>почтальон,</w:t>
            </w:r>
            <w:r w:rsidRPr="00337B00">
              <w:rPr>
                <w:spacing w:val="30"/>
                <w:sz w:val="20"/>
                <w:lang w:val="ru-RU"/>
              </w:rPr>
              <w:t xml:space="preserve"> </w:t>
            </w:r>
            <w:r w:rsidRPr="00337B00">
              <w:rPr>
                <w:sz w:val="20"/>
                <w:lang w:val="ru-RU"/>
              </w:rPr>
              <w:t>продавец,</w:t>
            </w:r>
            <w:r w:rsidRPr="00337B00">
              <w:rPr>
                <w:spacing w:val="30"/>
                <w:sz w:val="20"/>
                <w:lang w:val="ru-RU"/>
              </w:rPr>
              <w:t xml:space="preserve"> </w:t>
            </w:r>
            <w:r w:rsidRPr="00337B00">
              <w:rPr>
                <w:sz w:val="20"/>
                <w:lang w:val="ru-RU"/>
              </w:rPr>
              <w:t>врач).</w:t>
            </w:r>
            <w:r w:rsidRPr="00337B00">
              <w:rPr>
                <w:spacing w:val="30"/>
                <w:sz w:val="20"/>
                <w:lang w:val="ru-RU"/>
              </w:rPr>
              <w:t xml:space="preserve"> </w:t>
            </w:r>
            <w:r w:rsidRPr="00337B00">
              <w:rPr>
                <w:sz w:val="20"/>
                <w:lang w:val="ru-RU"/>
              </w:rPr>
              <w:t>Формирование</w:t>
            </w:r>
            <w:r w:rsidRPr="00337B00">
              <w:rPr>
                <w:spacing w:val="29"/>
                <w:sz w:val="20"/>
                <w:lang w:val="ru-RU"/>
              </w:rPr>
              <w:t xml:space="preserve"> </w:t>
            </w:r>
            <w:r w:rsidRPr="00337B00">
              <w:rPr>
                <w:sz w:val="20"/>
                <w:lang w:val="ru-RU"/>
              </w:rPr>
              <w:t>интереса</w:t>
            </w:r>
            <w:r w:rsidRPr="00337B00">
              <w:rPr>
                <w:spacing w:val="29"/>
                <w:sz w:val="20"/>
                <w:lang w:val="ru-RU"/>
              </w:rPr>
              <w:t xml:space="preserve"> </w:t>
            </w:r>
            <w:r w:rsidRPr="00337B00">
              <w:rPr>
                <w:sz w:val="20"/>
                <w:lang w:val="ru-RU"/>
              </w:rPr>
              <w:t>к</w:t>
            </w:r>
            <w:r w:rsidRPr="00337B00">
              <w:rPr>
                <w:spacing w:val="28"/>
                <w:sz w:val="20"/>
                <w:lang w:val="ru-RU"/>
              </w:rPr>
              <w:t xml:space="preserve"> </w:t>
            </w:r>
            <w:r w:rsidRPr="00337B00">
              <w:rPr>
                <w:sz w:val="20"/>
                <w:lang w:val="ru-RU"/>
              </w:rPr>
              <w:t>профессиям</w:t>
            </w:r>
            <w:r w:rsidRPr="00337B00">
              <w:rPr>
                <w:spacing w:val="30"/>
                <w:sz w:val="20"/>
                <w:lang w:val="ru-RU"/>
              </w:rPr>
              <w:t xml:space="preserve"> </w:t>
            </w:r>
            <w:r w:rsidRPr="00337B00">
              <w:rPr>
                <w:sz w:val="20"/>
                <w:lang w:val="ru-RU"/>
              </w:rPr>
              <w:t>родителей,</w:t>
            </w:r>
          </w:p>
          <w:p w:rsidR="00337B00" w:rsidRDefault="00337B00" w:rsidP="006946C1">
            <w:pPr>
              <w:pStyle w:val="TableParagraph"/>
              <w:spacing w:line="217" w:lineRule="exact"/>
              <w:ind w:left="109"/>
              <w:rPr>
                <w:sz w:val="20"/>
              </w:rPr>
            </w:pPr>
            <w:r>
              <w:rPr>
                <w:sz w:val="20"/>
              </w:rPr>
              <w:t>подчеркивание</w:t>
            </w:r>
            <w:r>
              <w:rPr>
                <w:spacing w:val="-4"/>
                <w:sz w:val="20"/>
              </w:rPr>
              <w:t xml:space="preserve"> </w:t>
            </w:r>
            <w:r>
              <w:rPr>
                <w:sz w:val="20"/>
              </w:rPr>
              <w:t>значимости</w:t>
            </w:r>
            <w:r>
              <w:rPr>
                <w:spacing w:val="-3"/>
                <w:sz w:val="20"/>
              </w:rPr>
              <w:t xml:space="preserve"> </w:t>
            </w:r>
            <w:r>
              <w:rPr>
                <w:sz w:val="20"/>
              </w:rPr>
              <w:t>их</w:t>
            </w:r>
            <w:r>
              <w:rPr>
                <w:spacing w:val="-3"/>
                <w:sz w:val="20"/>
              </w:rPr>
              <w:t xml:space="preserve"> </w:t>
            </w:r>
            <w:r>
              <w:rPr>
                <w:sz w:val="20"/>
              </w:rPr>
              <w:t>труда.</w:t>
            </w:r>
          </w:p>
        </w:tc>
        <w:tc>
          <w:tcPr>
            <w:tcW w:w="2552" w:type="dxa"/>
          </w:tcPr>
          <w:p w:rsidR="00337B00" w:rsidRDefault="00337B00" w:rsidP="006946C1">
            <w:pPr>
              <w:pStyle w:val="TableParagraph"/>
              <w:spacing w:before="108"/>
              <w:ind w:left="89" w:right="88"/>
              <w:jc w:val="center"/>
              <w:rPr>
                <w:sz w:val="20"/>
              </w:rPr>
            </w:pPr>
            <w:r>
              <w:rPr>
                <w:sz w:val="20"/>
              </w:rPr>
              <w:t>Тематическое</w:t>
            </w:r>
            <w:r>
              <w:rPr>
                <w:spacing w:val="-6"/>
                <w:sz w:val="20"/>
              </w:rPr>
              <w:t xml:space="preserve"> </w:t>
            </w:r>
            <w:r>
              <w:rPr>
                <w:sz w:val="20"/>
              </w:rPr>
              <w:t>развлечение</w:t>
            </w:r>
          </w:p>
          <w:p w:rsidR="00337B00" w:rsidRDefault="00337B00" w:rsidP="006946C1">
            <w:pPr>
              <w:pStyle w:val="TableParagraph"/>
              <w:ind w:left="94" w:right="86"/>
              <w:jc w:val="center"/>
              <w:rPr>
                <w:sz w:val="20"/>
              </w:rPr>
            </w:pPr>
            <w:r>
              <w:rPr>
                <w:sz w:val="20"/>
              </w:rPr>
              <w:t>«Кем быть?»</w:t>
            </w:r>
          </w:p>
        </w:tc>
      </w:tr>
      <w:tr w:rsidR="00337B00" w:rsidTr="006946C1">
        <w:trPr>
          <w:trHeight w:val="1149"/>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rPr>
                <w:b/>
              </w:rPr>
            </w:pPr>
          </w:p>
          <w:p w:rsidR="00337B00" w:rsidRDefault="00337B00" w:rsidP="006946C1">
            <w:pPr>
              <w:pStyle w:val="TableParagraph"/>
              <w:spacing w:before="5"/>
              <w:rPr>
                <w:b/>
                <w:sz w:val="17"/>
              </w:rPr>
            </w:pPr>
          </w:p>
          <w:p w:rsidR="00337B00" w:rsidRDefault="00337B00" w:rsidP="006946C1">
            <w:pPr>
              <w:pStyle w:val="TableParagraph"/>
              <w:ind w:left="13"/>
              <w:jc w:val="center"/>
              <w:rPr>
                <w:sz w:val="20"/>
              </w:rPr>
            </w:pPr>
            <w:r>
              <w:rPr>
                <w:w w:val="99"/>
                <w:sz w:val="20"/>
              </w:rPr>
              <w:t>2</w:t>
            </w:r>
          </w:p>
        </w:tc>
        <w:tc>
          <w:tcPr>
            <w:tcW w:w="1702" w:type="dxa"/>
          </w:tcPr>
          <w:p w:rsidR="00337B00" w:rsidRDefault="00337B00" w:rsidP="006946C1">
            <w:pPr>
              <w:pStyle w:val="TableParagraph"/>
              <w:spacing w:before="9"/>
              <w:rPr>
                <w:b/>
                <w:sz w:val="19"/>
              </w:rPr>
            </w:pPr>
          </w:p>
          <w:p w:rsidR="00337B00" w:rsidRDefault="00337B00" w:rsidP="006946C1">
            <w:pPr>
              <w:pStyle w:val="TableParagraph"/>
              <w:spacing w:before="1"/>
              <w:ind w:left="244" w:right="230" w:hanging="2"/>
              <w:jc w:val="center"/>
              <w:rPr>
                <w:b/>
                <w:sz w:val="20"/>
              </w:rPr>
            </w:pPr>
            <w:r>
              <w:rPr>
                <w:b/>
                <w:sz w:val="20"/>
              </w:rPr>
              <w:t>Международ</w:t>
            </w:r>
            <w:r>
              <w:rPr>
                <w:b/>
                <w:spacing w:val="1"/>
                <w:sz w:val="20"/>
              </w:rPr>
              <w:t xml:space="preserve"> </w:t>
            </w:r>
            <w:r>
              <w:rPr>
                <w:b/>
                <w:spacing w:val="-1"/>
                <w:sz w:val="20"/>
              </w:rPr>
              <w:t>ный женский</w:t>
            </w:r>
            <w:r>
              <w:rPr>
                <w:b/>
                <w:spacing w:val="-47"/>
                <w:sz w:val="20"/>
              </w:rPr>
              <w:t xml:space="preserve"> </w:t>
            </w:r>
            <w:r>
              <w:rPr>
                <w:b/>
                <w:sz w:val="20"/>
              </w:rPr>
              <w:t>день</w:t>
            </w:r>
          </w:p>
        </w:tc>
        <w:tc>
          <w:tcPr>
            <w:tcW w:w="10063" w:type="dxa"/>
          </w:tcPr>
          <w:p w:rsidR="00337B00" w:rsidRPr="00337B00" w:rsidRDefault="00337B00" w:rsidP="006946C1">
            <w:pPr>
              <w:pStyle w:val="TableParagraph"/>
              <w:ind w:left="109" w:right="93"/>
              <w:jc w:val="both"/>
              <w:rPr>
                <w:sz w:val="20"/>
                <w:lang w:val="ru-RU"/>
              </w:rPr>
            </w:pPr>
            <w:r w:rsidRPr="00337B00">
              <w:rPr>
                <w:sz w:val="20"/>
                <w:lang w:val="ru-RU"/>
              </w:rPr>
              <w:t>Организация</w:t>
            </w:r>
            <w:r w:rsidRPr="00337B00">
              <w:rPr>
                <w:spacing w:val="1"/>
                <w:sz w:val="20"/>
                <w:lang w:val="ru-RU"/>
              </w:rPr>
              <w:t xml:space="preserve"> </w:t>
            </w:r>
            <w:r w:rsidRPr="00337B00">
              <w:rPr>
                <w:sz w:val="20"/>
                <w:lang w:val="ru-RU"/>
              </w:rPr>
              <w:t>всех</w:t>
            </w:r>
            <w:r w:rsidRPr="00337B00">
              <w:rPr>
                <w:spacing w:val="1"/>
                <w:sz w:val="20"/>
                <w:lang w:val="ru-RU"/>
              </w:rPr>
              <w:t xml:space="preserve"> </w:t>
            </w:r>
            <w:r w:rsidRPr="00337B00">
              <w:rPr>
                <w:sz w:val="20"/>
                <w:lang w:val="ru-RU"/>
              </w:rPr>
              <w:t>видов</w:t>
            </w:r>
            <w:r w:rsidRPr="00337B00">
              <w:rPr>
                <w:spacing w:val="1"/>
                <w:sz w:val="20"/>
                <w:lang w:val="ru-RU"/>
              </w:rPr>
              <w:t xml:space="preserve"> </w:t>
            </w:r>
            <w:r w:rsidRPr="00337B00">
              <w:rPr>
                <w:sz w:val="20"/>
                <w:lang w:val="ru-RU"/>
              </w:rPr>
              <w:t>детской</w:t>
            </w:r>
            <w:r w:rsidRPr="00337B00">
              <w:rPr>
                <w:spacing w:val="1"/>
                <w:sz w:val="20"/>
                <w:lang w:val="ru-RU"/>
              </w:rPr>
              <w:t xml:space="preserve"> </w:t>
            </w:r>
            <w:r w:rsidRPr="00337B00">
              <w:rPr>
                <w:sz w:val="20"/>
                <w:lang w:val="ru-RU"/>
              </w:rPr>
              <w:t>деятельности</w:t>
            </w:r>
            <w:r w:rsidRPr="00337B00">
              <w:rPr>
                <w:spacing w:val="1"/>
                <w:sz w:val="20"/>
                <w:lang w:val="ru-RU"/>
              </w:rPr>
              <w:t xml:space="preserve"> </w:t>
            </w:r>
            <w:r w:rsidRPr="00337B00">
              <w:rPr>
                <w:sz w:val="20"/>
                <w:lang w:val="ru-RU"/>
              </w:rPr>
              <w:t>(игровой,</w:t>
            </w:r>
            <w:r w:rsidRPr="00337B00">
              <w:rPr>
                <w:spacing w:val="1"/>
                <w:sz w:val="20"/>
                <w:lang w:val="ru-RU"/>
              </w:rPr>
              <w:t xml:space="preserve"> </w:t>
            </w:r>
            <w:r w:rsidRPr="00337B00">
              <w:rPr>
                <w:sz w:val="20"/>
                <w:lang w:val="ru-RU"/>
              </w:rPr>
              <w:t>коммуникативной,</w:t>
            </w:r>
            <w:r w:rsidRPr="00337B00">
              <w:rPr>
                <w:spacing w:val="1"/>
                <w:sz w:val="20"/>
                <w:lang w:val="ru-RU"/>
              </w:rPr>
              <w:t xml:space="preserve"> </w:t>
            </w:r>
            <w:r w:rsidRPr="00337B00">
              <w:rPr>
                <w:sz w:val="20"/>
                <w:lang w:val="ru-RU"/>
              </w:rPr>
              <w:t>трудовой,</w:t>
            </w:r>
            <w:r w:rsidRPr="00337B00">
              <w:rPr>
                <w:spacing w:val="1"/>
                <w:sz w:val="20"/>
                <w:lang w:val="ru-RU"/>
              </w:rPr>
              <w:t xml:space="preserve"> </w:t>
            </w:r>
            <w:r w:rsidRPr="00337B00">
              <w:rPr>
                <w:sz w:val="20"/>
                <w:lang w:val="ru-RU"/>
              </w:rPr>
              <w:t>познавательно-ис-</w:t>
            </w:r>
            <w:r w:rsidRPr="00337B00">
              <w:rPr>
                <w:spacing w:val="-47"/>
                <w:sz w:val="20"/>
                <w:lang w:val="ru-RU"/>
              </w:rPr>
              <w:t xml:space="preserve"> </w:t>
            </w:r>
            <w:r w:rsidRPr="00337B00">
              <w:rPr>
                <w:sz w:val="20"/>
                <w:lang w:val="ru-RU"/>
              </w:rPr>
              <w:t>следовательской,</w:t>
            </w:r>
            <w:r w:rsidRPr="00337B00">
              <w:rPr>
                <w:spacing w:val="1"/>
                <w:sz w:val="20"/>
                <w:lang w:val="ru-RU"/>
              </w:rPr>
              <w:t xml:space="preserve"> </w:t>
            </w:r>
            <w:r w:rsidRPr="00337B00">
              <w:rPr>
                <w:sz w:val="20"/>
                <w:lang w:val="ru-RU"/>
              </w:rPr>
              <w:t>продуктивной,</w:t>
            </w:r>
            <w:r w:rsidRPr="00337B00">
              <w:rPr>
                <w:spacing w:val="1"/>
                <w:sz w:val="20"/>
                <w:lang w:val="ru-RU"/>
              </w:rPr>
              <w:t xml:space="preserve"> </w:t>
            </w:r>
            <w:r w:rsidRPr="00337B00">
              <w:rPr>
                <w:sz w:val="20"/>
                <w:lang w:val="ru-RU"/>
              </w:rPr>
              <w:t>музыкально-художественной,</w:t>
            </w:r>
            <w:r w:rsidRPr="00337B00">
              <w:rPr>
                <w:spacing w:val="1"/>
                <w:sz w:val="20"/>
                <w:lang w:val="ru-RU"/>
              </w:rPr>
              <w:t xml:space="preserve"> </w:t>
            </w:r>
            <w:r w:rsidRPr="00337B00">
              <w:rPr>
                <w:sz w:val="20"/>
                <w:lang w:val="ru-RU"/>
              </w:rPr>
              <w:t>чтения)</w:t>
            </w:r>
            <w:r w:rsidRPr="00337B00">
              <w:rPr>
                <w:spacing w:val="1"/>
                <w:sz w:val="20"/>
                <w:lang w:val="ru-RU"/>
              </w:rPr>
              <w:t xml:space="preserve"> </w:t>
            </w:r>
            <w:r w:rsidRPr="00337B00">
              <w:rPr>
                <w:sz w:val="20"/>
                <w:lang w:val="ru-RU"/>
              </w:rPr>
              <w:t>вокруг</w:t>
            </w:r>
            <w:r w:rsidRPr="00337B00">
              <w:rPr>
                <w:spacing w:val="1"/>
                <w:sz w:val="20"/>
                <w:lang w:val="ru-RU"/>
              </w:rPr>
              <w:t xml:space="preserve"> </w:t>
            </w:r>
            <w:r w:rsidRPr="00337B00">
              <w:rPr>
                <w:sz w:val="20"/>
                <w:lang w:val="ru-RU"/>
              </w:rPr>
              <w:t>темы</w:t>
            </w:r>
            <w:r w:rsidRPr="00337B00">
              <w:rPr>
                <w:spacing w:val="1"/>
                <w:sz w:val="20"/>
                <w:lang w:val="ru-RU"/>
              </w:rPr>
              <w:t xml:space="preserve"> </w:t>
            </w:r>
            <w:r w:rsidRPr="00337B00">
              <w:rPr>
                <w:sz w:val="20"/>
                <w:lang w:val="ru-RU"/>
              </w:rPr>
              <w:t>семьи,</w:t>
            </w:r>
            <w:r w:rsidRPr="00337B00">
              <w:rPr>
                <w:spacing w:val="1"/>
                <w:sz w:val="20"/>
                <w:lang w:val="ru-RU"/>
              </w:rPr>
              <w:t xml:space="preserve"> </w:t>
            </w:r>
            <w:r w:rsidRPr="00337B00">
              <w:rPr>
                <w:sz w:val="20"/>
                <w:lang w:val="ru-RU"/>
              </w:rPr>
              <w:t>любви</w:t>
            </w:r>
            <w:r w:rsidRPr="00337B00">
              <w:rPr>
                <w:spacing w:val="1"/>
                <w:sz w:val="20"/>
                <w:lang w:val="ru-RU"/>
              </w:rPr>
              <w:t xml:space="preserve"> </w:t>
            </w:r>
            <w:r w:rsidRPr="00337B00">
              <w:rPr>
                <w:sz w:val="20"/>
                <w:lang w:val="ru-RU"/>
              </w:rPr>
              <w:t>к</w:t>
            </w:r>
            <w:r w:rsidRPr="00337B00">
              <w:rPr>
                <w:spacing w:val="1"/>
                <w:sz w:val="20"/>
                <w:lang w:val="ru-RU"/>
              </w:rPr>
              <w:t xml:space="preserve"> </w:t>
            </w:r>
            <w:r w:rsidRPr="00337B00">
              <w:rPr>
                <w:sz w:val="20"/>
                <w:lang w:val="ru-RU"/>
              </w:rPr>
              <w:t>маме,</w:t>
            </w:r>
            <w:r w:rsidRPr="00337B00">
              <w:rPr>
                <w:spacing w:val="1"/>
                <w:sz w:val="20"/>
                <w:lang w:val="ru-RU"/>
              </w:rPr>
              <w:t xml:space="preserve"> </w:t>
            </w:r>
            <w:r w:rsidRPr="00337B00">
              <w:rPr>
                <w:sz w:val="20"/>
                <w:lang w:val="ru-RU"/>
              </w:rPr>
              <w:t>бабушке.</w:t>
            </w:r>
            <w:r w:rsidRPr="00337B00">
              <w:rPr>
                <w:spacing w:val="-1"/>
                <w:sz w:val="20"/>
                <w:lang w:val="ru-RU"/>
              </w:rPr>
              <w:t xml:space="preserve"> </w:t>
            </w:r>
            <w:r w:rsidRPr="00337B00">
              <w:rPr>
                <w:sz w:val="20"/>
                <w:lang w:val="ru-RU"/>
              </w:rPr>
              <w:t>Воспитание</w:t>
            </w:r>
            <w:r w:rsidRPr="00337B00">
              <w:rPr>
                <w:spacing w:val="2"/>
                <w:sz w:val="20"/>
                <w:lang w:val="ru-RU"/>
              </w:rPr>
              <w:t xml:space="preserve"> </w:t>
            </w:r>
            <w:r w:rsidRPr="00337B00">
              <w:rPr>
                <w:sz w:val="20"/>
                <w:lang w:val="ru-RU"/>
              </w:rPr>
              <w:t>уважения</w:t>
            </w:r>
            <w:r w:rsidRPr="00337B00">
              <w:rPr>
                <w:spacing w:val="-1"/>
                <w:sz w:val="20"/>
                <w:lang w:val="ru-RU"/>
              </w:rPr>
              <w:t xml:space="preserve"> </w:t>
            </w:r>
            <w:r w:rsidRPr="00337B00">
              <w:rPr>
                <w:sz w:val="20"/>
                <w:lang w:val="ru-RU"/>
              </w:rPr>
              <w:t>к</w:t>
            </w:r>
            <w:r w:rsidRPr="00337B00">
              <w:rPr>
                <w:spacing w:val="-2"/>
                <w:sz w:val="20"/>
                <w:lang w:val="ru-RU"/>
              </w:rPr>
              <w:t xml:space="preserve"> </w:t>
            </w:r>
            <w:r w:rsidRPr="00337B00">
              <w:rPr>
                <w:sz w:val="20"/>
                <w:lang w:val="ru-RU"/>
              </w:rPr>
              <w:t>воспитателям, другим сотрудникам детского</w:t>
            </w:r>
            <w:r w:rsidRPr="00337B00">
              <w:rPr>
                <w:spacing w:val="1"/>
                <w:sz w:val="20"/>
                <w:lang w:val="ru-RU"/>
              </w:rPr>
              <w:t xml:space="preserve"> </w:t>
            </w:r>
            <w:r w:rsidRPr="00337B00">
              <w:rPr>
                <w:sz w:val="20"/>
                <w:lang w:val="ru-RU"/>
              </w:rPr>
              <w:t>сада.</w:t>
            </w:r>
          </w:p>
          <w:p w:rsidR="00337B00" w:rsidRPr="00337B00" w:rsidRDefault="00337B00" w:rsidP="006946C1">
            <w:pPr>
              <w:pStyle w:val="TableParagraph"/>
              <w:spacing w:line="230" w:lineRule="exact"/>
              <w:ind w:left="109" w:right="93"/>
              <w:jc w:val="both"/>
              <w:rPr>
                <w:sz w:val="20"/>
                <w:lang w:val="ru-RU"/>
              </w:rPr>
            </w:pPr>
            <w:r w:rsidRPr="00337B00">
              <w:rPr>
                <w:sz w:val="20"/>
                <w:lang w:val="ru-RU"/>
              </w:rPr>
              <w:t>Расширение</w:t>
            </w:r>
            <w:r w:rsidRPr="00337B00">
              <w:rPr>
                <w:spacing w:val="1"/>
                <w:sz w:val="20"/>
                <w:lang w:val="ru-RU"/>
              </w:rPr>
              <w:t xml:space="preserve"> </w:t>
            </w:r>
            <w:r w:rsidRPr="00337B00">
              <w:rPr>
                <w:sz w:val="20"/>
                <w:lang w:val="ru-RU"/>
              </w:rPr>
              <w:t>гендерных</w:t>
            </w:r>
            <w:r w:rsidRPr="00337B00">
              <w:rPr>
                <w:spacing w:val="1"/>
                <w:sz w:val="20"/>
                <w:lang w:val="ru-RU"/>
              </w:rPr>
              <w:t xml:space="preserve"> </w:t>
            </w:r>
            <w:r w:rsidRPr="00337B00">
              <w:rPr>
                <w:sz w:val="20"/>
                <w:lang w:val="ru-RU"/>
              </w:rPr>
              <w:t>представлений.</w:t>
            </w:r>
            <w:r w:rsidRPr="00337B00">
              <w:rPr>
                <w:spacing w:val="1"/>
                <w:sz w:val="20"/>
                <w:lang w:val="ru-RU"/>
              </w:rPr>
              <w:t xml:space="preserve"> </w:t>
            </w:r>
            <w:r w:rsidRPr="00337B00">
              <w:rPr>
                <w:sz w:val="20"/>
                <w:lang w:val="ru-RU"/>
              </w:rPr>
              <w:t>Привлечение</w:t>
            </w:r>
            <w:r w:rsidRPr="00337B00">
              <w:rPr>
                <w:spacing w:val="1"/>
                <w:sz w:val="20"/>
                <w:lang w:val="ru-RU"/>
              </w:rPr>
              <w:t xml:space="preserve"> </w:t>
            </w:r>
            <w:r w:rsidRPr="00337B00">
              <w:rPr>
                <w:sz w:val="20"/>
                <w:lang w:val="ru-RU"/>
              </w:rPr>
              <w:t>детей</w:t>
            </w:r>
            <w:r w:rsidRPr="00337B00">
              <w:rPr>
                <w:spacing w:val="1"/>
                <w:sz w:val="20"/>
                <w:lang w:val="ru-RU"/>
              </w:rPr>
              <w:t xml:space="preserve"> </w:t>
            </w:r>
            <w:r w:rsidRPr="00337B00">
              <w:rPr>
                <w:sz w:val="20"/>
                <w:lang w:val="ru-RU"/>
              </w:rPr>
              <w:t>к</w:t>
            </w:r>
            <w:r w:rsidRPr="00337B00">
              <w:rPr>
                <w:spacing w:val="1"/>
                <w:sz w:val="20"/>
                <w:lang w:val="ru-RU"/>
              </w:rPr>
              <w:t xml:space="preserve"> </w:t>
            </w:r>
            <w:r w:rsidRPr="00337B00">
              <w:rPr>
                <w:sz w:val="20"/>
                <w:lang w:val="ru-RU"/>
              </w:rPr>
              <w:t>изготовлению</w:t>
            </w:r>
            <w:r w:rsidRPr="00337B00">
              <w:rPr>
                <w:spacing w:val="1"/>
                <w:sz w:val="20"/>
                <w:lang w:val="ru-RU"/>
              </w:rPr>
              <w:t xml:space="preserve"> </w:t>
            </w:r>
            <w:r w:rsidRPr="00337B00">
              <w:rPr>
                <w:sz w:val="20"/>
                <w:lang w:val="ru-RU"/>
              </w:rPr>
              <w:t>подарков</w:t>
            </w:r>
            <w:r w:rsidRPr="00337B00">
              <w:rPr>
                <w:spacing w:val="1"/>
                <w:sz w:val="20"/>
                <w:lang w:val="ru-RU"/>
              </w:rPr>
              <w:t xml:space="preserve"> </w:t>
            </w:r>
            <w:r w:rsidRPr="00337B00">
              <w:rPr>
                <w:sz w:val="20"/>
                <w:lang w:val="ru-RU"/>
              </w:rPr>
              <w:t>маме,</w:t>
            </w:r>
            <w:r w:rsidRPr="00337B00">
              <w:rPr>
                <w:spacing w:val="1"/>
                <w:sz w:val="20"/>
                <w:lang w:val="ru-RU"/>
              </w:rPr>
              <w:t xml:space="preserve"> </w:t>
            </w:r>
            <w:r w:rsidRPr="00337B00">
              <w:rPr>
                <w:sz w:val="20"/>
                <w:lang w:val="ru-RU"/>
              </w:rPr>
              <w:t>бабушке,</w:t>
            </w:r>
            <w:r w:rsidRPr="00337B00">
              <w:rPr>
                <w:spacing w:val="1"/>
                <w:sz w:val="20"/>
                <w:lang w:val="ru-RU"/>
              </w:rPr>
              <w:t xml:space="preserve"> </w:t>
            </w:r>
            <w:r w:rsidRPr="00337B00">
              <w:rPr>
                <w:sz w:val="20"/>
                <w:lang w:val="ru-RU"/>
              </w:rPr>
              <w:t>вос-</w:t>
            </w:r>
            <w:r w:rsidRPr="00337B00">
              <w:rPr>
                <w:spacing w:val="1"/>
                <w:sz w:val="20"/>
                <w:lang w:val="ru-RU"/>
              </w:rPr>
              <w:t xml:space="preserve"> </w:t>
            </w:r>
            <w:r w:rsidRPr="00337B00">
              <w:rPr>
                <w:sz w:val="20"/>
                <w:lang w:val="ru-RU"/>
              </w:rPr>
              <w:t>питателям.</w:t>
            </w:r>
          </w:p>
        </w:tc>
        <w:tc>
          <w:tcPr>
            <w:tcW w:w="2552" w:type="dxa"/>
            <w:vMerge w:val="restart"/>
          </w:tcPr>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spacing w:before="5"/>
              <w:rPr>
                <w:b/>
                <w:sz w:val="24"/>
                <w:lang w:val="ru-RU"/>
              </w:rPr>
            </w:pPr>
          </w:p>
          <w:p w:rsidR="00337B00" w:rsidRDefault="00337B00" w:rsidP="006946C1">
            <w:pPr>
              <w:pStyle w:val="TableParagraph"/>
              <w:ind w:left="93" w:right="88"/>
              <w:jc w:val="center"/>
              <w:rPr>
                <w:sz w:val="20"/>
              </w:rPr>
            </w:pPr>
            <w:r>
              <w:rPr>
                <w:sz w:val="20"/>
              </w:rPr>
              <w:t>Праздник</w:t>
            </w:r>
            <w:r>
              <w:rPr>
                <w:spacing w:val="-4"/>
                <w:sz w:val="20"/>
              </w:rPr>
              <w:t xml:space="preserve"> </w:t>
            </w:r>
            <w:r>
              <w:rPr>
                <w:sz w:val="20"/>
              </w:rPr>
              <w:t>8</w:t>
            </w:r>
            <w:r>
              <w:rPr>
                <w:spacing w:val="-1"/>
                <w:sz w:val="20"/>
              </w:rPr>
              <w:t xml:space="preserve"> </w:t>
            </w:r>
            <w:r>
              <w:rPr>
                <w:sz w:val="20"/>
              </w:rPr>
              <w:t>Марта.</w:t>
            </w:r>
          </w:p>
          <w:p w:rsidR="00337B00" w:rsidRDefault="00337B00" w:rsidP="006946C1">
            <w:pPr>
              <w:pStyle w:val="TableParagraph"/>
              <w:spacing w:before="1"/>
              <w:ind w:left="93" w:right="88"/>
              <w:jc w:val="center"/>
              <w:rPr>
                <w:sz w:val="20"/>
              </w:rPr>
            </w:pPr>
            <w:r>
              <w:rPr>
                <w:sz w:val="20"/>
              </w:rPr>
              <w:t>Драматизация</w:t>
            </w:r>
          </w:p>
        </w:tc>
      </w:tr>
      <w:tr w:rsidR="00337B00" w:rsidTr="006946C1">
        <w:trPr>
          <w:trHeight w:val="889"/>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1"/>
              <w:rPr>
                <w:b/>
                <w:sz w:val="18"/>
              </w:rPr>
            </w:pPr>
          </w:p>
          <w:p w:rsidR="00337B00" w:rsidRDefault="00337B00" w:rsidP="006946C1">
            <w:pPr>
              <w:pStyle w:val="TableParagraph"/>
              <w:ind w:left="13"/>
              <w:jc w:val="center"/>
              <w:rPr>
                <w:sz w:val="20"/>
              </w:rPr>
            </w:pPr>
            <w:r>
              <w:rPr>
                <w:w w:val="99"/>
                <w:sz w:val="20"/>
              </w:rPr>
              <w:t>3</w:t>
            </w:r>
          </w:p>
        </w:tc>
        <w:tc>
          <w:tcPr>
            <w:tcW w:w="1702" w:type="dxa"/>
          </w:tcPr>
          <w:p w:rsidR="00337B00" w:rsidRDefault="00337B00" w:rsidP="006946C1">
            <w:pPr>
              <w:pStyle w:val="TableParagraph"/>
              <w:spacing w:before="6"/>
              <w:rPr>
                <w:b/>
                <w:sz w:val="28"/>
              </w:rPr>
            </w:pPr>
          </w:p>
          <w:p w:rsidR="00337B00" w:rsidRDefault="00337B00" w:rsidP="006946C1">
            <w:pPr>
              <w:pStyle w:val="TableParagraph"/>
              <w:ind w:left="203"/>
              <w:rPr>
                <w:b/>
                <w:sz w:val="20"/>
              </w:rPr>
            </w:pPr>
            <w:r>
              <w:rPr>
                <w:b/>
                <w:sz w:val="20"/>
              </w:rPr>
              <w:t>Ранняя</w:t>
            </w:r>
            <w:r>
              <w:rPr>
                <w:b/>
                <w:spacing w:val="-2"/>
                <w:sz w:val="20"/>
              </w:rPr>
              <w:t xml:space="preserve"> </w:t>
            </w:r>
            <w:r>
              <w:rPr>
                <w:b/>
                <w:sz w:val="20"/>
              </w:rPr>
              <w:t>Весна.</w:t>
            </w:r>
          </w:p>
        </w:tc>
        <w:tc>
          <w:tcPr>
            <w:tcW w:w="10063" w:type="dxa"/>
          </w:tcPr>
          <w:p w:rsidR="00337B00" w:rsidRDefault="00337B00" w:rsidP="006946C1">
            <w:pPr>
              <w:pStyle w:val="TableParagraph"/>
              <w:ind w:left="109" w:right="94"/>
              <w:jc w:val="both"/>
              <w:rPr>
                <w:sz w:val="20"/>
              </w:rPr>
            </w:pPr>
            <w:r w:rsidRPr="00337B00">
              <w:rPr>
                <w:sz w:val="20"/>
                <w:lang w:val="ru-RU"/>
              </w:rPr>
              <w:t>Расширение представлений детей о весне. Развитие умения устанавливать простейшие связи между явлениями</w:t>
            </w:r>
            <w:r w:rsidRPr="00337B00">
              <w:rPr>
                <w:spacing w:val="1"/>
                <w:sz w:val="20"/>
                <w:lang w:val="ru-RU"/>
              </w:rPr>
              <w:t xml:space="preserve"> </w:t>
            </w:r>
            <w:r w:rsidRPr="00337B00">
              <w:rPr>
                <w:sz w:val="20"/>
                <w:lang w:val="ru-RU"/>
              </w:rPr>
              <w:t>живой и неживой природы. Развитие умения вести сезонные наблюдения, замечать красоту весенней природы,</w:t>
            </w:r>
            <w:r w:rsidRPr="00337B00">
              <w:rPr>
                <w:spacing w:val="1"/>
                <w:sz w:val="20"/>
                <w:lang w:val="ru-RU"/>
              </w:rPr>
              <w:t xml:space="preserve"> </w:t>
            </w:r>
            <w:r w:rsidRPr="00337B00">
              <w:rPr>
                <w:sz w:val="20"/>
                <w:lang w:val="ru-RU"/>
              </w:rPr>
              <w:t>отражать</w:t>
            </w:r>
            <w:r w:rsidRPr="00337B00">
              <w:rPr>
                <w:spacing w:val="-1"/>
                <w:sz w:val="20"/>
                <w:lang w:val="ru-RU"/>
              </w:rPr>
              <w:t xml:space="preserve"> </w:t>
            </w:r>
            <w:r w:rsidRPr="00337B00">
              <w:rPr>
                <w:sz w:val="20"/>
                <w:lang w:val="ru-RU"/>
              </w:rPr>
              <w:t>ее в</w:t>
            </w:r>
            <w:r w:rsidRPr="00337B00">
              <w:rPr>
                <w:spacing w:val="-1"/>
                <w:sz w:val="20"/>
                <w:lang w:val="ru-RU"/>
              </w:rPr>
              <w:t xml:space="preserve"> </w:t>
            </w:r>
            <w:r w:rsidRPr="00337B00">
              <w:rPr>
                <w:sz w:val="20"/>
                <w:lang w:val="ru-RU"/>
              </w:rPr>
              <w:t>рисунках,</w:t>
            </w:r>
            <w:r w:rsidRPr="00337B00">
              <w:rPr>
                <w:spacing w:val="1"/>
                <w:sz w:val="20"/>
                <w:lang w:val="ru-RU"/>
              </w:rPr>
              <w:t xml:space="preserve"> </w:t>
            </w:r>
            <w:r w:rsidRPr="00337B00">
              <w:rPr>
                <w:sz w:val="20"/>
                <w:lang w:val="ru-RU"/>
              </w:rPr>
              <w:t>лепке.</w:t>
            </w:r>
            <w:r w:rsidRPr="00337B00">
              <w:rPr>
                <w:spacing w:val="1"/>
                <w:sz w:val="20"/>
                <w:lang w:val="ru-RU"/>
              </w:rPr>
              <w:t xml:space="preserve"> </w:t>
            </w:r>
            <w:r>
              <w:rPr>
                <w:sz w:val="20"/>
              </w:rPr>
              <w:t>Знакомство</w:t>
            </w:r>
            <w:r>
              <w:rPr>
                <w:spacing w:val="1"/>
                <w:sz w:val="20"/>
              </w:rPr>
              <w:t xml:space="preserve"> </w:t>
            </w:r>
            <w:r>
              <w:rPr>
                <w:sz w:val="20"/>
              </w:rPr>
              <w:t>с</w:t>
            </w:r>
            <w:r>
              <w:rPr>
                <w:spacing w:val="-1"/>
                <w:sz w:val="20"/>
              </w:rPr>
              <w:t xml:space="preserve"> </w:t>
            </w:r>
            <w:r>
              <w:rPr>
                <w:sz w:val="20"/>
              </w:rPr>
              <w:t>весенними</w:t>
            </w:r>
            <w:r>
              <w:rPr>
                <w:spacing w:val="1"/>
                <w:sz w:val="20"/>
              </w:rPr>
              <w:t xml:space="preserve"> </w:t>
            </w:r>
            <w:r>
              <w:rPr>
                <w:sz w:val="20"/>
              </w:rPr>
              <w:t>забавами</w:t>
            </w:r>
          </w:p>
        </w:tc>
        <w:tc>
          <w:tcPr>
            <w:tcW w:w="2552" w:type="dxa"/>
            <w:vMerge/>
            <w:tcBorders>
              <w:top w:val="nil"/>
            </w:tcBorders>
          </w:tcPr>
          <w:p w:rsidR="00337B00" w:rsidRDefault="00337B00" w:rsidP="006946C1">
            <w:pPr>
              <w:rPr>
                <w:sz w:val="2"/>
                <w:szCs w:val="2"/>
              </w:rPr>
            </w:pPr>
          </w:p>
        </w:tc>
      </w:tr>
      <w:tr w:rsidR="00337B00" w:rsidTr="006946C1">
        <w:trPr>
          <w:trHeight w:val="822"/>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3"/>
              <w:rPr>
                <w:b/>
                <w:sz w:val="25"/>
              </w:rPr>
            </w:pPr>
          </w:p>
          <w:p w:rsidR="00337B00" w:rsidRDefault="00337B00" w:rsidP="006946C1">
            <w:pPr>
              <w:pStyle w:val="TableParagraph"/>
              <w:ind w:left="13"/>
              <w:jc w:val="center"/>
              <w:rPr>
                <w:sz w:val="20"/>
              </w:rPr>
            </w:pPr>
            <w:r>
              <w:rPr>
                <w:w w:val="99"/>
                <w:sz w:val="20"/>
              </w:rPr>
              <w:t>4</w:t>
            </w:r>
          </w:p>
        </w:tc>
        <w:tc>
          <w:tcPr>
            <w:tcW w:w="1702" w:type="dxa"/>
          </w:tcPr>
          <w:p w:rsidR="00337B00" w:rsidRDefault="00337B00" w:rsidP="006946C1">
            <w:pPr>
              <w:pStyle w:val="TableParagraph"/>
              <w:spacing w:before="180"/>
              <w:ind w:left="575" w:right="114" w:hanging="430"/>
              <w:rPr>
                <w:b/>
                <w:sz w:val="20"/>
              </w:rPr>
            </w:pPr>
            <w:r>
              <w:rPr>
                <w:b/>
                <w:sz w:val="20"/>
              </w:rPr>
              <w:t>Неделя детской</w:t>
            </w:r>
            <w:r>
              <w:rPr>
                <w:b/>
                <w:spacing w:val="-48"/>
                <w:sz w:val="20"/>
              </w:rPr>
              <w:t xml:space="preserve"> </w:t>
            </w:r>
            <w:r>
              <w:rPr>
                <w:b/>
                <w:sz w:val="20"/>
              </w:rPr>
              <w:t>книги</w:t>
            </w:r>
          </w:p>
        </w:tc>
        <w:tc>
          <w:tcPr>
            <w:tcW w:w="10063" w:type="dxa"/>
          </w:tcPr>
          <w:p w:rsidR="00337B00" w:rsidRDefault="00337B00" w:rsidP="006946C1">
            <w:pPr>
              <w:pStyle w:val="TableParagraph"/>
              <w:ind w:left="109"/>
              <w:rPr>
                <w:sz w:val="20"/>
              </w:rPr>
            </w:pPr>
            <w:r w:rsidRPr="00337B00">
              <w:rPr>
                <w:sz w:val="20"/>
                <w:lang w:val="ru-RU"/>
              </w:rPr>
              <w:t>Продолжение</w:t>
            </w:r>
            <w:r w:rsidRPr="00337B00">
              <w:rPr>
                <w:spacing w:val="41"/>
                <w:sz w:val="20"/>
                <w:lang w:val="ru-RU"/>
              </w:rPr>
              <w:t xml:space="preserve"> </w:t>
            </w:r>
            <w:r w:rsidRPr="00337B00">
              <w:rPr>
                <w:sz w:val="20"/>
                <w:lang w:val="ru-RU"/>
              </w:rPr>
              <w:t>работы</w:t>
            </w:r>
            <w:r w:rsidRPr="00337B00">
              <w:rPr>
                <w:spacing w:val="43"/>
                <w:sz w:val="20"/>
                <w:lang w:val="ru-RU"/>
              </w:rPr>
              <w:t xml:space="preserve"> </w:t>
            </w:r>
            <w:r w:rsidRPr="00337B00">
              <w:rPr>
                <w:sz w:val="20"/>
                <w:lang w:val="ru-RU"/>
              </w:rPr>
              <w:t>по</w:t>
            </w:r>
            <w:r w:rsidRPr="00337B00">
              <w:rPr>
                <w:spacing w:val="42"/>
                <w:sz w:val="20"/>
                <w:lang w:val="ru-RU"/>
              </w:rPr>
              <w:t xml:space="preserve"> </w:t>
            </w:r>
            <w:r w:rsidRPr="00337B00">
              <w:rPr>
                <w:sz w:val="20"/>
                <w:lang w:val="ru-RU"/>
              </w:rPr>
              <w:t>формированию</w:t>
            </w:r>
            <w:r w:rsidRPr="00337B00">
              <w:rPr>
                <w:spacing w:val="43"/>
                <w:sz w:val="20"/>
                <w:lang w:val="ru-RU"/>
              </w:rPr>
              <w:t xml:space="preserve"> </w:t>
            </w:r>
            <w:r w:rsidRPr="00337B00">
              <w:rPr>
                <w:sz w:val="20"/>
                <w:lang w:val="ru-RU"/>
              </w:rPr>
              <w:t>интереса</w:t>
            </w:r>
            <w:r w:rsidRPr="00337B00">
              <w:rPr>
                <w:spacing w:val="42"/>
                <w:sz w:val="20"/>
                <w:lang w:val="ru-RU"/>
              </w:rPr>
              <w:t xml:space="preserve"> </w:t>
            </w:r>
            <w:r w:rsidRPr="00337B00">
              <w:rPr>
                <w:sz w:val="20"/>
                <w:lang w:val="ru-RU"/>
              </w:rPr>
              <w:t>к</w:t>
            </w:r>
            <w:r w:rsidRPr="00337B00">
              <w:rPr>
                <w:spacing w:val="40"/>
                <w:sz w:val="20"/>
                <w:lang w:val="ru-RU"/>
              </w:rPr>
              <w:t xml:space="preserve"> </w:t>
            </w:r>
            <w:r w:rsidRPr="00337B00">
              <w:rPr>
                <w:sz w:val="20"/>
                <w:lang w:val="ru-RU"/>
              </w:rPr>
              <w:t>книгам.</w:t>
            </w:r>
            <w:r w:rsidRPr="00337B00">
              <w:rPr>
                <w:spacing w:val="42"/>
                <w:sz w:val="20"/>
                <w:lang w:val="ru-RU"/>
              </w:rPr>
              <w:t xml:space="preserve"> </w:t>
            </w:r>
            <w:r w:rsidRPr="00337B00">
              <w:rPr>
                <w:sz w:val="20"/>
                <w:lang w:val="ru-RU"/>
              </w:rPr>
              <w:t>Чтение</w:t>
            </w:r>
            <w:r w:rsidRPr="00337B00">
              <w:rPr>
                <w:spacing w:val="43"/>
                <w:sz w:val="20"/>
                <w:lang w:val="ru-RU"/>
              </w:rPr>
              <w:t xml:space="preserve"> </w:t>
            </w:r>
            <w:r w:rsidRPr="00337B00">
              <w:rPr>
                <w:sz w:val="20"/>
                <w:lang w:val="ru-RU"/>
              </w:rPr>
              <w:t>художественных</w:t>
            </w:r>
            <w:r w:rsidRPr="00337B00">
              <w:rPr>
                <w:spacing w:val="43"/>
                <w:sz w:val="20"/>
                <w:lang w:val="ru-RU"/>
              </w:rPr>
              <w:t xml:space="preserve"> </w:t>
            </w:r>
            <w:r w:rsidRPr="00337B00">
              <w:rPr>
                <w:sz w:val="20"/>
                <w:lang w:val="ru-RU"/>
              </w:rPr>
              <w:t>и</w:t>
            </w:r>
            <w:r w:rsidRPr="00337B00">
              <w:rPr>
                <w:spacing w:val="47"/>
                <w:sz w:val="20"/>
                <w:lang w:val="ru-RU"/>
              </w:rPr>
              <w:t xml:space="preserve"> </w:t>
            </w:r>
            <w:r w:rsidRPr="00337B00">
              <w:rPr>
                <w:sz w:val="20"/>
                <w:lang w:val="ru-RU"/>
              </w:rPr>
              <w:t>познавательных</w:t>
            </w:r>
            <w:r w:rsidRPr="00337B00">
              <w:rPr>
                <w:spacing w:val="42"/>
                <w:sz w:val="20"/>
                <w:lang w:val="ru-RU"/>
              </w:rPr>
              <w:t xml:space="preserve"> </w:t>
            </w:r>
            <w:r w:rsidRPr="00337B00">
              <w:rPr>
                <w:sz w:val="20"/>
                <w:lang w:val="ru-RU"/>
              </w:rPr>
              <w:t>книг.</w:t>
            </w:r>
            <w:r w:rsidRPr="00337B00">
              <w:rPr>
                <w:spacing w:val="-47"/>
                <w:sz w:val="20"/>
                <w:lang w:val="ru-RU"/>
              </w:rPr>
              <w:t xml:space="preserve"> </w:t>
            </w:r>
            <w:r w:rsidRPr="00337B00">
              <w:rPr>
                <w:sz w:val="20"/>
                <w:lang w:val="ru-RU"/>
              </w:rPr>
              <w:t>Формирование</w:t>
            </w:r>
            <w:r w:rsidRPr="00337B00">
              <w:rPr>
                <w:spacing w:val="-3"/>
                <w:sz w:val="20"/>
                <w:lang w:val="ru-RU"/>
              </w:rPr>
              <w:t xml:space="preserve"> </w:t>
            </w:r>
            <w:r w:rsidRPr="00337B00">
              <w:rPr>
                <w:sz w:val="20"/>
                <w:lang w:val="ru-RU"/>
              </w:rPr>
              <w:t>понимания</w:t>
            </w:r>
            <w:r w:rsidRPr="00337B00">
              <w:rPr>
                <w:spacing w:val="-4"/>
                <w:sz w:val="20"/>
                <w:lang w:val="ru-RU"/>
              </w:rPr>
              <w:t xml:space="preserve"> </w:t>
            </w:r>
            <w:r w:rsidRPr="00337B00">
              <w:rPr>
                <w:sz w:val="20"/>
                <w:lang w:val="ru-RU"/>
              </w:rPr>
              <w:t>того,</w:t>
            </w:r>
            <w:r w:rsidRPr="00337B00">
              <w:rPr>
                <w:spacing w:val="-3"/>
                <w:sz w:val="20"/>
                <w:lang w:val="ru-RU"/>
              </w:rPr>
              <w:t xml:space="preserve"> </w:t>
            </w:r>
            <w:r w:rsidRPr="00337B00">
              <w:rPr>
                <w:sz w:val="20"/>
                <w:lang w:val="ru-RU"/>
              </w:rPr>
              <w:t>что</w:t>
            </w:r>
            <w:r w:rsidRPr="00337B00">
              <w:rPr>
                <w:spacing w:val="-2"/>
                <w:sz w:val="20"/>
                <w:lang w:val="ru-RU"/>
              </w:rPr>
              <w:t xml:space="preserve"> </w:t>
            </w:r>
            <w:r w:rsidRPr="00337B00">
              <w:rPr>
                <w:sz w:val="20"/>
                <w:lang w:val="ru-RU"/>
              </w:rPr>
              <w:t>из</w:t>
            </w:r>
            <w:r w:rsidRPr="00337B00">
              <w:rPr>
                <w:spacing w:val="-3"/>
                <w:sz w:val="20"/>
                <w:lang w:val="ru-RU"/>
              </w:rPr>
              <w:t xml:space="preserve"> </w:t>
            </w:r>
            <w:r w:rsidRPr="00337B00">
              <w:rPr>
                <w:sz w:val="20"/>
                <w:lang w:val="ru-RU"/>
              </w:rPr>
              <w:t>книг</w:t>
            </w:r>
            <w:r w:rsidRPr="00337B00">
              <w:rPr>
                <w:spacing w:val="-4"/>
                <w:sz w:val="20"/>
                <w:lang w:val="ru-RU"/>
              </w:rPr>
              <w:t xml:space="preserve"> </w:t>
            </w:r>
            <w:r w:rsidRPr="00337B00">
              <w:rPr>
                <w:sz w:val="20"/>
                <w:lang w:val="ru-RU"/>
              </w:rPr>
              <w:t>можно узнать</w:t>
            </w:r>
            <w:r w:rsidRPr="00337B00">
              <w:rPr>
                <w:spacing w:val="-3"/>
                <w:sz w:val="20"/>
                <w:lang w:val="ru-RU"/>
              </w:rPr>
              <w:t xml:space="preserve"> </w:t>
            </w:r>
            <w:r w:rsidRPr="00337B00">
              <w:rPr>
                <w:sz w:val="20"/>
                <w:lang w:val="ru-RU"/>
              </w:rPr>
              <w:t>много</w:t>
            </w:r>
            <w:r w:rsidRPr="00337B00">
              <w:rPr>
                <w:spacing w:val="-2"/>
                <w:sz w:val="20"/>
                <w:lang w:val="ru-RU"/>
              </w:rPr>
              <w:t xml:space="preserve"> </w:t>
            </w:r>
            <w:r w:rsidRPr="00337B00">
              <w:rPr>
                <w:sz w:val="20"/>
                <w:lang w:val="ru-RU"/>
              </w:rPr>
              <w:t>интересного.</w:t>
            </w:r>
            <w:r w:rsidRPr="00337B00">
              <w:rPr>
                <w:spacing w:val="-3"/>
                <w:sz w:val="20"/>
                <w:lang w:val="ru-RU"/>
              </w:rPr>
              <w:t xml:space="preserve"> </w:t>
            </w:r>
            <w:r>
              <w:rPr>
                <w:sz w:val="20"/>
              </w:rPr>
              <w:t>Рассматривание иллюстраций.</w:t>
            </w:r>
          </w:p>
        </w:tc>
        <w:tc>
          <w:tcPr>
            <w:tcW w:w="2552" w:type="dxa"/>
          </w:tcPr>
          <w:p w:rsidR="00337B00" w:rsidRDefault="00337B00" w:rsidP="006946C1">
            <w:pPr>
              <w:pStyle w:val="TableParagraph"/>
              <w:spacing w:before="175"/>
              <w:ind w:left="869" w:right="273" w:hanging="569"/>
              <w:rPr>
                <w:sz w:val="20"/>
              </w:rPr>
            </w:pPr>
            <w:r>
              <w:rPr>
                <w:sz w:val="20"/>
              </w:rPr>
              <w:t>Изготовление книжки-</w:t>
            </w:r>
            <w:r>
              <w:rPr>
                <w:spacing w:val="-47"/>
                <w:sz w:val="20"/>
              </w:rPr>
              <w:t xml:space="preserve"> </w:t>
            </w:r>
            <w:r>
              <w:rPr>
                <w:sz w:val="20"/>
              </w:rPr>
              <w:t>малышки</w:t>
            </w:r>
          </w:p>
        </w:tc>
      </w:tr>
      <w:tr w:rsidR="00337B00" w:rsidTr="006946C1">
        <w:trPr>
          <w:trHeight w:val="460"/>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108"/>
              <w:ind w:left="13"/>
              <w:jc w:val="center"/>
              <w:rPr>
                <w:sz w:val="20"/>
              </w:rPr>
            </w:pPr>
            <w:r>
              <w:rPr>
                <w:w w:val="99"/>
                <w:sz w:val="20"/>
              </w:rPr>
              <w:t>5</w:t>
            </w:r>
          </w:p>
        </w:tc>
        <w:tc>
          <w:tcPr>
            <w:tcW w:w="1702" w:type="dxa"/>
          </w:tcPr>
          <w:p w:rsidR="00337B00" w:rsidRDefault="00337B00" w:rsidP="006946C1">
            <w:pPr>
              <w:pStyle w:val="TableParagraph"/>
              <w:spacing w:line="230" w:lineRule="exact"/>
              <w:ind w:left="388" w:right="342" w:hanging="20"/>
              <w:rPr>
                <w:b/>
                <w:sz w:val="20"/>
              </w:rPr>
            </w:pPr>
            <w:r>
              <w:rPr>
                <w:b/>
                <w:sz w:val="20"/>
              </w:rPr>
              <w:t>Домашние</w:t>
            </w:r>
            <w:r>
              <w:rPr>
                <w:b/>
                <w:spacing w:val="-47"/>
                <w:sz w:val="20"/>
              </w:rPr>
              <w:t xml:space="preserve"> </w:t>
            </w:r>
            <w:r>
              <w:rPr>
                <w:b/>
                <w:sz w:val="20"/>
              </w:rPr>
              <w:t>животные</w:t>
            </w:r>
          </w:p>
        </w:tc>
        <w:tc>
          <w:tcPr>
            <w:tcW w:w="10063" w:type="dxa"/>
          </w:tcPr>
          <w:p w:rsidR="00337B00" w:rsidRPr="00337B00" w:rsidRDefault="00337B00" w:rsidP="006946C1">
            <w:pPr>
              <w:pStyle w:val="TableParagraph"/>
              <w:spacing w:line="223" w:lineRule="exact"/>
              <w:ind w:left="109"/>
              <w:rPr>
                <w:sz w:val="20"/>
                <w:lang w:val="ru-RU"/>
              </w:rPr>
            </w:pPr>
            <w:r w:rsidRPr="00337B00">
              <w:rPr>
                <w:sz w:val="20"/>
                <w:lang w:val="ru-RU"/>
              </w:rPr>
              <w:t>Закрепление</w:t>
            </w:r>
            <w:r w:rsidRPr="00337B00">
              <w:rPr>
                <w:spacing w:val="35"/>
                <w:sz w:val="20"/>
                <w:lang w:val="ru-RU"/>
              </w:rPr>
              <w:t xml:space="preserve"> </w:t>
            </w:r>
            <w:r w:rsidRPr="00337B00">
              <w:rPr>
                <w:sz w:val="20"/>
                <w:lang w:val="ru-RU"/>
              </w:rPr>
              <w:t>представлений</w:t>
            </w:r>
            <w:r w:rsidRPr="00337B00">
              <w:rPr>
                <w:spacing w:val="33"/>
                <w:sz w:val="20"/>
                <w:lang w:val="ru-RU"/>
              </w:rPr>
              <w:t xml:space="preserve"> </w:t>
            </w:r>
            <w:r w:rsidRPr="00337B00">
              <w:rPr>
                <w:sz w:val="20"/>
                <w:lang w:val="ru-RU"/>
              </w:rPr>
              <w:t>о</w:t>
            </w:r>
            <w:r w:rsidRPr="00337B00">
              <w:rPr>
                <w:spacing w:val="33"/>
                <w:sz w:val="20"/>
                <w:lang w:val="ru-RU"/>
              </w:rPr>
              <w:t xml:space="preserve"> </w:t>
            </w:r>
            <w:r w:rsidRPr="00337B00">
              <w:rPr>
                <w:sz w:val="20"/>
                <w:lang w:val="ru-RU"/>
              </w:rPr>
              <w:t>домашних</w:t>
            </w:r>
            <w:r w:rsidRPr="00337B00">
              <w:rPr>
                <w:spacing w:val="33"/>
                <w:sz w:val="20"/>
                <w:lang w:val="ru-RU"/>
              </w:rPr>
              <w:t xml:space="preserve"> </w:t>
            </w:r>
            <w:r w:rsidRPr="00337B00">
              <w:rPr>
                <w:sz w:val="20"/>
                <w:lang w:val="ru-RU"/>
              </w:rPr>
              <w:t>животных:</w:t>
            </w:r>
            <w:r w:rsidRPr="00337B00">
              <w:rPr>
                <w:spacing w:val="34"/>
                <w:sz w:val="20"/>
                <w:lang w:val="ru-RU"/>
              </w:rPr>
              <w:t xml:space="preserve"> </w:t>
            </w:r>
            <w:r w:rsidRPr="00337B00">
              <w:rPr>
                <w:sz w:val="20"/>
                <w:lang w:val="ru-RU"/>
              </w:rPr>
              <w:t>внешний</w:t>
            </w:r>
            <w:r w:rsidRPr="00337B00">
              <w:rPr>
                <w:spacing w:val="32"/>
                <w:sz w:val="20"/>
                <w:lang w:val="ru-RU"/>
              </w:rPr>
              <w:t xml:space="preserve"> </w:t>
            </w:r>
            <w:r w:rsidRPr="00337B00">
              <w:rPr>
                <w:sz w:val="20"/>
                <w:lang w:val="ru-RU"/>
              </w:rPr>
              <w:t>вид,</w:t>
            </w:r>
            <w:r w:rsidRPr="00337B00">
              <w:rPr>
                <w:spacing w:val="34"/>
                <w:sz w:val="20"/>
                <w:lang w:val="ru-RU"/>
              </w:rPr>
              <w:t xml:space="preserve"> </w:t>
            </w:r>
            <w:r w:rsidRPr="00337B00">
              <w:rPr>
                <w:sz w:val="20"/>
                <w:lang w:val="ru-RU"/>
              </w:rPr>
              <w:t>повадки,</w:t>
            </w:r>
            <w:r w:rsidRPr="00337B00">
              <w:rPr>
                <w:spacing w:val="35"/>
                <w:sz w:val="20"/>
                <w:lang w:val="ru-RU"/>
              </w:rPr>
              <w:t xml:space="preserve"> </w:t>
            </w:r>
            <w:r w:rsidRPr="00337B00">
              <w:rPr>
                <w:sz w:val="20"/>
                <w:lang w:val="ru-RU"/>
              </w:rPr>
              <w:t>питание,</w:t>
            </w:r>
            <w:r w:rsidRPr="00337B00">
              <w:rPr>
                <w:spacing w:val="33"/>
                <w:sz w:val="20"/>
                <w:lang w:val="ru-RU"/>
              </w:rPr>
              <w:t xml:space="preserve"> </w:t>
            </w:r>
            <w:r w:rsidRPr="00337B00">
              <w:rPr>
                <w:sz w:val="20"/>
                <w:lang w:val="ru-RU"/>
              </w:rPr>
              <w:t>что</w:t>
            </w:r>
            <w:r w:rsidRPr="00337B00">
              <w:rPr>
                <w:spacing w:val="40"/>
                <w:sz w:val="20"/>
                <w:lang w:val="ru-RU"/>
              </w:rPr>
              <w:t xml:space="preserve"> </w:t>
            </w:r>
            <w:r w:rsidRPr="00337B00">
              <w:rPr>
                <w:sz w:val="20"/>
                <w:lang w:val="ru-RU"/>
              </w:rPr>
              <w:t>делает</w:t>
            </w:r>
            <w:r w:rsidRPr="00337B00">
              <w:rPr>
                <w:spacing w:val="31"/>
                <w:sz w:val="20"/>
                <w:lang w:val="ru-RU"/>
              </w:rPr>
              <w:t xml:space="preserve"> </w:t>
            </w:r>
            <w:r w:rsidRPr="00337B00">
              <w:rPr>
                <w:sz w:val="20"/>
                <w:lang w:val="ru-RU"/>
              </w:rPr>
              <w:t>для</w:t>
            </w:r>
            <w:r w:rsidRPr="00337B00">
              <w:rPr>
                <w:spacing w:val="34"/>
                <w:sz w:val="20"/>
                <w:lang w:val="ru-RU"/>
              </w:rPr>
              <w:t xml:space="preserve"> </w:t>
            </w:r>
            <w:r w:rsidRPr="00337B00">
              <w:rPr>
                <w:sz w:val="20"/>
                <w:lang w:val="ru-RU"/>
              </w:rPr>
              <w:t>человека.</w:t>
            </w:r>
          </w:p>
          <w:p w:rsidR="00337B00" w:rsidRPr="00337B00" w:rsidRDefault="00337B00" w:rsidP="006946C1">
            <w:pPr>
              <w:pStyle w:val="TableParagraph"/>
              <w:spacing w:line="217" w:lineRule="exact"/>
              <w:ind w:left="109"/>
              <w:rPr>
                <w:sz w:val="20"/>
                <w:lang w:val="ru-RU"/>
              </w:rPr>
            </w:pPr>
            <w:r w:rsidRPr="00337B00">
              <w:rPr>
                <w:sz w:val="20"/>
                <w:lang w:val="ru-RU"/>
              </w:rPr>
              <w:t>Закрепить</w:t>
            </w:r>
            <w:r w:rsidRPr="00337B00">
              <w:rPr>
                <w:spacing w:val="-4"/>
                <w:sz w:val="20"/>
                <w:lang w:val="ru-RU"/>
              </w:rPr>
              <w:t xml:space="preserve"> </w:t>
            </w:r>
            <w:r w:rsidRPr="00337B00">
              <w:rPr>
                <w:sz w:val="20"/>
                <w:lang w:val="ru-RU"/>
              </w:rPr>
              <w:t>знания</w:t>
            </w:r>
            <w:r w:rsidRPr="00337B00">
              <w:rPr>
                <w:spacing w:val="-4"/>
                <w:sz w:val="20"/>
                <w:lang w:val="ru-RU"/>
              </w:rPr>
              <w:t xml:space="preserve"> </w:t>
            </w:r>
            <w:r w:rsidRPr="00337B00">
              <w:rPr>
                <w:sz w:val="20"/>
                <w:lang w:val="ru-RU"/>
              </w:rPr>
              <w:t>о</w:t>
            </w:r>
            <w:r w:rsidRPr="00337B00">
              <w:rPr>
                <w:spacing w:val="-2"/>
                <w:sz w:val="20"/>
                <w:lang w:val="ru-RU"/>
              </w:rPr>
              <w:t xml:space="preserve"> </w:t>
            </w:r>
            <w:r w:rsidRPr="00337B00">
              <w:rPr>
                <w:sz w:val="20"/>
                <w:lang w:val="ru-RU"/>
              </w:rPr>
              <w:t>детёнышах</w:t>
            </w:r>
            <w:r w:rsidRPr="00337B00">
              <w:rPr>
                <w:spacing w:val="-4"/>
                <w:sz w:val="20"/>
                <w:lang w:val="ru-RU"/>
              </w:rPr>
              <w:t xml:space="preserve"> </w:t>
            </w:r>
            <w:r w:rsidRPr="00337B00">
              <w:rPr>
                <w:sz w:val="20"/>
                <w:lang w:val="ru-RU"/>
              </w:rPr>
              <w:t>животных.</w:t>
            </w:r>
          </w:p>
        </w:tc>
        <w:tc>
          <w:tcPr>
            <w:tcW w:w="2552" w:type="dxa"/>
          </w:tcPr>
          <w:p w:rsidR="00337B00" w:rsidRDefault="00337B00" w:rsidP="006946C1">
            <w:pPr>
              <w:pStyle w:val="TableParagraph"/>
              <w:spacing w:line="223" w:lineRule="exact"/>
              <w:ind w:left="94" w:right="88"/>
              <w:jc w:val="center"/>
              <w:rPr>
                <w:sz w:val="20"/>
              </w:rPr>
            </w:pPr>
            <w:r>
              <w:rPr>
                <w:sz w:val="20"/>
              </w:rPr>
              <w:t>Выставка</w:t>
            </w:r>
            <w:r>
              <w:rPr>
                <w:spacing w:val="-4"/>
                <w:sz w:val="20"/>
              </w:rPr>
              <w:t xml:space="preserve"> </w:t>
            </w:r>
            <w:r>
              <w:rPr>
                <w:sz w:val="20"/>
              </w:rPr>
              <w:t>детского</w:t>
            </w:r>
          </w:p>
          <w:p w:rsidR="00337B00" w:rsidRDefault="00337B00" w:rsidP="006946C1">
            <w:pPr>
              <w:pStyle w:val="TableParagraph"/>
              <w:spacing w:line="217" w:lineRule="exact"/>
              <w:ind w:left="93" w:right="88"/>
              <w:jc w:val="center"/>
              <w:rPr>
                <w:sz w:val="20"/>
              </w:rPr>
            </w:pPr>
            <w:r>
              <w:rPr>
                <w:sz w:val="20"/>
              </w:rPr>
              <w:t>творчества</w:t>
            </w:r>
          </w:p>
        </w:tc>
      </w:tr>
      <w:tr w:rsidR="00337B00" w:rsidTr="006946C1">
        <w:trPr>
          <w:trHeight w:val="690"/>
        </w:trPr>
        <w:tc>
          <w:tcPr>
            <w:tcW w:w="1277" w:type="dxa"/>
          </w:tcPr>
          <w:p w:rsidR="00337B00" w:rsidRDefault="00337B00" w:rsidP="006946C1">
            <w:pPr>
              <w:pStyle w:val="TableParagraph"/>
              <w:spacing w:before="9"/>
              <w:rPr>
                <w:b/>
                <w:sz w:val="19"/>
              </w:rPr>
            </w:pPr>
          </w:p>
          <w:p w:rsidR="00337B00" w:rsidRDefault="00337B00" w:rsidP="006946C1">
            <w:pPr>
              <w:pStyle w:val="TableParagraph"/>
              <w:spacing w:before="1"/>
              <w:ind w:left="323"/>
              <w:rPr>
                <w:b/>
                <w:sz w:val="20"/>
              </w:rPr>
            </w:pPr>
            <w:r>
              <w:rPr>
                <w:b/>
                <w:sz w:val="20"/>
              </w:rPr>
              <w:t>апрель</w:t>
            </w:r>
          </w:p>
        </w:tc>
        <w:tc>
          <w:tcPr>
            <w:tcW w:w="567" w:type="dxa"/>
          </w:tcPr>
          <w:p w:rsidR="00337B00" w:rsidRDefault="00337B00" w:rsidP="006946C1">
            <w:pPr>
              <w:pStyle w:val="TableParagraph"/>
              <w:spacing w:before="5"/>
              <w:rPr>
                <w:b/>
                <w:sz w:val="19"/>
              </w:rPr>
            </w:pPr>
          </w:p>
          <w:p w:rsidR="00337B00" w:rsidRDefault="00337B00" w:rsidP="006946C1">
            <w:pPr>
              <w:pStyle w:val="TableParagraph"/>
              <w:ind w:left="13"/>
              <w:jc w:val="center"/>
              <w:rPr>
                <w:sz w:val="20"/>
              </w:rPr>
            </w:pPr>
            <w:r>
              <w:rPr>
                <w:w w:val="99"/>
                <w:sz w:val="20"/>
              </w:rPr>
              <w:t>1</w:t>
            </w:r>
          </w:p>
        </w:tc>
        <w:tc>
          <w:tcPr>
            <w:tcW w:w="1702" w:type="dxa"/>
          </w:tcPr>
          <w:p w:rsidR="00337B00" w:rsidRDefault="00337B00" w:rsidP="006946C1">
            <w:pPr>
              <w:pStyle w:val="TableParagraph"/>
              <w:spacing w:before="113"/>
              <w:ind w:left="443" w:right="422" w:firstLine="81"/>
              <w:rPr>
                <w:b/>
                <w:sz w:val="20"/>
              </w:rPr>
            </w:pPr>
            <w:r>
              <w:rPr>
                <w:b/>
                <w:sz w:val="20"/>
              </w:rPr>
              <w:t>Неделя</w:t>
            </w:r>
            <w:r>
              <w:rPr>
                <w:b/>
                <w:spacing w:val="1"/>
                <w:sz w:val="20"/>
              </w:rPr>
              <w:t xml:space="preserve"> </w:t>
            </w:r>
            <w:r>
              <w:rPr>
                <w:b/>
                <w:spacing w:val="-1"/>
                <w:sz w:val="20"/>
              </w:rPr>
              <w:t>здоровья</w:t>
            </w:r>
          </w:p>
        </w:tc>
        <w:tc>
          <w:tcPr>
            <w:tcW w:w="10063" w:type="dxa"/>
          </w:tcPr>
          <w:p w:rsidR="00337B00" w:rsidRPr="00337B00" w:rsidRDefault="00337B00" w:rsidP="006946C1">
            <w:pPr>
              <w:pStyle w:val="TableParagraph"/>
              <w:ind w:left="109" w:right="339"/>
              <w:rPr>
                <w:sz w:val="20"/>
                <w:lang w:val="ru-RU"/>
              </w:rPr>
            </w:pPr>
            <w:r w:rsidRPr="00337B00">
              <w:rPr>
                <w:sz w:val="20"/>
                <w:lang w:val="ru-RU"/>
              </w:rPr>
              <w:t>Формирование</w:t>
            </w:r>
            <w:r w:rsidRPr="00337B00">
              <w:rPr>
                <w:spacing w:val="1"/>
                <w:sz w:val="20"/>
                <w:lang w:val="ru-RU"/>
              </w:rPr>
              <w:t xml:space="preserve"> </w:t>
            </w:r>
            <w:r w:rsidRPr="00337B00">
              <w:rPr>
                <w:sz w:val="20"/>
                <w:lang w:val="ru-RU"/>
              </w:rPr>
              <w:t>представлений</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здоровом</w:t>
            </w:r>
            <w:r w:rsidRPr="00337B00">
              <w:rPr>
                <w:spacing w:val="1"/>
                <w:sz w:val="20"/>
                <w:lang w:val="ru-RU"/>
              </w:rPr>
              <w:t xml:space="preserve"> </w:t>
            </w:r>
            <w:r w:rsidRPr="00337B00">
              <w:rPr>
                <w:sz w:val="20"/>
                <w:lang w:val="ru-RU"/>
              </w:rPr>
              <w:t>образе</w:t>
            </w:r>
            <w:r w:rsidRPr="00337B00">
              <w:rPr>
                <w:spacing w:val="1"/>
                <w:sz w:val="20"/>
                <w:lang w:val="ru-RU"/>
              </w:rPr>
              <w:t xml:space="preserve"> </w:t>
            </w:r>
            <w:r w:rsidRPr="00337B00">
              <w:rPr>
                <w:sz w:val="20"/>
                <w:lang w:val="ru-RU"/>
              </w:rPr>
              <w:t>жизни;</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значении</w:t>
            </w:r>
            <w:r w:rsidRPr="00337B00">
              <w:rPr>
                <w:spacing w:val="1"/>
                <w:sz w:val="20"/>
                <w:lang w:val="ru-RU"/>
              </w:rPr>
              <w:t xml:space="preserve"> </w:t>
            </w:r>
            <w:r w:rsidRPr="00337B00">
              <w:rPr>
                <w:sz w:val="20"/>
                <w:lang w:val="ru-RU"/>
              </w:rPr>
              <w:t>физических</w:t>
            </w:r>
            <w:r w:rsidRPr="00337B00">
              <w:rPr>
                <w:spacing w:val="1"/>
                <w:sz w:val="20"/>
                <w:lang w:val="ru-RU"/>
              </w:rPr>
              <w:t xml:space="preserve"> </w:t>
            </w:r>
            <w:r w:rsidRPr="00337B00">
              <w:rPr>
                <w:sz w:val="20"/>
                <w:lang w:val="ru-RU"/>
              </w:rPr>
              <w:t>упражнений</w:t>
            </w:r>
            <w:r w:rsidRPr="00337B00">
              <w:rPr>
                <w:spacing w:val="1"/>
                <w:sz w:val="20"/>
                <w:lang w:val="ru-RU"/>
              </w:rPr>
              <w:t xml:space="preserve"> </w:t>
            </w:r>
            <w:r w:rsidRPr="00337B00">
              <w:rPr>
                <w:sz w:val="20"/>
                <w:lang w:val="ru-RU"/>
              </w:rPr>
              <w:t>для</w:t>
            </w:r>
            <w:r w:rsidRPr="00337B00">
              <w:rPr>
                <w:spacing w:val="1"/>
                <w:sz w:val="20"/>
                <w:lang w:val="ru-RU"/>
              </w:rPr>
              <w:t xml:space="preserve"> </w:t>
            </w:r>
            <w:r w:rsidRPr="00337B00">
              <w:rPr>
                <w:sz w:val="20"/>
                <w:lang w:val="ru-RU"/>
              </w:rPr>
              <w:t>организма</w:t>
            </w:r>
            <w:r w:rsidRPr="00337B00">
              <w:rPr>
                <w:spacing w:val="-47"/>
                <w:sz w:val="20"/>
                <w:lang w:val="ru-RU"/>
              </w:rPr>
              <w:t xml:space="preserve"> </w:t>
            </w:r>
            <w:r w:rsidRPr="00337B00">
              <w:rPr>
                <w:sz w:val="20"/>
                <w:lang w:val="ru-RU"/>
              </w:rPr>
              <w:t>человека. Воспитание потребности</w:t>
            </w:r>
            <w:r w:rsidRPr="00337B00">
              <w:rPr>
                <w:spacing w:val="-1"/>
                <w:sz w:val="20"/>
                <w:lang w:val="ru-RU"/>
              </w:rPr>
              <w:t xml:space="preserve"> </w:t>
            </w:r>
            <w:r w:rsidRPr="00337B00">
              <w:rPr>
                <w:sz w:val="20"/>
                <w:lang w:val="ru-RU"/>
              </w:rPr>
              <w:t>быть</w:t>
            </w:r>
            <w:r w:rsidRPr="00337B00">
              <w:rPr>
                <w:spacing w:val="3"/>
                <w:sz w:val="20"/>
                <w:lang w:val="ru-RU"/>
              </w:rPr>
              <w:t xml:space="preserve"> </w:t>
            </w:r>
            <w:r w:rsidRPr="00337B00">
              <w:rPr>
                <w:sz w:val="20"/>
                <w:lang w:val="ru-RU"/>
              </w:rPr>
              <w:t>здоровым.</w:t>
            </w:r>
          </w:p>
          <w:p w:rsidR="00337B00" w:rsidRPr="00337B00" w:rsidRDefault="00337B00" w:rsidP="006946C1">
            <w:pPr>
              <w:pStyle w:val="TableParagraph"/>
              <w:spacing w:line="217" w:lineRule="exact"/>
              <w:ind w:left="109"/>
              <w:rPr>
                <w:sz w:val="20"/>
                <w:lang w:val="ru-RU"/>
              </w:rPr>
            </w:pPr>
            <w:r w:rsidRPr="00337B00">
              <w:rPr>
                <w:sz w:val="20"/>
                <w:lang w:val="ru-RU"/>
              </w:rPr>
              <w:t>Формирование</w:t>
            </w:r>
            <w:r w:rsidRPr="00337B00">
              <w:rPr>
                <w:spacing w:val="-4"/>
                <w:sz w:val="20"/>
                <w:lang w:val="ru-RU"/>
              </w:rPr>
              <w:t xml:space="preserve"> </w:t>
            </w:r>
            <w:r w:rsidRPr="00337B00">
              <w:rPr>
                <w:sz w:val="20"/>
                <w:lang w:val="ru-RU"/>
              </w:rPr>
              <w:t>интереса</w:t>
            </w:r>
            <w:r w:rsidRPr="00337B00">
              <w:rPr>
                <w:spacing w:val="-3"/>
                <w:sz w:val="20"/>
                <w:lang w:val="ru-RU"/>
              </w:rPr>
              <w:t xml:space="preserve"> </w:t>
            </w:r>
            <w:r w:rsidRPr="00337B00">
              <w:rPr>
                <w:sz w:val="20"/>
                <w:lang w:val="ru-RU"/>
              </w:rPr>
              <w:t>и</w:t>
            </w:r>
            <w:r w:rsidRPr="00337B00">
              <w:rPr>
                <w:spacing w:val="-4"/>
                <w:sz w:val="20"/>
                <w:lang w:val="ru-RU"/>
              </w:rPr>
              <w:t xml:space="preserve"> </w:t>
            </w:r>
            <w:r w:rsidRPr="00337B00">
              <w:rPr>
                <w:sz w:val="20"/>
                <w:lang w:val="ru-RU"/>
              </w:rPr>
              <w:t>любви</w:t>
            </w:r>
            <w:r w:rsidRPr="00337B00">
              <w:rPr>
                <w:spacing w:val="-4"/>
                <w:sz w:val="20"/>
                <w:lang w:val="ru-RU"/>
              </w:rPr>
              <w:t xml:space="preserve"> </w:t>
            </w:r>
            <w:r w:rsidRPr="00337B00">
              <w:rPr>
                <w:sz w:val="20"/>
                <w:lang w:val="ru-RU"/>
              </w:rPr>
              <w:t>к</w:t>
            </w:r>
            <w:r w:rsidRPr="00337B00">
              <w:rPr>
                <w:spacing w:val="-5"/>
                <w:sz w:val="20"/>
                <w:lang w:val="ru-RU"/>
              </w:rPr>
              <w:t xml:space="preserve"> </w:t>
            </w:r>
            <w:r w:rsidRPr="00337B00">
              <w:rPr>
                <w:sz w:val="20"/>
                <w:lang w:val="ru-RU"/>
              </w:rPr>
              <w:t>спорту,</w:t>
            </w:r>
            <w:r w:rsidRPr="00337B00">
              <w:rPr>
                <w:spacing w:val="-3"/>
                <w:sz w:val="20"/>
                <w:lang w:val="ru-RU"/>
              </w:rPr>
              <w:t xml:space="preserve"> </w:t>
            </w:r>
            <w:r w:rsidRPr="00337B00">
              <w:rPr>
                <w:sz w:val="20"/>
                <w:lang w:val="ru-RU"/>
              </w:rPr>
              <w:t>к</w:t>
            </w:r>
            <w:r w:rsidRPr="00337B00">
              <w:rPr>
                <w:spacing w:val="-4"/>
                <w:sz w:val="20"/>
                <w:lang w:val="ru-RU"/>
              </w:rPr>
              <w:t xml:space="preserve"> </w:t>
            </w:r>
            <w:r w:rsidRPr="00337B00">
              <w:rPr>
                <w:sz w:val="20"/>
                <w:lang w:val="ru-RU"/>
              </w:rPr>
              <w:t>физическим</w:t>
            </w:r>
            <w:r w:rsidRPr="00337B00">
              <w:rPr>
                <w:spacing w:val="-2"/>
                <w:sz w:val="20"/>
                <w:lang w:val="ru-RU"/>
              </w:rPr>
              <w:t xml:space="preserve"> </w:t>
            </w:r>
            <w:r w:rsidRPr="00337B00">
              <w:rPr>
                <w:sz w:val="20"/>
                <w:lang w:val="ru-RU"/>
              </w:rPr>
              <w:t>упражнениям.</w:t>
            </w:r>
          </w:p>
        </w:tc>
        <w:tc>
          <w:tcPr>
            <w:tcW w:w="2552" w:type="dxa"/>
          </w:tcPr>
          <w:p w:rsidR="00337B00" w:rsidRDefault="00337B00" w:rsidP="006946C1">
            <w:pPr>
              <w:pStyle w:val="TableParagraph"/>
              <w:spacing w:before="108"/>
              <w:ind w:left="94" w:right="88"/>
              <w:jc w:val="center"/>
              <w:rPr>
                <w:sz w:val="20"/>
              </w:rPr>
            </w:pPr>
            <w:r>
              <w:rPr>
                <w:sz w:val="20"/>
              </w:rPr>
              <w:t>Спортивное</w:t>
            </w:r>
            <w:r>
              <w:rPr>
                <w:spacing w:val="-6"/>
                <w:sz w:val="20"/>
              </w:rPr>
              <w:t xml:space="preserve"> </w:t>
            </w:r>
            <w:r>
              <w:rPr>
                <w:sz w:val="20"/>
              </w:rPr>
              <w:t>развлечение</w:t>
            </w:r>
          </w:p>
          <w:p w:rsidR="00337B00" w:rsidRDefault="00337B00" w:rsidP="006946C1">
            <w:pPr>
              <w:pStyle w:val="TableParagraph"/>
              <w:ind w:left="89" w:right="88"/>
              <w:jc w:val="center"/>
              <w:rPr>
                <w:sz w:val="20"/>
              </w:rPr>
            </w:pPr>
            <w:r>
              <w:rPr>
                <w:sz w:val="20"/>
              </w:rPr>
              <w:t>«Веселые</w:t>
            </w:r>
            <w:r>
              <w:rPr>
                <w:spacing w:val="-4"/>
                <w:sz w:val="20"/>
              </w:rPr>
              <w:t xml:space="preserve"> </w:t>
            </w:r>
            <w:r>
              <w:rPr>
                <w:sz w:val="20"/>
              </w:rPr>
              <w:t>старты».</w:t>
            </w:r>
          </w:p>
        </w:tc>
      </w:tr>
      <w:tr w:rsidR="00337B00" w:rsidTr="006946C1">
        <w:trPr>
          <w:trHeight w:val="983"/>
        </w:trPr>
        <w:tc>
          <w:tcPr>
            <w:tcW w:w="1277" w:type="dxa"/>
            <w:vMerge w:val="restart"/>
          </w:tcPr>
          <w:p w:rsidR="00337B00" w:rsidRDefault="00337B00" w:rsidP="006946C1">
            <w:pPr>
              <w:pStyle w:val="TableParagraph"/>
              <w:rPr>
                <w:sz w:val="18"/>
              </w:rPr>
            </w:pPr>
          </w:p>
        </w:tc>
        <w:tc>
          <w:tcPr>
            <w:tcW w:w="567" w:type="dxa"/>
          </w:tcPr>
          <w:p w:rsidR="00337B00" w:rsidRDefault="00337B00" w:rsidP="006946C1">
            <w:pPr>
              <w:pStyle w:val="TableParagraph"/>
              <w:spacing w:before="1"/>
              <w:rPr>
                <w:b/>
                <w:sz w:val="32"/>
              </w:rPr>
            </w:pPr>
          </w:p>
          <w:p w:rsidR="00337B00" w:rsidRDefault="00337B00" w:rsidP="006946C1">
            <w:pPr>
              <w:pStyle w:val="TableParagraph"/>
              <w:spacing w:before="1"/>
              <w:ind w:left="13"/>
              <w:jc w:val="center"/>
              <w:rPr>
                <w:sz w:val="20"/>
              </w:rPr>
            </w:pPr>
            <w:r>
              <w:rPr>
                <w:w w:val="99"/>
                <w:sz w:val="20"/>
              </w:rPr>
              <w:t>2</w:t>
            </w:r>
          </w:p>
        </w:tc>
        <w:tc>
          <w:tcPr>
            <w:tcW w:w="1702" w:type="dxa"/>
          </w:tcPr>
          <w:p w:rsidR="00337B00" w:rsidRDefault="00337B00" w:rsidP="006946C1">
            <w:pPr>
              <w:pStyle w:val="TableParagraph"/>
              <w:spacing w:before="6"/>
              <w:rPr>
                <w:b/>
              </w:rPr>
            </w:pPr>
          </w:p>
          <w:p w:rsidR="00337B00" w:rsidRDefault="00337B00" w:rsidP="006946C1">
            <w:pPr>
              <w:pStyle w:val="TableParagraph"/>
              <w:ind w:left="174" w:right="153" w:firstLine="364"/>
              <w:rPr>
                <w:b/>
                <w:sz w:val="20"/>
              </w:rPr>
            </w:pPr>
            <w:r>
              <w:rPr>
                <w:b/>
                <w:sz w:val="20"/>
              </w:rPr>
              <w:t>Ракету</w:t>
            </w:r>
            <w:r>
              <w:rPr>
                <w:b/>
                <w:spacing w:val="1"/>
                <w:sz w:val="20"/>
              </w:rPr>
              <w:t xml:space="preserve"> </w:t>
            </w:r>
            <w:r>
              <w:rPr>
                <w:b/>
                <w:sz w:val="20"/>
              </w:rPr>
              <w:t>построим</w:t>
            </w:r>
            <w:r>
              <w:rPr>
                <w:b/>
                <w:spacing w:val="-11"/>
                <w:sz w:val="20"/>
              </w:rPr>
              <w:t xml:space="preserve"> </w:t>
            </w:r>
            <w:r>
              <w:rPr>
                <w:b/>
                <w:sz w:val="20"/>
              </w:rPr>
              <w:t>сами</w:t>
            </w:r>
          </w:p>
        </w:tc>
        <w:tc>
          <w:tcPr>
            <w:tcW w:w="10063" w:type="dxa"/>
          </w:tcPr>
          <w:p w:rsidR="00337B00" w:rsidRPr="00337B00" w:rsidRDefault="00337B00" w:rsidP="006946C1">
            <w:pPr>
              <w:pStyle w:val="TableParagraph"/>
              <w:ind w:left="109" w:right="104"/>
              <w:jc w:val="both"/>
              <w:rPr>
                <w:sz w:val="20"/>
                <w:lang w:val="ru-RU"/>
              </w:rPr>
            </w:pPr>
            <w:r w:rsidRPr="00337B00">
              <w:rPr>
                <w:sz w:val="20"/>
                <w:lang w:val="ru-RU"/>
              </w:rPr>
              <w:t>Формирование</w:t>
            </w:r>
            <w:r w:rsidRPr="00337B00">
              <w:rPr>
                <w:spacing w:val="1"/>
                <w:sz w:val="20"/>
                <w:lang w:val="ru-RU"/>
              </w:rPr>
              <w:t xml:space="preserve"> </w:t>
            </w:r>
            <w:r w:rsidRPr="00337B00">
              <w:rPr>
                <w:sz w:val="20"/>
                <w:lang w:val="ru-RU"/>
              </w:rPr>
              <w:t>представлений</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космосе,</w:t>
            </w:r>
            <w:r w:rsidRPr="00337B00">
              <w:rPr>
                <w:spacing w:val="1"/>
                <w:sz w:val="20"/>
                <w:lang w:val="ru-RU"/>
              </w:rPr>
              <w:t xml:space="preserve"> </w:t>
            </w:r>
            <w:r w:rsidRPr="00337B00">
              <w:rPr>
                <w:sz w:val="20"/>
                <w:lang w:val="ru-RU"/>
              </w:rPr>
              <w:t>первом</w:t>
            </w:r>
            <w:r w:rsidRPr="00337B00">
              <w:rPr>
                <w:spacing w:val="1"/>
                <w:sz w:val="20"/>
                <w:lang w:val="ru-RU"/>
              </w:rPr>
              <w:t xml:space="preserve"> </w:t>
            </w:r>
            <w:r w:rsidRPr="00337B00">
              <w:rPr>
                <w:sz w:val="20"/>
                <w:lang w:val="ru-RU"/>
              </w:rPr>
              <w:t>космонавте,</w:t>
            </w:r>
            <w:r w:rsidRPr="00337B00">
              <w:rPr>
                <w:spacing w:val="1"/>
                <w:sz w:val="20"/>
                <w:lang w:val="ru-RU"/>
              </w:rPr>
              <w:t xml:space="preserve"> </w:t>
            </w:r>
            <w:r w:rsidRPr="00337B00">
              <w:rPr>
                <w:sz w:val="20"/>
                <w:lang w:val="ru-RU"/>
              </w:rPr>
              <w:t>первом</w:t>
            </w:r>
            <w:r w:rsidRPr="00337B00">
              <w:rPr>
                <w:spacing w:val="1"/>
                <w:sz w:val="20"/>
                <w:lang w:val="ru-RU"/>
              </w:rPr>
              <w:t xml:space="preserve"> </w:t>
            </w:r>
            <w:r w:rsidRPr="00337B00">
              <w:rPr>
                <w:sz w:val="20"/>
                <w:lang w:val="ru-RU"/>
              </w:rPr>
              <w:t>полёте</w:t>
            </w:r>
            <w:r w:rsidRPr="00337B00">
              <w:rPr>
                <w:spacing w:val="1"/>
                <w:sz w:val="20"/>
                <w:lang w:val="ru-RU"/>
              </w:rPr>
              <w:t xml:space="preserve"> </w:t>
            </w:r>
            <w:r w:rsidRPr="00337B00">
              <w:rPr>
                <w:sz w:val="20"/>
                <w:lang w:val="ru-RU"/>
              </w:rPr>
              <w:t>на</w:t>
            </w:r>
            <w:r w:rsidRPr="00337B00">
              <w:rPr>
                <w:spacing w:val="1"/>
                <w:sz w:val="20"/>
                <w:lang w:val="ru-RU"/>
              </w:rPr>
              <w:t xml:space="preserve"> </w:t>
            </w:r>
            <w:r w:rsidRPr="00337B00">
              <w:rPr>
                <w:sz w:val="20"/>
                <w:lang w:val="ru-RU"/>
              </w:rPr>
              <w:t>Луну,</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строении</w:t>
            </w:r>
            <w:r w:rsidRPr="00337B00">
              <w:rPr>
                <w:spacing w:val="50"/>
                <w:sz w:val="20"/>
                <w:lang w:val="ru-RU"/>
              </w:rPr>
              <w:t xml:space="preserve"> </w:t>
            </w:r>
            <w:r w:rsidRPr="00337B00">
              <w:rPr>
                <w:sz w:val="20"/>
                <w:lang w:val="ru-RU"/>
              </w:rPr>
              <w:t>ракеты.</w:t>
            </w:r>
            <w:r w:rsidRPr="00337B00">
              <w:rPr>
                <w:spacing w:val="1"/>
                <w:sz w:val="20"/>
                <w:lang w:val="ru-RU"/>
              </w:rPr>
              <w:t xml:space="preserve"> </w:t>
            </w:r>
            <w:r w:rsidRPr="00337B00">
              <w:rPr>
                <w:sz w:val="20"/>
                <w:lang w:val="ru-RU"/>
              </w:rPr>
              <w:t>Развитие</w:t>
            </w:r>
            <w:r w:rsidRPr="00337B00">
              <w:rPr>
                <w:spacing w:val="1"/>
                <w:sz w:val="20"/>
                <w:lang w:val="ru-RU"/>
              </w:rPr>
              <w:t xml:space="preserve"> </w:t>
            </w:r>
            <w:r w:rsidRPr="00337B00">
              <w:rPr>
                <w:sz w:val="20"/>
                <w:lang w:val="ru-RU"/>
              </w:rPr>
              <w:t>способности</w:t>
            </w:r>
            <w:r w:rsidRPr="00337B00">
              <w:rPr>
                <w:spacing w:val="1"/>
                <w:sz w:val="20"/>
                <w:lang w:val="ru-RU"/>
              </w:rPr>
              <w:t xml:space="preserve"> </w:t>
            </w:r>
            <w:r w:rsidRPr="00337B00">
              <w:rPr>
                <w:sz w:val="20"/>
                <w:lang w:val="ru-RU"/>
              </w:rPr>
              <w:t>различать</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называть</w:t>
            </w:r>
            <w:r w:rsidRPr="00337B00">
              <w:rPr>
                <w:spacing w:val="1"/>
                <w:sz w:val="20"/>
                <w:lang w:val="ru-RU"/>
              </w:rPr>
              <w:t xml:space="preserve"> </w:t>
            </w:r>
            <w:r w:rsidRPr="00337B00">
              <w:rPr>
                <w:sz w:val="20"/>
                <w:lang w:val="ru-RU"/>
              </w:rPr>
              <w:t>детали,</w:t>
            </w:r>
            <w:r w:rsidRPr="00337B00">
              <w:rPr>
                <w:spacing w:val="1"/>
                <w:sz w:val="20"/>
                <w:lang w:val="ru-RU"/>
              </w:rPr>
              <w:t xml:space="preserve"> </w:t>
            </w:r>
            <w:r w:rsidRPr="00337B00">
              <w:rPr>
                <w:sz w:val="20"/>
                <w:lang w:val="ru-RU"/>
              </w:rPr>
              <w:t>умения</w:t>
            </w:r>
            <w:r w:rsidRPr="00337B00">
              <w:rPr>
                <w:spacing w:val="1"/>
                <w:sz w:val="20"/>
                <w:lang w:val="ru-RU"/>
              </w:rPr>
              <w:t xml:space="preserve"> </w:t>
            </w:r>
            <w:r w:rsidRPr="00337B00">
              <w:rPr>
                <w:sz w:val="20"/>
                <w:lang w:val="ru-RU"/>
              </w:rPr>
              <w:t>анализировать</w:t>
            </w:r>
            <w:r w:rsidRPr="00337B00">
              <w:rPr>
                <w:spacing w:val="1"/>
                <w:sz w:val="20"/>
                <w:lang w:val="ru-RU"/>
              </w:rPr>
              <w:t xml:space="preserve"> </w:t>
            </w:r>
            <w:r w:rsidRPr="00337B00">
              <w:rPr>
                <w:sz w:val="20"/>
                <w:lang w:val="ru-RU"/>
              </w:rPr>
              <w:t>образец</w:t>
            </w:r>
            <w:r w:rsidRPr="00337B00">
              <w:rPr>
                <w:spacing w:val="1"/>
                <w:sz w:val="20"/>
                <w:lang w:val="ru-RU"/>
              </w:rPr>
              <w:t xml:space="preserve"> </w:t>
            </w:r>
            <w:r w:rsidRPr="00337B00">
              <w:rPr>
                <w:sz w:val="20"/>
                <w:lang w:val="ru-RU"/>
              </w:rPr>
              <w:t>постройки.</w:t>
            </w:r>
            <w:r w:rsidRPr="00337B00">
              <w:rPr>
                <w:spacing w:val="1"/>
                <w:sz w:val="20"/>
                <w:lang w:val="ru-RU"/>
              </w:rPr>
              <w:t xml:space="preserve"> </w:t>
            </w:r>
            <w:r w:rsidRPr="00337B00">
              <w:rPr>
                <w:sz w:val="20"/>
                <w:lang w:val="ru-RU"/>
              </w:rPr>
              <w:t>Сооружение</w:t>
            </w:r>
            <w:r w:rsidRPr="00337B00">
              <w:rPr>
                <w:spacing w:val="1"/>
                <w:sz w:val="20"/>
                <w:lang w:val="ru-RU"/>
              </w:rPr>
              <w:t xml:space="preserve"> </w:t>
            </w:r>
            <w:r w:rsidRPr="00337B00">
              <w:rPr>
                <w:sz w:val="20"/>
                <w:lang w:val="ru-RU"/>
              </w:rPr>
              <w:t>построек из крупного и мелкого строительного материала, использование деталей разных цветов для создания и</w:t>
            </w:r>
            <w:r w:rsidRPr="00337B00">
              <w:rPr>
                <w:spacing w:val="1"/>
                <w:sz w:val="20"/>
                <w:lang w:val="ru-RU"/>
              </w:rPr>
              <w:t xml:space="preserve"> </w:t>
            </w:r>
            <w:r w:rsidRPr="00337B00">
              <w:rPr>
                <w:sz w:val="20"/>
                <w:lang w:val="ru-RU"/>
              </w:rPr>
              <w:t>украшения</w:t>
            </w:r>
            <w:r w:rsidRPr="00337B00">
              <w:rPr>
                <w:spacing w:val="-2"/>
                <w:sz w:val="20"/>
                <w:lang w:val="ru-RU"/>
              </w:rPr>
              <w:t xml:space="preserve"> </w:t>
            </w:r>
            <w:r w:rsidRPr="00337B00">
              <w:rPr>
                <w:sz w:val="20"/>
                <w:lang w:val="ru-RU"/>
              </w:rPr>
              <w:t>построек.</w:t>
            </w:r>
          </w:p>
        </w:tc>
        <w:tc>
          <w:tcPr>
            <w:tcW w:w="2552" w:type="dxa"/>
          </w:tcPr>
          <w:p w:rsidR="00337B00" w:rsidRPr="00337B00" w:rsidRDefault="00337B00" w:rsidP="006946C1">
            <w:pPr>
              <w:pStyle w:val="TableParagraph"/>
              <w:spacing w:before="1"/>
              <w:rPr>
                <w:b/>
                <w:sz w:val="32"/>
                <w:lang w:val="ru-RU"/>
              </w:rPr>
            </w:pPr>
          </w:p>
          <w:p w:rsidR="00337B00" w:rsidRDefault="00337B00" w:rsidP="006946C1">
            <w:pPr>
              <w:pStyle w:val="TableParagraph"/>
              <w:spacing w:before="1"/>
              <w:ind w:left="764"/>
              <w:rPr>
                <w:sz w:val="20"/>
              </w:rPr>
            </w:pPr>
            <w:r>
              <w:rPr>
                <w:sz w:val="20"/>
              </w:rPr>
              <w:t>Планетарий</w:t>
            </w:r>
          </w:p>
        </w:tc>
      </w:tr>
      <w:tr w:rsidR="00337B00" w:rsidTr="006946C1">
        <w:trPr>
          <w:trHeight w:val="1392"/>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4"/>
              <w:rPr>
                <w:b/>
                <w:sz w:val="27"/>
              </w:rPr>
            </w:pPr>
          </w:p>
          <w:p w:rsidR="00337B00" w:rsidRDefault="00337B00" w:rsidP="006946C1">
            <w:pPr>
              <w:pStyle w:val="TableParagraph"/>
              <w:ind w:left="13"/>
              <w:jc w:val="center"/>
              <w:rPr>
                <w:sz w:val="20"/>
              </w:rPr>
            </w:pPr>
            <w:r>
              <w:rPr>
                <w:w w:val="99"/>
                <w:sz w:val="20"/>
              </w:rPr>
              <w:t>3</w:t>
            </w:r>
          </w:p>
        </w:tc>
        <w:tc>
          <w:tcPr>
            <w:tcW w:w="1702" w:type="dxa"/>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9"/>
              <w:rPr>
                <w:b/>
                <w:sz w:val="27"/>
              </w:rPr>
            </w:pPr>
          </w:p>
          <w:p w:rsidR="00337B00" w:rsidRDefault="00337B00" w:rsidP="006946C1">
            <w:pPr>
              <w:pStyle w:val="TableParagraph"/>
              <w:ind w:left="126" w:right="117"/>
              <w:jc w:val="center"/>
              <w:rPr>
                <w:b/>
                <w:sz w:val="20"/>
              </w:rPr>
            </w:pPr>
            <w:r>
              <w:rPr>
                <w:b/>
                <w:sz w:val="20"/>
              </w:rPr>
              <w:t>Весна</w:t>
            </w:r>
            <w:r>
              <w:rPr>
                <w:b/>
                <w:spacing w:val="-3"/>
                <w:sz w:val="20"/>
              </w:rPr>
              <w:t xml:space="preserve"> </w:t>
            </w:r>
            <w:r>
              <w:rPr>
                <w:b/>
                <w:sz w:val="20"/>
              </w:rPr>
              <w:t>идёт</w:t>
            </w:r>
          </w:p>
        </w:tc>
        <w:tc>
          <w:tcPr>
            <w:tcW w:w="10063" w:type="dxa"/>
          </w:tcPr>
          <w:p w:rsidR="00337B00" w:rsidRPr="00337B00" w:rsidRDefault="00337B00" w:rsidP="006946C1">
            <w:pPr>
              <w:pStyle w:val="TableParagraph"/>
              <w:ind w:left="109"/>
              <w:rPr>
                <w:sz w:val="20"/>
                <w:lang w:val="ru-RU"/>
              </w:rPr>
            </w:pPr>
            <w:r w:rsidRPr="00337B00">
              <w:rPr>
                <w:sz w:val="20"/>
                <w:lang w:val="ru-RU"/>
              </w:rPr>
              <w:t>Расширение</w:t>
            </w:r>
            <w:r w:rsidRPr="00337B00">
              <w:rPr>
                <w:spacing w:val="21"/>
                <w:sz w:val="20"/>
                <w:lang w:val="ru-RU"/>
              </w:rPr>
              <w:t xml:space="preserve"> </w:t>
            </w:r>
            <w:r w:rsidRPr="00337B00">
              <w:rPr>
                <w:sz w:val="20"/>
                <w:lang w:val="ru-RU"/>
              </w:rPr>
              <w:t>представлений</w:t>
            </w:r>
            <w:r w:rsidRPr="00337B00">
              <w:rPr>
                <w:spacing w:val="21"/>
                <w:sz w:val="20"/>
                <w:lang w:val="ru-RU"/>
              </w:rPr>
              <w:t xml:space="preserve"> </w:t>
            </w:r>
            <w:r w:rsidRPr="00337B00">
              <w:rPr>
                <w:sz w:val="20"/>
                <w:lang w:val="ru-RU"/>
              </w:rPr>
              <w:t>о</w:t>
            </w:r>
            <w:r w:rsidRPr="00337B00">
              <w:rPr>
                <w:spacing w:val="21"/>
                <w:sz w:val="20"/>
                <w:lang w:val="ru-RU"/>
              </w:rPr>
              <w:t xml:space="preserve"> </w:t>
            </w:r>
            <w:r w:rsidRPr="00337B00">
              <w:rPr>
                <w:sz w:val="20"/>
                <w:lang w:val="ru-RU"/>
              </w:rPr>
              <w:t>правилах</w:t>
            </w:r>
            <w:r w:rsidRPr="00337B00">
              <w:rPr>
                <w:spacing w:val="19"/>
                <w:sz w:val="20"/>
                <w:lang w:val="ru-RU"/>
              </w:rPr>
              <w:t xml:space="preserve"> </w:t>
            </w:r>
            <w:r w:rsidRPr="00337B00">
              <w:rPr>
                <w:sz w:val="20"/>
                <w:lang w:val="ru-RU"/>
              </w:rPr>
              <w:t>безопасного</w:t>
            </w:r>
            <w:r w:rsidRPr="00337B00">
              <w:rPr>
                <w:spacing w:val="21"/>
                <w:sz w:val="20"/>
                <w:lang w:val="ru-RU"/>
              </w:rPr>
              <w:t xml:space="preserve"> </w:t>
            </w:r>
            <w:r w:rsidRPr="00337B00">
              <w:rPr>
                <w:sz w:val="20"/>
                <w:lang w:val="ru-RU"/>
              </w:rPr>
              <w:t>поведения</w:t>
            </w:r>
            <w:r w:rsidRPr="00337B00">
              <w:rPr>
                <w:spacing w:val="20"/>
                <w:sz w:val="20"/>
                <w:lang w:val="ru-RU"/>
              </w:rPr>
              <w:t xml:space="preserve"> </w:t>
            </w:r>
            <w:r w:rsidRPr="00337B00">
              <w:rPr>
                <w:sz w:val="20"/>
                <w:lang w:val="ru-RU"/>
              </w:rPr>
              <w:t>на</w:t>
            </w:r>
            <w:r w:rsidRPr="00337B00">
              <w:rPr>
                <w:spacing w:val="20"/>
                <w:sz w:val="20"/>
                <w:lang w:val="ru-RU"/>
              </w:rPr>
              <w:t xml:space="preserve"> </w:t>
            </w:r>
            <w:r w:rsidRPr="00337B00">
              <w:rPr>
                <w:sz w:val="20"/>
                <w:lang w:val="ru-RU"/>
              </w:rPr>
              <w:t>природе.</w:t>
            </w:r>
            <w:r w:rsidRPr="00337B00">
              <w:rPr>
                <w:spacing w:val="20"/>
                <w:sz w:val="20"/>
                <w:lang w:val="ru-RU"/>
              </w:rPr>
              <w:t xml:space="preserve"> </w:t>
            </w:r>
            <w:r w:rsidRPr="00337B00">
              <w:rPr>
                <w:sz w:val="20"/>
                <w:lang w:val="ru-RU"/>
              </w:rPr>
              <w:t>Воспитание</w:t>
            </w:r>
            <w:r w:rsidRPr="00337B00">
              <w:rPr>
                <w:spacing w:val="21"/>
                <w:sz w:val="20"/>
                <w:lang w:val="ru-RU"/>
              </w:rPr>
              <w:t xml:space="preserve"> </w:t>
            </w:r>
            <w:r w:rsidRPr="00337B00">
              <w:rPr>
                <w:sz w:val="20"/>
                <w:lang w:val="ru-RU"/>
              </w:rPr>
              <w:t>бережного</w:t>
            </w:r>
            <w:r w:rsidRPr="00337B00">
              <w:rPr>
                <w:spacing w:val="21"/>
                <w:sz w:val="20"/>
                <w:lang w:val="ru-RU"/>
              </w:rPr>
              <w:t xml:space="preserve"> </w:t>
            </w:r>
            <w:r w:rsidRPr="00337B00">
              <w:rPr>
                <w:sz w:val="20"/>
                <w:lang w:val="ru-RU"/>
              </w:rPr>
              <w:t>отношения</w:t>
            </w:r>
            <w:r w:rsidRPr="00337B00">
              <w:rPr>
                <w:spacing w:val="21"/>
                <w:sz w:val="20"/>
                <w:lang w:val="ru-RU"/>
              </w:rPr>
              <w:t xml:space="preserve"> </w:t>
            </w:r>
            <w:r w:rsidRPr="00337B00">
              <w:rPr>
                <w:sz w:val="20"/>
                <w:lang w:val="ru-RU"/>
              </w:rPr>
              <w:t>к</w:t>
            </w:r>
            <w:r w:rsidRPr="00337B00">
              <w:rPr>
                <w:spacing w:val="-47"/>
                <w:sz w:val="20"/>
                <w:lang w:val="ru-RU"/>
              </w:rPr>
              <w:t xml:space="preserve"> </w:t>
            </w:r>
            <w:r w:rsidRPr="00337B00">
              <w:rPr>
                <w:sz w:val="20"/>
                <w:lang w:val="ru-RU"/>
              </w:rPr>
              <w:t>природе.</w:t>
            </w:r>
          </w:p>
          <w:p w:rsidR="00337B00" w:rsidRPr="00337B00" w:rsidRDefault="00337B00" w:rsidP="006946C1">
            <w:pPr>
              <w:pStyle w:val="TableParagraph"/>
              <w:ind w:left="109" w:right="339"/>
              <w:rPr>
                <w:sz w:val="20"/>
                <w:lang w:val="ru-RU"/>
              </w:rPr>
            </w:pPr>
            <w:r w:rsidRPr="00337B00">
              <w:rPr>
                <w:sz w:val="20"/>
                <w:lang w:val="ru-RU"/>
              </w:rPr>
              <w:t>Формирование</w:t>
            </w:r>
            <w:r w:rsidRPr="00337B00">
              <w:rPr>
                <w:spacing w:val="2"/>
                <w:sz w:val="20"/>
                <w:lang w:val="ru-RU"/>
              </w:rPr>
              <w:t xml:space="preserve"> </w:t>
            </w:r>
            <w:r w:rsidRPr="00337B00">
              <w:rPr>
                <w:sz w:val="20"/>
                <w:lang w:val="ru-RU"/>
              </w:rPr>
              <w:t>элементарных</w:t>
            </w:r>
            <w:r w:rsidRPr="00337B00">
              <w:rPr>
                <w:spacing w:val="1"/>
                <w:sz w:val="20"/>
                <w:lang w:val="ru-RU"/>
              </w:rPr>
              <w:t xml:space="preserve"> </w:t>
            </w:r>
            <w:r w:rsidRPr="00337B00">
              <w:rPr>
                <w:sz w:val="20"/>
                <w:lang w:val="ru-RU"/>
              </w:rPr>
              <w:t>экологических</w:t>
            </w:r>
            <w:r w:rsidRPr="00337B00">
              <w:rPr>
                <w:spacing w:val="3"/>
                <w:sz w:val="20"/>
                <w:lang w:val="ru-RU"/>
              </w:rPr>
              <w:t xml:space="preserve"> </w:t>
            </w:r>
            <w:r w:rsidRPr="00337B00">
              <w:rPr>
                <w:sz w:val="20"/>
                <w:lang w:val="ru-RU"/>
              </w:rPr>
              <w:t>представлений.</w:t>
            </w:r>
            <w:r w:rsidRPr="00337B00">
              <w:rPr>
                <w:spacing w:val="2"/>
                <w:sz w:val="20"/>
                <w:lang w:val="ru-RU"/>
              </w:rPr>
              <w:t xml:space="preserve"> </w:t>
            </w:r>
            <w:r w:rsidRPr="00337B00">
              <w:rPr>
                <w:sz w:val="20"/>
                <w:lang w:val="ru-RU"/>
              </w:rPr>
              <w:t>Формирование</w:t>
            </w:r>
            <w:r w:rsidRPr="00337B00">
              <w:rPr>
                <w:spacing w:val="5"/>
                <w:sz w:val="20"/>
                <w:lang w:val="ru-RU"/>
              </w:rPr>
              <w:t xml:space="preserve"> </w:t>
            </w:r>
            <w:r w:rsidRPr="00337B00">
              <w:rPr>
                <w:sz w:val="20"/>
                <w:lang w:val="ru-RU"/>
              </w:rPr>
              <w:t>представлений</w:t>
            </w:r>
            <w:r w:rsidRPr="00337B00">
              <w:rPr>
                <w:spacing w:val="1"/>
                <w:sz w:val="20"/>
                <w:lang w:val="ru-RU"/>
              </w:rPr>
              <w:t xml:space="preserve"> </w:t>
            </w:r>
            <w:r w:rsidRPr="00337B00">
              <w:rPr>
                <w:sz w:val="20"/>
                <w:lang w:val="ru-RU"/>
              </w:rPr>
              <w:t>о</w:t>
            </w:r>
            <w:r w:rsidRPr="00337B00">
              <w:rPr>
                <w:spacing w:val="3"/>
                <w:sz w:val="20"/>
                <w:lang w:val="ru-RU"/>
              </w:rPr>
              <w:t xml:space="preserve"> </w:t>
            </w:r>
            <w:r w:rsidRPr="00337B00">
              <w:rPr>
                <w:sz w:val="20"/>
                <w:lang w:val="ru-RU"/>
              </w:rPr>
              <w:t>работах,</w:t>
            </w:r>
            <w:r w:rsidRPr="00337B00">
              <w:rPr>
                <w:spacing w:val="5"/>
                <w:sz w:val="20"/>
                <w:lang w:val="ru-RU"/>
              </w:rPr>
              <w:t xml:space="preserve"> </w:t>
            </w:r>
            <w:r w:rsidRPr="00337B00">
              <w:rPr>
                <w:sz w:val="20"/>
                <w:lang w:val="ru-RU"/>
              </w:rPr>
              <w:t>прово-</w:t>
            </w:r>
            <w:r w:rsidRPr="00337B00">
              <w:rPr>
                <w:spacing w:val="-47"/>
                <w:sz w:val="20"/>
                <w:lang w:val="ru-RU"/>
              </w:rPr>
              <w:t xml:space="preserve"> </w:t>
            </w:r>
            <w:r w:rsidRPr="00337B00">
              <w:rPr>
                <w:sz w:val="20"/>
                <w:lang w:val="ru-RU"/>
              </w:rPr>
              <w:t>димых</w:t>
            </w:r>
            <w:r w:rsidRPr="00337B00">
              <w:rPr>
                <w:spacing w:val="1"/>
                <w:sz w:val="20"/>
                <w:lang w:val="ru-RU"/>
              </w:rPr>
              <w:t xml:space="preserve"> </w:t>
            </w:r>
            <w:r w:rsidRPr="00337B00">
              <w:rPr>
                <w:sz w:val="20"/>
                <w:lang w:val="ru-RU"/>
              </w:rPr>
              <w:t>весной</w:t>
            </w:r>
            <w:r w:rsidRPr="00337B00">
              <w:rPr>
                <w:spacing w:val="1"/>
                <w:sz w:val="20"/>
                <w:lang w:val="ru-RU"/>
              </w:rPr>
              <w:t xml:space="preserve"> </w:t>
            </w:r>
            <w:r w:rsidRPr="00337B00">
              <w:rPr>
                <w:sz w:val="20"/>
                <w:lang w:val="ru-RU"/>
              </w:rPr>
              <w:t>в</w:t>
            </w:r>
            <w:r w:rsidRPr="00337B00">
              <w:rPr>
                <w:spacing w:val="-1"/>
                <w:sz w:val="20"/>
                <w:lang w:val="ru-RU"/>
              </w:rPr>
              <w:t xml:space="preserve"> </w:t>
            </w:r>
            <w:r w:rsidRPr="00337B00">
              <w:rPr>
                <w:sz w:val="20"/>
                <w:lang w:val="ru-RU"/>
              </w:rPr>
              <w:t>саду</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огороде.</w:t>
            </w:r>
          </w:p>
          <w:p w:rsidR="00337B00" w:rsidRDefault="00337B00" w:rsidP="006946C1">
            <w:pPr>
              <w:pStyle w:val="TableParagraph"/>
              <w:ind w:left="109" w:right="2789"/>
              <w:rPr>
                <w:sz w:val="20"/>
              </w:rPr>
            </w:pPr>
            <w:r w:rsidRPr="00337B00">
              <w:rPr>
                <w:sz w:val="20"/>
                <w:lang w:val="ru-RU"/>
              </w:rPr>
              <w:t>Привлечение</w:t>
            </w:r>
            <w:r w:rsidRPr="00337B00">
              <w:rPr>
                <w:spacing w:val="-1"/>
                <w:sz w:val="20"/>
                <w:lang w:val="ru-RU"/>
              </w:rPr>
              <w:t xml:space="preserve"> </w:t>
            </w:r>
            <w:r w:rsidRPr="00337B00">
              <w:rPr>
                <w:sz w:val="20"/>
                <w:lang w:val="ru-RU"/>
              </w:rPr>
              <w:t>детей</w:t>
            </w:r>
            <w:r w:rsidRPr="00337B00">
              <w:rPr>
                <w:spacing w:val="-3"/>
                <w:sz w:val="20"/>
                <w:lang w:val="ru-RU"/>
              </w:rPr>
              <w:t xml:space="preserve"> </w:t>
            </w:r>
            <w:r w:rsidRPr="00337B00">
              <w:rPr>
                <w:sz w:val="20"/>
                <w:lang w:val="ru-RU"/>
              </w:rPr>
              <w:t>к</w:t>
            </w:r>
            <w:r w:rsidRPr="00337B00">
              <w:rPr>
                <w:spacing w:val="-4"/>
                <w:sz w:val="20"/>
                <w:lang w:val="ru-RU"/>
              </w:rPr>
              <w:t xml:space="preserve"> </w:t>
            </w:r>
            <w:r w:rsidRPr="00337B00">
              <w:rPr>
                <w:sz w:val="20"/>
                <w:lang w:val="ru-RU"/>
              </w:rPr>
              <w:t>посильному</w:t>
            </w:r>
            <w:r w:rsidRPr="00337B00">
              <w:rPr>
                <w:spacing w:val="-7"/>
                <w:sz w:val="20"/>
                <w:lang w:val="ru-RU"/>
              </w:rPr>
              <w:t xml:space="preserve"> </w:t>
            </w:r>
            <w:r w:rsidRPr="00337B00">
              <w:rPr>
                <w:sz w:val="20"/>
                <w:lang w:val="ru-RU"/>
              </w:rPr>
              <w:t>труду</w:t>
            </w:r>
            <w:r w:rsidRPr="00337B00">
              <w:rPr>
                <w:spacing w:val="-4"/>
                <w:sz w:val="20"/>
                <w:lang w:val="ru-RU"/>
              </w:rPr>
              <w:t xml:space="preserve"> </w:t>
            </w:r>
            <w:r w:rsidRPr="00337B00">
              <w:rPr>
                <w:sz w:val="20"/>
                <w:lang w:val="ru-RU"/>
              </w:rPr>
              <w:t>на участке</w:t>
            </w:r>
            <w:r w:rsidRPr="00337B00">
              <w:rPr>
                <w:spacing w:val="-3"/>
                <w:sz w:val="20"/>
                <w:lang w:val="ru-RU"/>
              </w:rPr>
              <w:t xml:space="preserve"> </w:t>
            </w:r>
            <w:r w:rsidRPr="00337B00">
              <w:rPr>
                <w:sz w:val="20"/>
                <w:lang w:val="ru-RU"/>
              </w:rPr>
              <w:t>детского</w:t>
            </w:r>
            <w:r w:rsidRPr="00337B00">
              <w:rPr>
                <w:spacing w:val="-2"/>
                <w:sz w:val="20"/>
                <w:lang w:val="ru-RU"/>
              </w:rPr>
              <w:t xml:space="preserve"> </w:t>
            </w:r>
            <w:r w:rsidRPr="00337B00">
              <w:rPr>
                <w:sz w:val="20"/>
                <w:lang w:val="ru-RU"/>
              </w:rPr>
              <w:t>сада,</w:t>
            </w:r>
            <w:r w:rsidRPr="00337B00">
              <w:rPr>
                <w:spacing w:val="-2"/>
                <w:sz w:val="20"/>
                <w:lang w:val="ru-RU"/>
              </w:rPr>
              <w:t xml:space="preserve"> </w:t>
            </w:r>
            <w:r w:rsidRPr="00337B00">
              <w:rPr>
                <w:sz w:val="20"/>
                <w:lang w:val="ru-RU"/>
              </w:rPr>
              <w:t>в</w:t>
            </w:r>
            <w:r w:rsidRPr="00337B00">
              <w:rPr>
                <w:spacing w:val="-4"/>
                <w:sz w:val="20"/>
                <w:lang w:val="ru-RU"/>
              </w:rPr>
              <w:t xml:space="preserve"> </w:t>
            </w:r>
            <w:r w:rsidRPr="00337B00">
              <w:rPr>
                <w:sz w:val="20"/>
                <w:lang w:val="ru-RU"/>
              </w:rPr>
              <w:t>цветнике.</w:t>
            </w:r>
            <w:r w:rsidRPr="00337B00">
              <w:rPr>
                <w:spacing w:val="-47"/>
                <w:sz w:val="20"/>
                <w:lang w:val="ru-RU"/>
              </w:rPr>
              <w:t xml:space="preserve"> </w:t>
            </w:r>
            <w:r>
              <w:rPr>
                <w:sz w:val="20"/>
              </w:rPr>
              <w:t>Повторение</w:t>
            </w:r>
            <w:r>
              <w:rPr>
                <w:spacing w:val="-1"/>
                <w:sz w:val="20"/>
              </w:rPr>
              <w:t xml:space="preserve"> </w:t>
            </w:r>
            <w:r>
              <w:rPr>
                <w:sz w:val="20"/>
              </w:rPr>
              <w:t>времен</w:t>
            </w:r>
            <w:r>
              <w:rPr>
                <w:spacing w:val="-1"/>
                <w:sz w:val="20"/>
              </w:rPr>
              <w:t xml:space="preserve"> </w:t>
            </w:r>
            <w:r>
              <w:rPr>
                <w:sz w:val="20"/>
              </w:rPr>
              <w:t>года</w:t>
            </w:r>
          </w:p>
        </w:tc>
        <w:tc>
          <w:tcPr>
            <w:tcW w:w="2552" w:type="dxa"/>
          </w:tcPr>
          <w:p w:rsidR="00337B00" w:rsidRPr="00337B00" w:rsidRDefault="00337B00" w:rsidP="006946C1">
            <w:pPr>
              <w:pStyle w:val="TableParagraph"/>
              <w:rPr>
                <w:b/>
                <w:lang w:val="ru-RU"/>
              </w:rPr>
            </w:pPr>
          </w:p>
          <w:p w:rsidR="00337B00" w:rsidRPr="00337B00" w:rsidRDefault="00337B00" w:rsidP="006946C1">
            <w:pPr>
              <w:pStyle w:val="TableParagraph"/>
              <w:spacing w:before="4"/>
              <w:rPr>
                <w:b/>
                <w:sz w:val="29"/>
                <w:lang w:val="ru-RU"/>
              </w:rPr>
            </w:pPr>
          </w:p>
          <w:p w:rsidR="00337B00" w:rsidRPr="00337B00" w:rsidRDefault="00337B00" w:rsidP="006946C1">
            <w:pPr>
              <w:pStyle w:val="TableParagraph"/>
              <w:ind w:left="108"/>
              <w:rPr>
                <w:sz w:val="20"/>
                <w:lang w:val="ru-RU"/>
              </w:rPr>
            </w:pPr>
            <w:r w:rsidRPr="00337B00">
              <w:rPr>
                <w:sz w:val="20"/>
                <w:lang w:val="ru-RU"/>
              </w:rPr>
              <w:t>Праздник</w:t>
            </w:r>
            <w:r w:rsidRPr="00337B00">
              <w:rPr>
                <w:spacing w:val="-3"/>
                <w:sz w:val="20"/>
                <w:lang w:val="ru-RU"/>
              </w:rPr>
              <w:t xml:space="preserve"> </w:t>
            </w:r>
            <w:r w:rsidRPr="00337B00">
              <w:rPr>
                <w:sz w:val="20"/>
                <w:lang w:val="ru-RU"/>
              </w:rPr>
              <w:t>«Весна»</w:t>
            </w:r>
          </w:p>
          <w:p w:rsidR="00337B00" w:rsidRPr="00337B00" w:rsidRDefault="00337B00" w:rsidP="006946C1">
            <w:pPr>
              <w:pStyle w:val="TableParagraph"/>
              <w:spacing w:before="1"/>
              <w:rPr>
                <w:b/>
                <w:sz w:val="20"/>
                <w:lang w:val="ru-RU"/>
              </w:rPr>
            </w:pPr>
          </w:p>
          <w:p w:rsidR="00337B00" w:rsidRPr="00337B00" w:rsidRDefault="00337B00" w:rsidP="006946C1">
            <w:pPr>
              <w:pStyle w:val="TableParagraph"/>
              <w:ind w:left="108" w:right="814"/>
              <w:rPr>
                <w:sz w:val="20"/>
                <w:lang w:val="ru-RU"/>
              </w:rPr>
            </w:pPr>
            <w:r w:rsidRPr="00337B00">
              <w:rPr>
                <w:spacing w:val="-1"/>
                <w:sz w:val="20"/>
                <w:lang w:val="ru-RU"/>
              </w:rPr>
              <w:t xml:space="preserve">Выставка </w:t>
            </w:r>
            <w:r w:rsidRPr="00337B00">
              <w:rPr>
                <w:sz w:val="20"/>
                <w:lang w:val="ru-RU"/>
              </w:rPr>
              <w:t>детского</w:t>
            </w:r>
            <w:r w:rsidRPr="00337B00">
              <w:rPr>
                <w:spacing w:val="-47"/>
                <w:sz w:val="20"/>
                <w:lang w:val="ru-RU"/>
              </w:rPr>
              <w:t xml:space="preserve"> </w:t>
            </w:r>
            <w:r w:rsidRPr="00337B00">
              <w:rPr>
                <w:sz w:val="20"/>
                <w:lang w:val="ru-RU"/>
              </w:rPr>
              <w:t>творчества.</w:t>
            </w:r>
          </w:p>
        </w:tc>
      </w:tr>
      <w:tr w:rsidR="00337B00" w:rsidTr="006946C1">
        <w:trPr>
          <w:trHeight w:val="1725"/>
        </w:trPr>
        <w:tc>
          <w:tcPr>
            <w:tcW w:w="1277" w:type="dxa"/>
            <w:vMerge/>
            <w:tcBorders>
              <w:top w:val="nil"/>
            </w:tcBorders>
          </w:tcPr>
          <w:p w:rsidR="00337B00" w:rsidRPr="00337B00" w:rsidRDefault="00337B00" w:rsidP="006946C1">
            <w:pPr>
              <w:rPr>
                <w:sz w:val="2"/>
                <w:szCs w:val="2"/>
                <w:lang w:val="ru-RU"/>
              </w:rPr>
            </w:pPr>
          </w:p>
        </w:tc>
        <w:tc>
          <w:tcPr>
            <w:tcW w:w="567" w:type="dxa"/>
            <w:vMerge w:val="restart"/>
          </w:tcPr>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spacing w:before="4"/>
              <w:rPr>
                <w:b/>
                <w:sz w:val="20"/>
                <w:lang w:val="ru-RU"/>
              </w:rPr>
            </w:pPr>
          </w:p>
          <w:p w:rsidR="00337B00" w:rsidRDefault="00337B00" w:rsidP="006946C1">
            <w:pPr>
              <w:pStyle w:val="TableParagraph"/>
              <w:ind w:left="13"/>
              <w:jc w:val="center"/>
              <w:rPr>
                <w:sz w:val="20"/>
              </w:rPr>
            </w:pPr>
            <w:r>
              <w:rPr>
                <w:w w:val="99"/>
                <w:sz w:val="20"/>
              </w:rPr>
              <w:t>4</w:t>
            </w:r>
          </w:p>
        </w:tc>
        <w:tc>
          <w:tcPr>
            <w:tcW w:w="1702" w:type="dxa"/>
          </w:tcPr>
          <w:p w:rsidR="00337B00" w:rsidRDefault="00337B00" w:rsidP="006946C1">
            <w:pPr>
              <w:pStyle w:val="TableParagraph"/>
              <w:spacing w:before="171"/>
              <w:ind w:left="128" w:right="114"/>
              <w:jc w:val="center"/>
              <w:rPr>
                <w:b/>
                <w:sz w:val="20"/>
              </w:rPr>
            </w:pPr>
            <w:r>
              <w:rPr>
                <w:b/>
                <w:sz w:val="20"/>
              </w:rPr>
              <w:t>Неделя</w:t>
            </w:r>
            <w:r>
              <w:rPr>
                <w:b/>
                <w:spacing w:val="1"/>
                <w:sz w:val="20"/>
              </w:rPr>
              <w:t xml:space="preserve"> </w:t>
            </w:r>
            <w:r>
              <w:rPr>
                <w:b/>
                <w:spacing w:val="-1"/>
                <w:sz w:val="20"/>
              </w:rPr>
              <w:t>пожарной</w:t>
            </w:r>
          </w:p>
          <w:p w:rsidR="00337B00" w:rsidRDefault="00337B00" w:rsidP="006946C1">
            <w:pPr>
              <w:pStyle w:val="TableParagraph"/>
              <w:ind w:left="128" w:right="117"/>
              <w:jc w:val="center"/>
              <w:rPr>
                <w:b/>
                <w:sz w:val="20"/>
              </w:rPr>
            </w:pPr>
            <w:r>
              <w:rPr>
                <w:b/>
                <w:sz w:val="20"/>
              </w:rPr>
              <w:t>безопасности и</w:t>
            </w:r>
            <w:r>
              <w:rPr>
                <w:b/>
                <w:spacing w:val="-47"/>
                <w:sz w:val="20"/>
              </w:rPr>
              <w:t xml:space="preserve"> </w:t>
            </w:r>
            <w:r>
              <w:rPr>
                <w:b/>
                <w:sz w:val="20"/>
              </w:rPr>
              <w:t>ЧС</w:t>
            </w:r>
          </w:p>
          <w:p w:rsidR="00337B00" w:rsidRDefault="00337B00" w:rsidP="006946C1">
            <w:pPr>
              <w:pStyle w:val="TableParagraph"/>
              <w:spacing w:before="11"/>
              <w:rPr>
                <w:b/>
                <w:sz w:val="19"/>
              </w:rPr>
            </w:pPr>
          </w:p>
          <w:p w:rsidR="00337B00" w:rsidRDefault="00337B00" w:rsidP="006946C1">
            <w:pPr>
              <w:pStyle w:val="TableParagraph"/>
              <w:rPr>
                <w:b/>
                <w:sz w:val="20"/>
              </w:rPr>
            </w:pPr>
          </w:p>
        </w:tc>
        <w:tc>
          <w:tcPr>
            <w:tcW w:w="10063" w:type="dxa"/>
          </w:tcPr>
          <w:p w:rsidR="00337B00" w:rsidRPr="00337B00" w:rsidRDefault="00337B00" w:rsidP="006946C1">
            <w:pPr>
              <w:pStyle w:val="TableParagraph"/>
              <w:ind w:left="109" w:right="339"/>
              <w:rPr>
                <w:sz w:val="20"/>
                <w:lang w:val="ru-RU"/>
              </w:rPr>
            </w:pPr>
            <w:r w:rsidRPr="00337B00">
              <w:rPr>
                <w:sz w:val="20"/>
                <w:lang w:val="ru-RU"/>
              </w:rPr>
              <w:t>Рассказы детям о работе пожарных, причинах возникновения пожаров и правилах поведения при пожаре.</w:t>
            </w:r>
            <w:r w:rsidRPr="00337B00">
              <w:rPr>
                <w:spacing w:val="1"/>
                <w:sz w:val="20"/>
                <w:lang w:val="ru-RU"/>
              </w:rPr>
              <w:t xml:space="preserve"> </w:t>
            </w:r>
            <w:r w:rsidRPr="00337B00">
              <w:rPr>
                <w:sz w:val="20"/>
                <w:lang w:val="ru-RU"/>
              </w:rPr>
              <w:t>Знакомство</w:t>
            </w:r>
            <w:r w:rsidRPr="00337B00">
              <w:rPr>
                <w:spacing w:val="-3"/>
                <w:sz w:val="20"/>
                <w:lang w:val="ru-RU"/>
              </w:rPr>
              <w:t xml:space="preserve"> </w:t>
            </w:r>
            <w:r w:rsidRPr="00337B00">
              <w:rPr>
                <w:sz w:val="20"/>
                <w:lang w:val="ru-RU"/>
              </w:rPr>
              <w:t>с</w:t>
            </w:r>
            <w:r w:rsidRPr="00337B00">
              <w:rPr>
                <w:spacing w:val="-3"/>
                <w:sz w:val="20"/>
                <w:lang w:val="ru-RU"/>
              </w:rPr>
              <w:t xml:space="preserve"> </w:t>
            </w:r>
            <w:r w:rsidRPr="00337B00">
              <w:rPr>
                <w:sz w:val="20"/>
                <w:lang w:val="ru-RU"/>
              </w:rPr>
              <w:t>правилами</w:t>
            </w:r>
            <w:r w:rsidRPr="00337B00">
              <w:rPr>
                <w:spacing w:val="-3"/>
                <w:sz w:val="20"/>
                <w:lang w:val="ru-RU"/>
              </w:rPr>
              <w:t xml:space="preserve"> </w:t>
            </w:r>
            <w:r w:rsidRPr="00337B00">
              <w:rPr>
                <w:sz w:val="20"/>
                <w:lang w:val="ru-RU"/>
              </w:rPr>
              <w:t>безопасного</w:t>
            </w:r>
            <w:r w:rsidRPr="00337B00">
              <w:rPr>
                <w:spacing w:val="-2"/>
                <w:sz w:val="20"/>
                <w:lang w:val="ru-RU"/>
              </w:rPr>
              <w:t xml:space="preserve"> </w:t>
            </w:r>
            <w:r w:rsidRPr="00337B00">
              <w:rPr>
                <w:sz w:val="20"/>
                <w:lang w:val="ru-RU"/>
              </w:rPr>
              <w:t>поведения</w:t>
            </w:r>
            <w:r w:rsidRPr="00337B00">
              <w:rPr>
                <w:spacing w:val="-5"/>
                <w:sz w:val="20"/>
                <w:lang w:val="ru-RU"/>
              </w:rPr>
              <w:t xml:space="preserve"> </w:t>
            </w:r>
            <w:r w:rsidRPr="00337B00">
              <w:rPr>
                <w:sz w:val="20"/>
                <w:lang w:val="ru-RU"/>
              </w:rPr>
              <w:t>во</w:t>
            </w:r>
            <w:r w:rsidRPr="00337B00">
              <w:rPr>
                <w:spacing w:val="-3"/>
                <w:sz w:val="20"/>
                <w:lang w:val="ru-RU"/>
              </w:rPr>
              <w:t xml:space="preserve"> </w:t>
            </w:r>
            <w:r w:rsidRPr="00337B00">
              <w:rPr>
                <w:sz w:val="20"/>
                <w:lang w:val="ru-RU"/>
              </w:rPr>
              <w:t>время</w:t>
            </w:r>
            <w:r w:rsidRPr="00337B00">
              <w:rPr>
                <w:spacing w:val="-4"/>
                <w:sz w:val="20"/>
                <w:lang w:val="ru-RU"/>
              </w:rPr>
              <w:t xml:space="preserve"> </w:t>
            </w:r>
            <w:r w:rsidRPr="00337B00">
              <w:rPr>
                <w:sz w:val="20"/>
                <w:lang w:val="ru-RU"/>
              </w:rPr>
              <w:t>игр.</w:t>
            </w:r>
            <w:r w:rsidRPr="00337B00">
              <w:rPr>
                <w:spacing w:val="-4"/>
                <w:sz w:val="20"/>
                <w:lang w:val="ru-RU"/>
              </w:rPr>
              <w:t xml:space="preserve"> </w:t>
            </w:r>
            <w:r w:rsidRPr="00337B00">
              <w:rPr>
                <w:sz w:val="20"/>
                <w:lang w:val="ru-RU"/>
              </w:rPr>
              <w:t>Рассказы</w:t>
            </w:r>
            <w:r w:rsidRPr="00337B00">
              <w:rPr>
                <w:spacing w:val="-2"/>
                <w:sz w:val="20"/>
                <w:lang w:val="ru-RU"/>
              </w:rPr>
              <w:t xml:space="preserve"> </w:t>
            </w:r>
            <w:r w:rsidRPr="00337B00">
              <w:rPr>
                <w:sz w:val="20"/>
                <w:lang w:val="ru-RU"/>
              </w:rPr>
              <w:t>о</w:t>
            </w:r>
            <w:r w:rsidRPr="00337B00">
              <w:rPr>
                <w:spacing w:val="-3"/>
                <w:sz w:val="20"/>
                <w:lang w:val="ru-RU"/>
              </w:rPr>
              <w:t xml:space="preserve"> </w:t>
            </w:r>
            <w:r w:rsidRPr="00337B00">
              <w:rPr>
                <w:sz w:val="20"/>
                <w:lang w:val="ru-RU"/>
              </w:rPr>
              <w:t>ситуациях,</w:t>
            </w:r>
            <w:r w:rsidRPr="00337B00">
              <w:rPr>
                <w:spacing w:val="-1"/>
                <w:sz w:val="20"/>
                <w:lang w:val="ru-RU"/>
              </w:rPr>
              <w:t xml:space="preserve"> </w:t>
            </w:r>
            <w:r w:rsidRPr="00337B00">
              <w:rPr>
                <w:sz w:val="20"/>
                <w:lang w:val="ru-RU"/>
              </w:rPr>
              <w:t>опасных</w:t>
            </w:r>
            <w:r w:rsidRPr="00337B00">
              <w:rPr>
                <w:spacing w:val="-2"/>
                <w:sz w:val="20"/>
                <w:lang w:val="ru-RU"/>
              </w:rPr>
              <w:t xml:space="preserve"> </w:t>
            </w:r>
            <w:r w:rsidRPr="00337B00">
              <w:rPr>
                <w:sz w:val="20"/>
                <w:lang w:val="ru-RU"/>
              </w:rPr>
              <w:t>для</w:t>
            </w:r>
            <w:r w:rsidRPr="00337B00">
              <w:rPr>
                <w:spacing w:val="-4"/>
                <w:sz w:val="20"/>
                <w:lang w:val="ru-RU"/>
              </w:rPr>
              <w:t xml:space="preserve"> </w:t>
            </w:r>
            <w:r w:rsidRPr="00337B00">
              <w:rPr>
                <w:sz w:val="20"/>
                <w:lang w:val="ru-RU"/>
              </w:rPr>
              <w:t>жизни</w:t>
            </w:r>
            <w:r w:rsidRPr="00337B00">
              <w:rPr>
                <w:spacing w:val="-4"/>
                <w:sz w:val="20"/>
                <w:lang w:val="ru-RU"/>
              </w:rPr>
              <w:t xml:space="preserve"> </w:t>
            </w:r>
            <w:r w:rsidRPr="00337B00">
              <w:rPr>
                <w:sz w:val="20"/>
                <w:lang w:val="ru-RU"/>
              </w:rPr>
              <w:t>и</w:t>
            </w:r>
            <w:r w:rsidRPr="00337B00">
              <w:rPr>
                <w:spacing w:val="-47"/>
                <w:sz w:val="20"/>
                <w:lang w:val="ru-RU"/>
              </w:rPr>
              <w:t xml:space="preserve"> </w:t>
            </w:r>
            <w:r w:rsidRPr="00337B00">
              <w:rPr>
                <w:sz w:val="20"/>
                <w:lang w:val="ru-RU"/>
              </w:rPr>
              <w:t>здоровья.</w:t>
            </w:r>
          </w:p>
          <w:p w:rsidR="00337B00" w:rsidRPr="00337B00" w:rsidRDefault="00337B00" w:rsidP="006946C1">
            <w:pPr>
              <w:pStyle w:val="TableParagraph"/>
              <w:spacing w:before="4"/>
              <w:rPr>
                <w:b/>
                <w:sz w:val="19"/>
                <w:lang w:val="ru-RU"/>
              </w:rPr>
            </w:pPr>
          </w:p>
          <w:p w:rsidR="00337B00" w:rsidRPr="00337B00" w:rsidRDefault="00337B00" w:rsidP="006946C1">
            <w:pPr>
              <w:pStyle w:val="TableParagraph"/>
              <w:rPr>
                <w:sz w:val="20"/>
                <w:lang w:val="ru-RU"/>
              </w:rPr>
            </w:pPr>
          </w:p>
        </w:tc>
        <w:tc>
          <w:tcPr>
            <w:tcW w:w="2552" w:type="dxa"/>
          </w:tcPr>
          <w:p w:rsidR="00337B00" w:rsidRPr="00337B00" w:rsidRDefault="00337B00" w:rsidP="006946C1">
            <w:pPr>
              <w:pStyle w:val="TableParagraph"/>
              <w:spacing w:before="166" w:line="229" w:lineRule="exact"/>
              <w:ind w:left="108"/>
              <w:rPr>
                <w:sz w:val="20"/>
                <w:lang w:val="ru-RU"/>
              </w:rPr>
            </w:pPr>
            <w:r w:rsidRPr="00337B00">
              <w:rPr>
                <w:sz w:val="20"/>
                <w:lang w:val="ru-RU"/>
              </w:rPr>
              <w:t>Тематическое</w:t>
            </w:r>
            <w:r w:rsidRPr="00337B00">
              <w:rPr>
                <w:spacing w:val="-6"/>
                <w:sz w:val="20"/>
                <w:lang w:val="ru-RU"/>
              </w:rPr>
              <w:t xml:space="preserve"> </w:t>
            </w:r>
            <w:r w:rsidRPr="00337B00">
              <w:rPr>
                <w:sz w:val="20"/>
                <w:lang w:val="ru-RU"/>
              </w:rPr>
              <w:t>развлечение</w:t>
            </w:r>
          </w:p>
          <w:p w:rsidR="00337B00" w:rsidRPr="00337B00" w:rsidRDefault="00337B00" w:rsidP="006946C1">
            <w:pPr>
              <w:pStyle w:val="TableParagraph"/>
              <w:ind w:left="108" w:right="100"/>
              <w:rPr>
                <w:sz w:val="20"/>
                <w:lang w:val="ru-RU"/>
              </w:rPr>
            </w:pPr>
            <w:r w:rsidRPr="00337B00">
              <w:rPr>
                <w:sz w:val="20"/>
                <w:lang w:val="ru-RU"/>
              </w:rPr>
              <w:t>«Огонь – друг, огонь</w:t>
            </w:r>
            <w:r w:rsidRPr="00337B00">
              <w:rPr>
                <w:spacing w:val="1"/>
                <w:sz w:val="20"/>
                <w:lang w:val="ru-RU"/>
              </w:rPr>
              <w:t xml:space="preserve"> </w:t>
            </w:r>
            <w:r w:rsidRPr="00337B00">
              <w:rPr>
                <w:sz w:val="20"/>
                <w:lang w:val="ru-RU"/>
              </w:rPr>
              <w:t>-</w:t>
            </w:r>
            <w:r w:rsidRPr="00337B00">
              <w:rPr>
                <w:spacing w:val="-48"/>
                <w:sz w:val="20"/>
                <w:lang w:val="ru-RU"/>
              </w:rPr>
              <w:t xml:space="preserve"> </w:t>
            </w:r>
            <w:r w:rsidRPr="00337B00">
              <w:rPr>
                <w:sz w:val="20"/>
                <w:lang w:val="ru-RU"/>
              </w:rPr>
              <w:t>враг»</w:t>
            </w:r>
          </w:p>
          <w:p w:rsidR="00337B00" w:rsidRPr="00337B00" w:rsidRDefault="00337B00" w:rsidP="006946C1">
            <w:pPr>
              <w:pStyle w:val="TableParagraph"/>
              <w:ind w:left="108" w:right="657"/>
              <w:rPr>
                <w:sz w:val="20"/>
                <w:lang w:val="ru-RU"/>
              </w:rPr>
            </w:pPr>
          </w:p>
        </w:tc>
      </w:tr>
      <w:tr w:rsidR="00337B00" w:rsidTr="006946C1">
        <w:trPr>
          <w:trHeight w:val="981"/>
        </w:trPr>
        <w:tc>
          <w:tcPr>
            <w:tcW w:w="1277" w:type="dxa"/>
            <w:tcBorders>
              <w:top w:val="nil"/>
            </w:tcBorders>
          </w:tcPr>
          <w:p w:rsidR="00337B00" w:rsidRPr="00337B00" w:rsidRDefault="00337B00" w:rsidP="006946C1">
            <w:pPr>
              <w:rPr>
                <w:sz w:val="2"/>
                <w:szCs w:val="2"/>
                <w:lang w:val="ru-RU"/>
              </w:rPr>
            </w:pPr>
          </w:p>
        </w:tc>
        <w:tc>
          <w:tcPr>
            <w:tcW w:w="567" w:type="dxa"/>
            <w:vMerge/>
          </w:tcPr>
          <w:p w:rsidR="00337B00" w:rsidRPr="00337B00" w:rsidRDefault="00337B00" w:rsidP="006946C1">
            <w:pPr>
              <w:pStyle w:val="TableParagraph"/>
              <w:rPr>
                <w:b/>
                <w:lang w:val="ru-RU"/>
              </w:rPr>
            </w:pPr>
          </w:p>
        </w:tc>
        <w:tc>
          <w:tcPr>
            <w:tcW w:w="1702" w:type="dxa"/>
            <w:tcBorders>
              <w:top w:val="single" w:sz="4" w:space="0" w:color="000000"/>
              <w:left w:val="single" w:sz="4" w:space="0" w:color="000000"/>
              <w:bottom w:val="single" w:sz="4" w:space="0" w:color="000000"/>
              <w:right w:val="single" w:sz="4" w:space="0" w:color="000000"/>
            </w:tcBorders>
          </w:tcPr>
          <w:p w:rsidR="00337B00" w:rsidRDefault="00337B00" w:rsidP="006946C1">
            <w:pPr>
              <w:pStyle w:val="TableParagraph"/>
              <w:spacing w:before="113"/>
              <w:ind w:left="106"/>
              <w:rPr>
                <w:b/>
                <w:sz w:val="20"/>
              </w:rPr>
            </w:pPr>
            <w:r>
              <w:rPr>
                <w:b/>
                <w:sz w:val="20"/>
              </w:rPr>
              <w:t>Педагогическая диагностика</w:t>
            </w:r>
          </w:p>
        </w:tc>
        <w:tc>
          <w:tcPr>
            <w:tcW w:w="10063" w:type="dxa"/>
            <w:tcBorders>
              <w:top w:val="single" w:sz="4" w:space="0" w:color="000000"/>
              <w:left w:val="single" w:sz="4" w:space="0" w:color="000000"/>
              <w:bottom w:val="single" w:sz="4" w:space="0" w:color="000000"/>
              <w:right w:val="single" w:sz="4" w:space="0" w:color="000000"/>
            </w:tcBorders>
          </w:tcPr>
          <w:p w:rsidR="00337B00" w:rsidRDefault="00337B00" w:rsidP="006946C1">
            <w:pPr>
              <w:pStyle w:val="TableParagraph"/>
              <w:spacing w:before="5"/>
              <w:rPr>
                <w:b/>
                <w:sz w:val="19"/>
              </w:rPr>
            </w:pPr>
          </w:p>
          <w:p w:rsidR="00337B00" w:rsidRDefault="00337B00" w:rsidP="006946C1">
            <w:pPr>
              <w:pStyle w:val="TableParagraph"/>
              <w:ind w:left="108"/>
              <w:rPr>
                <w:sz w:val="20"/>
              </w:rPr>
            </w:pPr>
            <w:r>
              <w:rPr>
                <w:sz w:val="20"/>
              </w:rPr>
              <w:t>Заполнение</w:t>
            </w:r>
            <w:r>
              <w:rPr>
                <w:spacing w:val="-1"/>
                <w:sz w:val="20"/>
              </w:rPr>
              <w:t xml:space="preserve">  диагностических </w:t>
            </w:r>
            <w:r>
              <w:rPr>
                <w:sz w:val="20"/>
              </w:rPr>
              <w:t>карт</w:t>
            </w:r>
            <w:r>
              <w:rPr>
                <w:spacing w:val="-4"/>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337B00" w:rsidRDefault="00337B00" w:rsidP="006946C1">
            <w:pPr>
              <w:pStyle w:val="TableParagraph"/>
              <w:ind w:left="320" w:right="315" w:firstLine="3"/>
              <w:jc w:val="center"/>
              <w:rPr>
                <w:sz w:val="20"/>
              </w:rPr>
            </w:pPr>
            <w:r>
              <w:rPr>
                <w:sz w:val="20"/>
              </w:rPr>
              <w:t>Мониторинг</w:t>
            </w:r>
          </w:p>
        </w:tc>
      </w:tr>
      <w:tr w:rsidR="00337B00" w:rsidTr="006946C1">
        <w:trPr>
          <w:trHeight w:val="981"/>
        </w:trPr>
        <w:tc>
          <w:tcPr>
            <w:tcW w:w="1277" w:type="dxa"/>
            <w:vMerge w:val="restart"/>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0"/>
              <w:rPr>
                <w:b/>
                <w:sz w:val="26"/>
              </w:rPr>
            </w:pPr>
          </w:p>
          <w:p w:rsidR="00337B00" w:rsidRDefault="00337B00" w:rsidP="006946C1">
            <w:pPr>
              <w:pStyle w:val="TableParagraph"/>
              <w:ind w:left="446" w:right="429"/>
              <w:jc w:val="center"/>
              <w:rPr>
                <w:b/>
                <w:sz w:val="20"/>
              </w:rPr>
            </w:pPr>
            <w:r>
              <w:rPr>
                <w:b/>
                <w:sz w:val="20"/>
              </w:rPr>
              <w:t>май</w:t>
            </w:r>
          </w:p>
        </w:tc>
        <w:tc>
          <w:tcPr>
            <w:tcW w:w="567" w:type="dxa"/>
          </w:tcPr>
          <w:p w:rsidR="00337B00" w:rsidRDefault="00337B00" w:rsidP="006946C1">
            <w:pPr>
              <w:pStyle w:val="TableParagraph"/>
              <w:spacing w:before="11"/>
              <w:rPr>
                <w:b/>
                <w:sz w:val="31"/>
              </w:rPr>
            </w:pPr>
          </w:p>
          <w:p w:rsidR="00337B00" w:rsidRDefault="00337B00" w:rsidP="006946C1">
            <w:pPr>
              <w:pStyle w:val="TableParagraph"/>
              <w:ind w:left="13"/>
              <w:jc w:val="center"/>
              <w:rPr>
                <w:sz w:val="20"/>
              </w:rPr>
            </w:pPr>
            <w:r>
              <w:rPr>
                <w:w w:val="99"/>
                <w:sz w:val="20"/>
              </w:rPr>
              <w:t>1</w:t>
            </w:r>
          </w:p>
        </w:tc>
        <w:tc>
          <w:tcPr>
            <w:tcW w:w="1702" w:type="dxa"/>
          </w:tcPr>
          <w:p w:rsidR="00337B00" w:rsidRDefault="00337B00" w:rsidP="006946C1">
            <w:pPr>
              <w:pStyle w:val="TableParagraph"/>
              <w:spacing w:before="4"/>
              <w:rPr>
                <w:b/>
              </w:rPr>
            </w:pPr>
          </w:p>
          <w:p w:rsidR="00337B00" w:rsidRDefault="00337B00" w:rsidP="006946C1">
            <w:pPr>
              <w:pStyle w:val="TableParagraph"/>
              <w:ind w:left="544" w:right="362" w:hanging="154"/>
              <w:rPr>
                <w:b/>
                <w:sz w:val="20"/>
              </w:rPr>
            </w:pPr>
            <w:r>
              <w:rPr>
                <w:b/>
                <w:sz w:val="20"/>
              </w:rPr>
              <w:t>В гостях у</w:t>
            </w:r>
            <w:r>
              <w:rPr>
                <w:b/>
                <w:spacing w:val="-48"/>
                <w:sz w:val="20"/>
              </w:rPr>
              <w:t xml:space="preserve"> </w:t>
            </w:r>
            <w:r>
              <w:rPr>
                <w:b/>
                <w:sz w:val="20"/>
              </w:rPr>
              <w:t>сказки</w:t>
            </w:r>
          </w:p>
        </w:tc>
        <w:tc>
          <w:tcPr>
            <w:tcW w:w="10063" w:type="dxa"/>
          </w:tcPr>
          <w:p w:rsidR="00337B00" w:rsidRPr="00337B00" w:rsidRDefault="00337B00" w:rsidP="006946C1">
            <w:pPr>
              <w:pStyle w:val="TableParagraph"/>
              <w:spacing w:before="139"/>
              <w:ind w:left="109" w:right="339"/>
              <w:rPr>
                <w:sz w:val="20"/>
                <w:lang w:val="ru-RU"/>
              </w:rPr>
            </w:pPr>
            <w:r w:rsidRPr="00337B00">
              <w:rPr>
                <w:sz w:val="20"/>
                <w:lang w:val="ru-RU"/>
              </w:rPr>
              <w:t>Формирование</w:t>
            </w:r>
            <w:r w:rsidRPr="00337B00">
              <w:rPr>
                <w:spacing w:val="-5"/>
                <w:sz w:val="20"/>
                <w:lang w:val="ru-RU"/>
              </w:rPr>
              <w:t xml:space="preserve"> </w:t>
            </w:r>
            <w:r w:rsidRPr="00337B00">
              <w:rPr>
                <w:sz w:val="20"/>
                <w:lang w:val="ru-RU"/>
              </w:rPr>
              <w:t>целостной</w:t>
            </w:r>
            <w:r w:rsidRPr="00337B00">
              <w:rPr>
                <w:spacing w:val="-3"/>
                <w:sz w:val="20"/>
                <w:lang w:val="ru-RU"/>
              </w:rPr>
              <w:t xml:space="preserve"> </w:t>
            </w:r>
            <w:r w:rsidRPr="00337B00">
              <w:rPr>
                <w:sz w:val="20"/>
                <w:lang w:val="ru-RU"/>
              </w:rPr>
              <w:t>картины</w:t>
            </w:r>
            <w:r w:rsidRPr="00337B00">
              <w:rPr>
                <w:spacing w:val="-4"/>
                <w:sz w:val="20"/>
                <w:lang w:val="ru-RU"/>
              </w:rPr>
              <w:t xml:space="preserve"> </w:t>
            </w:r>
            <w:r w:rsidRPr="00337B00">
              <w:rPr>
                <w:sz w:val="20"/>
                <w:lang w:val="ru-RU"/>
              </w:rPr>
              <w:t>мира,</w:t>
            </w:r>
            <w:r w:rsidRPr="00337B00">
              <w:rPr>
                <w:spacing w:val="42"/>
                <w:sz w:val="20"/>
                <w:lang w:val="ru-RU"/>
              </w:rPr>
              <w:t xml:space="preserve"> </w:t>
            </w:r>
            <w:r w:rsidRPr="00337B00">
              <w:rPr>
                <w:sz w:val="20"/>
                <w:lang w:val="ru-RU"/>
              </w:rPr>
              <w:t>в</w:t>
            </w:r>
            <w:r w:rsidRPr="00337B00">
              <w:rPr>
                <w:spacing w:val="-5"/>
                <w:sz w:val="20"/>
                <w:lang w:val="ru-RU"/>
              </w:rPr>
              <w:t xml:space="preserve"> </w:t>
            </w:r>
            <w:r w:rsidRPr="00337B00">
              <w:rPr>
                <w:sz w:val="20"/>
                <w:lang w:val="ru-RU"/>
              </w:rPr>
              <w:t>том</w:t>
            </w:r>
            <w:r w:rsidRPr="00337B00">
              <w:rPr>
                <w:spacing w:val="-3"/>
                <w:sz w:val="20"/>
                <w:lang w:val="ru-RU"/>
              </w:rPr>
              <w:t xml:space="preserve"> </w:t>
            </w:r>
            <w:r w:rsidRPr="00337B00">
              <w:rPr>
                <w:sz w:val="20"/>
                <w:lang w:val="ru-RU"/>
              </w:rPr>
              <w:t>числе</w:t>
            </w:r>
            <w:r w:rsidRPr="00337B00">
              <w:rPr>
                <w:spacing w:val="-4"/>
                <w:sz w:val="20"/>
                <w:lang w:val="ru-RU"/>
              </w:rPr>
              <w:t xml:space="preserve"> </w:t>
            </w:r>
            <w:r w:rsidRPr="00337B00">
              <w:rPr>
                <w:sz w:val="20"/>
                <w:lang w:val="ru-RU"/>
              </w:rPr>
              <w:t>первичных</w:t>
            </w:r>
            <w:r w:rsidRPr="00337B00">
              <w:rPr>
                <w:spacing w:val="-6"/>
                <w:sz w:val="20"/>
                <w:lang w:val="ru-RU"/>
              </w:rPr>
              <w:t xml:space="preserve"> </w:t>
            </w:r>
            <w:r w:rsidRPr="00337B00">
              <w:rPr>
                <w:sz w:val="20"/>
                <w:lang w:val="ru-RU"/>
              </w:rPr>
              <w:t>ценностных</w:t>
            </w:r>
            <w:r w:rsidRPr="00337B00">
              <w:rPr>
                <w:spacing w:val="-5"/>
                <w:sz w:val="20"/>
                <w:lang w:val="ru-RU"/>
              </w:rPr>
              <w:t xml:space="preserve"> </w:t>
            </w:r>
            <w:r w:rsidRPr="00337B00">
              <w:rPr>
                <w:sz w:val="20"/>
                <w:lang w:val="ru-RU"/>
              </w:rPr>
              <w:t>представлений.</w:t>
            </w:r>
            <w:r w:rsidRPr="00337B00">
              <w:rPr>
                <w:spacing w:val="-4"/>
                <w:sz w:val="20"/>
                <w:lang w:val="ru-RU"/>
              </w:rPr>
              <w:t xml:space="preserve"> </w:t>
            </w:r>
            <w:r w:rsidRPr="00337B00">
              <w:rPr>
                <w:sz w:val="20"/>
                <w:lang w:val="ru-RU"/>
              </w:rPr>
              <w:t>Воспитание</w:t>
            </w:r>
            <w:r w:rsidRPr="00337B00">
              <w:rPr>
                <w:spacing w:val="-47"/>
                <w:sz w:val="20"/>
                <w:lang w:val="ru-RU"/>
              </w:rPr>
              <w:t xml:space="preserve"> </w:t>
            </w:r>
            <w:r w:rsidRPr="00337B00">
              <w:rPr>
                <w:sz w:val="20"/>
                <w:lang w:val="ru-RU"/>
              </w:rPr>
              <w:t>нравственных качеств личности. Воспитание артистических качеств, раскрытие творческого потенциала,</w:t>
            </w:r>
            <w:r w:rsidRPr="00337B00">
              <w:rPr>
                <w:spacing w:val="1"/>
                <w:sz w:val="20"/>
                <w:lang w:val="ru-RU"/>
              </w:rPr>
              <w:t xml:space="preserve"> </w:t>
            </w:r>
            <w:r w:rsidRPr="00337B00">
              <w:rPr>
                <w:sz w:val="20"/>
                <w:lang w:val="ru-RU"/>
              </w:rPr>
              <w:t>вовлечение детей</w:t>
            </w:r>
            <w:r w:rsidRPr="00337B00">
              <w:rPr>
                <w:spacing w:val="-1"/>
                <w:sz w:val="20"/>
                <w:lang w:val="ru-RU"/>
              </w:rPr>
              <w:t xml:space="preserve"> </w:t>
            </w:r>
            <w:r w:rsidRPr="00337B00">
              <w:rPr>
                <w:sz w:val="20"/>
                <w:lang w:val="ru-RU"/>
              </w:rPr>
              <w:t>в</w:t>
            </w:r>
            <w:r w:rsidRPr="00337B00">
              <w:rPr>
                <w:spacing w:val="-2"/>
                <w:sz w:val="20"/>
                <w:lang w:val="ru-RU"/>
              </w:rPr>
              <w:t xml:space="preserve"> </w:t>
            </w:r>
            <w:r w:rsidRPr="00337B00">
              <w:rPr>
                <w:sz w:val="20"/>
                <w:lang w:val="ru-RU"/>
              </w:rPr>
              <w:t>различные театрализованные представления.</w:t>
            </w:r>
          </w:p>
        </w:tc>
        <w:tc>
          <w:tcPr>
            <w:tcW w:w="2552" w:type="dxa"/>
          </w:tcPr>
          <w:p w:rsidR="00337B00" w:rsidRPr="00337B00" w:rsidRDefault="00337B00" w:rsidP="006946C1">
            <w:pPr>
              <w:pStyle w:val="TableParagraph"/>
              <w:spacing w:before="10"/>
              <w:rPr>
                <w:b/>
                <w:sz w:val="21"/>
                <w:lang w:val="ru-RU"/>
              </w:rPr>
            </w:pPr>
          </w:p>
          <w:p w:rsidR="00337B00" w:rsidRDefault="00337B00" w:rsidP="006946C1">
            <w:pPr>
              <w:pStyle w:val="TableParagraph"/>
              <w:spacing w:before="1"/>
              <w:ind w:left="93" w:right="88"/>
              <w:jc w:val="center"/>
              <w:rPr>
                <w:sz w:val="20"/>
              </w:rPr>
            </w:pPr>
            <w:r>
              <w:rPr>
                <w:sz w:val="20"/>
              </w:rPr>
              <w:t>Драматизация</w:t>
            </w:r>
          </w:p>
          <w:p w:rsidR="00337B00" w:rsidRDefault="00337B00" w:rsidP="006946C1">
            <w:pPr>
              <w:pStyle w:val="TableParagraph"/>
              <w:ind w:left="93" w:right="88"/>
              <w:jc w:val="center"/>
              <w:rPr>
                <w:sz w:val="20"/>
              </w:rPr>
            </w:pPr>
            <w:r>
              <w:rPr>
                <w:sz w:val="20"/>
              </w:rPr>
              <w:t>русской</w:t>
            </w:r>
            <w:r>
              <w:rPr>
                <w:spacing w:val="-2"/>
                <w:sz w:val="20"/>
              </w:rPr>
              <w:t xml:space="preserve"> </w:t>
            </w:r>
            <w:r>
              <w:rPr>
                <w:sz w:val="20"/>
              </w:rPr>
              <w:t>народной</w:t>
            </w:r>
            <w:r>
              <w:rPr>
                <w:spacing w:val="-3"/>
                <w:sz w:val="20"/>
              </w:rPr>
              <w:t xml:space="preserve"> </w:t>
            </w:r>
            <w:r>
              <w:rPr>
                <w:sz w:val="20"/>
              </w:rPr>
              <w:t>сказки</w:t>
            </w:r>
          </w:p>
        </w:tc>
      </w:tr>
      <w:tr w:rsidR="00337B00" w:rsidTr="006946C1">
        <w:trPr>
          <w:trHeight w:val="688"/>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5"/>
              <w:rPr>
                <w:b/>
                <w:sz w:val="19"/>
              </w:rPr>
            </w:pPr>
          </w:p>
          <w:p w:rsidR="00337B00" w:rsidRDefault="00337B00" w:rsidP="006946C1">
            <w:pPr>
              <w:pStyle w:val="TableParagraph"/>
              <w:ind w:left="13"/>
              <w:jc w:val="center"/>
              <w:rPr>
                <w:sz w:val="20"/>
              </w:rPr>
            </w:pPr>
            <w:r>
              <w:rPr>
                <w:w w:val="99"/>
                <w:sz w:val="20"/>
              </w:rPr>
              <w:t>2</w:t>
            </w:r>
          </w:p>
        </w:tc>
        <w:tc>
          <w:tcPr>
            <w:tcW w:w="1702" w:type="dxa"/>
          </w:tcPr>
          <w:p w:rsidR="00337B00" w:rsidRDefault="00337B00" w:rsidP="006946C1">
            <w:pPr>
              <w:pStyle w:val="TableParagraph"/>
              <w:spacing w:before="10"/>
              <w:rPr>
                <w:b/>
                <w:sz w:val="19"/>
              </w:rPr>
            </w:pPr>
          </w:p>
          <w:p w:rsidR="00337B00" w:rsidRDefault="00337B00" w:rsidP="006946C1">
            <w:pPr>
              <w:pStyle w:val="TableParagraph"/>
              <w:ind w:left="125" w:right="117"/>
              <w:jc w:val="center"/>
              <w:rPr>
                <w:b/>
                <w:sz w:val="20"/>
              </w:rPr>
            </w:pPr>
            <w:r>
              <w:rPr>
                <w:b/>
                <w:sz w:val="20"/>
              </w:rPr>
              <w:t>День</w:t>
            </w:r>
            <w:r>
              <w:rPr>
                <w:b/>
                <w:spacing w:val="-2"/>
                <w:sz w:val="20"/>
              </w:rPr>
              <w:t xml:space="preserve"> </w:t>
            </w:r>
            <w:r>
              <w:rPr>
                <w:b/>
                <w:sz w:val="20"/>
              </w:rPr>
              <w:t>Победы</w:t>
            </w:r>
          </w:p>
        </w:tc>
        <w:tc>
          <w:tcPr>
            <w:tcW w:w="10063" w:type="dxa"/>
          </w:tcPr>
          <w:p w:rsidR="00337B00" w:rsidRPr="00337B00" w:rsidRDefault="00337B00" w:rsidP="006946C1">
            <w:pPr>
              <w:pStyle w:val="TableParagraph"/>
              <w:ind w:left="109"/>
              <w:rPr>
                <w:sz w:val="20"/>
                <w:lang w:val="ru-RU"/>
              </w:rPr>
            </w:pPr>
            <w:r w:rsidRPr="00337B00">
              <w:rPr>
                <w:sz w:val="20"/>
                <w:lang w:val="ru-RU"/>
              </w:rPr>
              <w:t>Воспитание</w:t>
            </w:r>
            <w:r w:rsidRPr="00337B00">
              <w:rPr>
                <w:spacing w:val="6"/>
                <w:sz w:val="20"/>
                <w:lang w:val="ru-RU"/>
              </w:rPr>
              <w:t xml:space="preserve"> </w:t>
            </w:r>
            <w:r w:rsidRPr="00337B00">
              <w:rPr>
                <w:sz w:val="20"/>
                <w:lang w:val="ru-RU"/>
              </w:rPr>
              <w:t>любви</w:t>
            </w:r>
            <w:r w:rsidRPr="00337B00">
              <w:rPr>
                <w:spacing w:val="4"/>
                <w:sz w:val="20"/>
                <w:lang w:val="ru-RU"/>
              </w:rPr>
              <w:t xml:space="preserve"> </w:t>
            </w:r>
            <w:r w:rsidRPr="00337B00">
              <w:rPr>
                <w:sz w:val="20"/>
                <w:lang w:val="ru-RU"/>
              </w:rPr>
              <w:t>к</w:t>
            </w:r>
            <w:r w:rsidRPr="00337B00">
              <w:rPr>
                <w:spacing w:val="3"/>
                <w:sz w:val="20"/>
                <w:lang w:val="ru-RU"/>
              </w:rPr>
              <w:t xml:space="preserve"> </w:t>
            </w:r>
            <w:r w:rsidRPr="00337B00">
              <w:rPr>
                <w:sz w:val="20"/>
                <w:lang w:val="ru-RU"/>
              </w:rPr>
              <w:t>Родине.</w:t>
            </w:r>
            <w:r w:rsidRPr="00337B00">
              <w:rPr>
                <w:spacing w:val="5"/>
                <w:sz w:val="20"/>
                <w:lang w:val="ru-RU"/>
              </w:rPr>
              <w:t xml:space="preserve"> </w:t>
            </w:r>
            <w:r w:rsidRPr="00337B00">
              <w:rPr>
                <w:sz w:val="20"/>
                <w:lang w:val="ru-RU"/>
              </w:rPr>
              <w:t>Осуществление</w:t>
            </w:r>
            <w:r w:rsidRPr="00337B00">
              <w:rPr>
                <w:spacing w:val="3"/>
                <w:sz w:val="20"/>
                <w:lang w:val="ru-RU"/>
              </w:rPr>
              <w:t xml:space="preserve"> </w:t>
            </w:r>
            <w:r w:rsidRPr="00337B00">
              <w:rPr>
                <w:sz w:val="20"/>
                <w:lang w:val="ru-RU"/>
              </w:rPr>
              <w:t>гендерного</w:t>
            </w:r>
            <w:r w:rsidRPr="00337B00">
              <w:rPr>
                <w:spacing w:val="10"/>
                <w:sz w:val="20"/>
                <w:lang w:val="ru-RU"/>
              </w:rPr>
              <w:t xml:space="preserve"> </w:t>
            </w:r>
            <w:r w:rsidRPr="00337B00">
              <w:rPr>
                <w:sz w:val="20"/>
                <w:lang w:val="ru-RU"/>
              </w:rPr>
              <w:t>воспитания</w:t>
            </w:r>
            <w:r w:rsidRPr="00337B00">
              <w:rPr>
                <w:spacing w:val="5"/>
                <w:sz w:val="20"/>
                <w:lang w:val="ru-RU"/>
              </w:rPr>
              <w:t xml:space="preserve"> </w:t>
            </w:r>
            <w:r w:rsidRPr="00337B00">
              <w:rPr>
                <w:sz w:val="20"/>
                <w:lang w:val="ru-RU"/>
              </w:rPr>
              <w:t>(формировать</w:t>
            </w:r>
            <w:r w:rsidRPr="00337B00">
              <w:rPr>
                <w:spacing w:val="6"/>
                <w:sz w:val="20"/>
                <w:lang w:val="ru-RU"/>
              </w:rPr>
              <w:t xml:space="preserve"> </w:t>
            </w:r>
            <w:r w:rsidRPr="00337B00">
              <w:rPr>
                <w:sz w:val="20"/>
                <w:lang w:val="ru-RU"/>
              </w:rPr>
              <w:t>у</w:t>
            </w:r>
            <w:r w:rsidRPr="00337B00">
              <w:rPr>
                <w:spacing w:val="3"/>
                <w:sz w:val="20"/>
                <w:lang w:val="ru-RU"/>
              </w:rPr>
              <w:t xml:space="preserve"> </w:t>
            </w:r>
            <w:r w:rsidRPr="00337B00">
              <w:rPr>
                <w:sz w:val="20"/>
                <w:lang w:val="ru-RU"/>
              </w:rPr>
              <w:t>мальчиков</w:t>
            </w:r>
            <w:r w:rsidRPr="00337B00">
              <w:rPr>
                <w:spacing w:val="6"/>
                <w:sz w:val="20"/>
                <w:lang w:val="ru-RU"/>
              </w:rPr>
              <w:t xml:space="preserve"> </w:t>
            </w:r>
            <w:r w:rsidRPr="00337B00">
              <w:rPr>
                <w:sz w:val="20"/>
                <w:lang w:val="ru-RU"/>
              </w:rPr>
              <w:t>стремление</w:t>
            </w:r>
            <w:r w:rsidRPr="00337B00">
              <w:rPr>
                <w:spacing w:val="5"/>
                <w:sz w:val="20"/>
                <w:lang w:val="ru-RU"/>
              </w:rPr>
              <w:t xml:space="preserve"> </w:t>
            </w:r>
            <w:r w:rsidRPr="00337B00">
              <w:rPr>
                <w:sz w:val="20"/>
                <w:lang w:val="ru-RU"/>
              </w:rPr>
              <w:t>быть</w:t>
            </w:r>
            <w:r w:rsidRPr="00337B00">
              <w:rPr>
                <w:spacing w:val="-47"/>
                <w:sz w:val="20"/>
                <w:lang w:val="ru-RU"/>
              </w:rPr>
              <w:t xml:space="preserve"> </w:t>
            </w:r>
            <w:r w:rsidRPr="00337B00">
              <w:rPr>
                <w:sz w:val="20"/>
                <w:lang w:val="ru-RU"/>
              </w:rPr>
              <w:t>сильными,</w:t>
            </w:r>
            <w:r w:rsidRPr="00337B00">
              <w:rPr>
                <w:spacing w:val="32"/>
                <w:sz w:val="20"/>
                <w:lang w:val="ru-RU"/>
              </w:rPr>
              <w:t xml:space="preserve"> </w:t>
            </w:r>
            <w:r w:rsidRPr="00337B00">
              <w:rPr>
                <w:sz w:val="20"/>
                <w:lang w:val="ru-RU"/>
              </w:rPr>
              <w:t>смелыми,</w:t>
            </w:r>
            <w:r w:rsidRPr="00337B00">
              <w:rPr>
                <w:spacing w:val="33"/>
                <w:sz w:val="20"/>
                <w:lang w:val="ru-RU"/>
              </w:rPr>
              <w:t xml:space="preserve"> </w:t>
            </w:r>
            <w:r w:rsidRPr="00337B00">
              <w:rPr>
                <w:sz w:val="20"/>
                <w:lang w:val="ru-RU"/>
              </w:rPr>
              <w:t>стать</w:t>
            </w:r>
            <w:r w:rsidRPr="00337B00">
              <w:rPr>
                <w:spacing w:val="36"/>
                <w:sz w:val="20"/>
                <w:lang w:val="ru-RU"/>
              </w:rPr>
              <w:t xml:space="preserve"> </w:t>
            </w:r>
            <w:r w:rsidRPr="00337B00">
              <w:rPr>
                <w:sz w:val="20"/>
                <w:lang w:val="ru-RU"/>
              </w:rPr>
              <w:t>защитниками</w:t>
            </w:r>
            <w:r w:rsidRPr="00337B00">
              <w:rPr>
                <w:spacing w:val="32"/>
                <w:sz w:val="20"/>
                <w:lang w:val="ru-RU"/>
              </w:rPr>
              <w:t xml:space="preserve"> </w:t>
            </w:r>
            <w:r w:rsidRPr="00337B00">
              <w:rPr>
                <w:sz w:val="20"/>
                <w:lang w:val="ru-RU"/>
              </w:rPr>
              <w:t>Родины;</w:t>
            </w:r>
            <w:r w:rsidRPr="00337B00">
              <w:rPr>
                <w:spacing w:val="35"/>
                <w:sz w:val="20"/>
                <w:lang w:val="ru-RU"/>
              </w:rPr>
              <w:t xml:space="preserve"> </w:t>
            </w:r>
            <w:r w:rsidRPr="00337B00">
              <w:rPr>
                <w:sz w:val="20"/>
                <w:lang w:val="ru-RU"/>
              </w:rPr>
              <w:t>воспитание</w:t>
            </w:r>
            <w:r w:rsidRPr="00337B00">
              <w:rPr>
                <w:spacing w:val="36"/>
                <w:sz w:val="20"/>
                <w:lang w:val="ru-RU"/>
              </w:rPr>
              <w:t xml:space="preserve"> </w:t>
            </w:r>
            <w:r w:rsidRPr="00337B00">
              <w:rPr>
                <w:sz w:val="20"/>
                <w:lang w:val="ru-RU"/>
              </w:rPr>
              <w:t>в</w:t>
            </w:r>
            <w:r w:rsidRPr="00337B00">
              <w:rPr>
                <w:spacing w:val="35"/>
                <w:sz w:val="20"/>
                <w:lang w:val="ru-RU"/>
              </w:rPr>
              <w:t xml:space="preserve"> </w:t>
            </w:r>
            <w:r w:rsidRPr="00337B00">
              <w:rPr>
                <w:sz w:val="20"/>
                <w:lang w:val="ru-RU"/>
              </w:rPr>
              <w:t>девочках</w:t>
            </w:r>
            <w:r w:rsidRPr="00337B00">
              <w:rPr>
                <w:spacing w:val="34"/>
                <w:sz w:val="20"/>
                <w:lang w:val="ru-RU"/>
              </w:rPr>
              <w:t xml:space="preserve"> </w:t>
            </w:r>
            <w:r w:rsidRPr="00337B00">
              <w:rPr>
                <w:sz w:val="20"/>
                <w:lang w:val="ru-RU"/>
              </w:rPr>
              <w:t>уважения</w:t>
            </w:r>
            <w:r w:rsidRPr="00337B00">
              <w:rPr>
                <w:spacing w:val="31"/>
                <w:sz w:val="20"/>
                <w:lang w:val="ru-RU"/>
              </w:rPr>
              <w:t xml:space="preserve"> </w:t>
            </w:r>
            <w:r w:rsidRPr="00337B00">
              <w:rPr>
                <w:sz w:val="20"/>
                <w:lang w:val="ru-RU"/>
              </w:rPr>
              <w:t>к</w:t>
            </w:r>
            <w:r w:rsidRPr="00337B00">
              <w:rPr>
                <w:spacing w:val="32"/>
                <w:sz w:val="20"/>
                <w:lang w:val="ru-RU"/>
              </w:rPr>
              <w:t xml:space="preserve"> </w:t>
            </w:r>
            <w:r w:rsidRPr="00337B00">
              <w:rPr>
                <w:sz w:val="20"/>
                <w:lang w:val="ru-RU"/>
              </w:rPr>
              <w:t>мальчикам</w:t>
            </w:r>
            <w:r w:rsidRPr="00337B00">
              <w:rPr>
                <w:spacing w:val="34"/>
                <w:sz w:val="20"/>
                <w:lang w:val="ru-RU"/>
              </w:rPr>
              <w:t xml:space="preserve"> </w:t>
            </w:r>
            <w:r w:rsidRPr="00337B00">
              <w:rPr>
                <w:sz w:val="20"/>
                <w:lang w:val="ru-RU"/>
              </w:rPr>
              <w:t>как</w:t>
            </w:r>
            <w:r w:rsidRPr="00337B00">
              <w:rPr>
                <w:spacing w:val="32"/>
                <w:sz w:val="20"/>
                <w:lang w:val="ru-RU"/>
              </w:rPr>
              <w:t xml:space="preserve"> </w:t>
            </w:r>
            <w:r w:rsidRPr="00337B00">
              <w:rPr>
                <w:sz w:val="20"/>
                <w:lang w:val="ru-RU"/>
              </w:rPr>
              <w:t>будущим</w:t>
            </w:r>
          </w:p>
          <w:p w:rsidR="00337B00" w:rsidRPr="00337B00" w:rsidRDefault="00337B00" w:rsidP="006946C1">
            <w:pPr>
              <w:pStyle w:val="TableParagraph"/>
              <w:spacing w:line="215" w:lineRule="exact"/>
              <w:ind w:left="109"/>
              <w:rPr>
                <w:sz w:val="20"/>
                <w:lang w:val="ru-RU"/>
              </w:rPr>
            </w:pPr>
            <w:r w:rsidRPr="00337B00">
              <w:rPr>
                <w:sz w:val="20"/>
                <w:lang w:val="ru-RU"/>
              </w:rPr>
              <w:t>защитникам</w:t>
            </w:r>
            <w:r w:rsidRPr="00337B00">
              <w:rPr>
                <w:spacing w:val="-3"/>
                <w:sz w:val="20"/>
                <w:lang w:val="ru-RU"/>
              </w:rPr>
              <w:t xml:space="preserve"> </w:t>
            </w:r>
            <w:r w:rsidRPr="00337B00">
              <w:rPr>
                <w:sz w:val="20"/>
                <w:lang w:val="ru-RU"/>
              </w:rPr>
              <w:t>Родины).</w:t>
            </w:r>
            <w:r w:rsidRPr="00337B00">
              <w:rPr>
                <w:spacing w:val="-3"/>
                <w:sz w:val="20"/>
                <w:lang w:val="ru-RU"/>
              </w:rPr>
              <w:t xml:space="preserve"> </w:t>
            </w:r>
            <w:r w:rsidRPr="00337B00">
              <w:rPr>
                <w:sz w:val="20"/>
                <w:lang w:val="ru-RU"/>
              </w:rPr>
              <w:t>Приобщение</w:t>
            </w:r>
            <w:r w:rsidRPr="00337B00">
              <w:rPr>
                <w:spacing w:val="-4"/>
                <w:sz w:val="20"/>
                <w:lang w:val="ru-RU"/>
              </w:rPr>
              <w:t xml:space="preserve"> </w:t>
            </w:r>
            <w:r w:rsidRPr="00337B00">
              <w:rPr>
                <w:sz w:val="20"/>
                <w:lang w:val="ru-RU"/>
              </w:rPr>
              <w:t>к</w:t>
            </w:r>
            <w:r w:rsidRPr="00337B00">
              <w:rPr>
                <w:spacing w:val="-2"/>
                <w:sz w:val="20"/>
                <w:lang w:val="ru-RU"/>
              </w:rPr>
              <w:t xml:space="preserve"> </w:t>
            </w:r>
            <w:r w:rsidRPr="00337B00">
              <w:rPr>
                <w:sz w:val="20"/>
                <w:lang w:val="ru-RU"/>
              </w:rPr>
              <w:t>истории</w:t>
            </w:r>
            <w:r w:rsidRPr="00337B00">
              <w:rPr>
                <w:spacing w:val="-5"/>
                <w:sz w:val="20"/>
                <w:lang w:val="ru-RU"/>
              </w:rPr>
              <w:t xml:space="preserve"> </w:t>
            </w:r>
            <w:r w:rsidRPr="00337B00">
              <w:rPr>
                <w:sz w:val="20"/>
                <w:lang w:val="ru-RU"/>
              </w:rPr>
              <w:t>ВОВ.</w:t>
            </w:r>
          </w:p>
        </w:tc>
        <w:tc>
          <w:tcPr>
            <w:tcW w:w="2552" w:type="dxa"/>
          </w:tcPr>
          <w:p w:rsidR="00337B00" w:rsidRDefault="00337B00" w:rsidP="006946C1">
            <w:pPr>
              <w:pStyle w:val="TableParagraph"/>
              <w:spacing w:before="108"/>
              <w:ind w:left="855" w:right="215" w:hanging="622"/>
              <w:rPr>
                <w:sz w:val="20"/>
              </w:rPr>
            </w:pPr>
            <w:r>
              <w:rPr>
                <w:sz w:val="20"/>
              </w:rPr>
              <w:t>Презентация</w:t>
            </w:r>
            <w:r>
              <w:rPr>
                <w:spacing w:val="-5"/>
                <w:sz w:val="20"/>
              </w:rPr>
              <w:t xml:space="preserve"> </w:t>
            </w:r>
            <w:r>
              <w:rPr>
                <w:sz w:val="20"/>
              </w:rPr>
              <w:t>«Этот</w:t>
            </w:r>
            <w:r>
              <w:rPr>
                <w:spacing w:val="-7"/>
                <w:sz w:val="20"/>
              </w:rPr>
              <w:t xml:space="preserve"> </w:t>
            </w:r>
            <w:r>
              <w:rPr>
                <w:sz w:val="20"/>
              </w:rPr>
              <w:t>день</w:t>
            </w:r>
            <w:r>
              <w:rPr>
                <w:spacing w:val="-47"/>
                <w:sz w:val="20"/>
              </w:rPr>
              <w:t xml:space="preserve"> </w:t>
            </w:r>
            <w:r>
              <w:rPr>
                <w:sz w:val="20"/>
              </w:rPr>
              <w:t>Победы!»</w:t>
            </w:r>
          </w:p>
        </w:tc>
      </w:tr>
      <w:tr w:rsidR="00337B00" w:rsidTr="006946C1">
        <w:trPr>
          <w:trHeight w:val="570"/>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163"/>
              <w:ind w:left="13"/>
              <w:jc w:val="center"/>
              <w:rPr>
                <w:sz w:val="20"/>
              </w:rPr>
            </w:pPr>
            <w:r>
              <w:rPr>
                <w:w w:val="99"/>
                <w:sz w:val="20"/>
              </w:rPr>
              <w:t>3</w:t>
            </w:r>
          </w:p>
        </w:tc>
        <w:tc>
          <w:tcPr>
            <w:tcW w:w="1702" w:type="dxa"/>
            <w:vMerge w:val="restart"/>
          </w:tcPr>
          <w:p w:rsidR="00337B00" w:rsidRDefault="00337B00" w:rsidP="006946C1">
            <w:pPr>
              <w:pStyle w:val="TableParagraph"/>
              <w:spacing w:before="173"/>
              <w:ind w:left="249" w:right="215" w:firstLine="201"/>
              <w:rPr>
                <w:b/>
                <w:sz w:val="20"/>
              </w:rPr>
            </w:pPr>
            <w:r>
              <w:rPr>
                <w:b/>
                <w:sz w:val="20"/>
              </w:rPr>
              <w:t>На чём</w:t>
            </w:r>
            <w:r>
              <w:rPr>
                <w:b/>
                <w:spacing w:val="1"/>
                <w:sz w:val="20"/>
              </w:rPr>
              <w:t xml:space="preserve"> </w:t>
            </w:r>
            <w:r>
              <w:rPr>
                <w:b/>
                <w:sz w:val="20"/>
              </w:rPr>
              <w:t>я</w:t>
            </w:r>
            <w:r>
              <w:rPr>
                <w:b/>
                <w:spacing w:val="1"/>
                <w:sz w:val="20"/>
              </w:rPr>
              <w:t xml:space="preserve"> </w:t>
            </w:r>
            <w:r>
              <w:rPr>
                <w:b/>
                <w:sz w:val="20"/>
              </w:rPr>
              <w:t>путешествую</w:t>
            </w:r>
          </w:p>
        </w:tc>
        <w:tc>
          <w:tcPr>
            <w:tcW w:w="10063" w:type="dxa"/>
            <w:vMerge w:val="restart"/>
          </w:tcPr>
          <w:p w:rsidR="00337B00" w:rsidRPr="00337B00" w:rsidRDefault="00337B00" w:rsidP="006946C1">
            <w:pPr>
              <w:pStyle w:val="TableParagraph"/>
              <w:spacing w:line="237" w:lineRule="auto"/>
              <w:ind w:left="109" w:right="339"/>
              <w:rPr>
                <w:sz w:val="20"/>
                <w:lang w:val="ru-RU"/>
              </w:rPr>
            </w:pPr>
            <w:r w:rsidRPr="00337B00">
              <w:rPr>
                <w:sz w:val="20"/>
                <w:lang w:val="ru-RU"/>
              </w:rPr>
              <w:t>Формирование</w:t>
            </w:r>
            <w:r w:rsidRPr="00337B00">
              <w:rPr>
                <w:spacing w:val="24"/>
                <w:sz w:val="20"/>
                <w:lang w:val="ru-RU"/>
              </w:rPr>
              <w:t xml:space="preserve"> </w:t>
            </w:r>
            <w:r w:rsidRPr="00337B00">
              <w:rPr>
                <w:sz w:val="20"/>
                <w:lang w:val="ru-RU"/>
              </w:rPr>
              <w:t>знаний</w:t>
            </w:r>
            <w:r w:rsidRPr="00337B00">
              <w:rPr>
                <w:spacing w:val="25"/>
                <w:sz w:val="20"/>
                <w:lang w:val="ru-RU"/>
              </w:rPr>
              <w:t xml:space="preserve"> </w:t>
            </w:r>
            <w:r w:rsidRPr="00337B00">
              <w:rPr>
                <w:sz w:val="20"/>
                <w:lang w:val="ru-RU"/>
              </w:rPr>
              <w:t>о</w:t>
            </w:r>
            <w:r w:rsidRPr="00337B00">
              <w:rPr>
                <w:spacing w:val="25"/>
                <w:sz w:val="20"/>
                <w:lang w:val="ru-RU"/>
              </w:rPr>
              <w:t xml:space="preserve"> </w:t>
            </w:r>
            <w:r w:rsidRPr="00337B00">
              <w:rPr>
                <w:sz w:val="20"/>
                <w:lang w:val="ru-RU"/>
              </w:rPr>
              <w:t>видах</w:t>
            </w:r>
            <w:r w:rsidRPr="00337B00">
              <w:rPr>
                <w:spacing w:val="22"/>
                <w:sz w:val="20"/>
                <w:lang w:val="ru-RU"/>
              </w:rPr>
              <w:t xml:space="preserve"> </w:t>
            </w:r>
            <w:r w:rsidRPr="00337B00">
              <w:rPr>
                <w:sz w:val="20"/>
                <w:lang w:val="ru-RU"/>
              </w:rPr>
              <w:t>транспорта,</w:t>
            </w:r>
            <w:r w:rsidRPr="00337B00">
              <w:rPr>
                <w:spacing w:val="24"/>
                <w:sz w:val="20"/>
                <w:lang w:val="ru-RU"/>
              </w:rPr>
              <w:t xml:space="preserve"> </w:t>
            </w:r>
            <w:r w:rsidRPr="00337B00">
              <w:rPr>
                <w:sz w:val="20"/>
                <w:lang w:val="ru-RU"/>
              </w:rPr>
              <w:t>его</w:t>
            </w:r>
            <w:r w:rsidRPr="00337B00">
              <w:rPr>
                <w:spacing w:val="27"/>
                <w:sz w:val="20"/>
                <w:lang w:val="ru-RU"/>
              </w:rPr>
              <w:t xml:space="preserve"> </w:t>
            </w:r>
            <w:r w:rsidRPr="00337B00">
              <w:rPr>
                <w:sz w:val="20"/>
                <w:lang w:val="ru-RU"/>
              </w:rPr>
              <w:t>классификации.</w:t>
            </w:r>
            <w:r w:rsidRPr="00337B00">
              <w:rPr>
                <w:spacing w:val="26"/>
                <w:sz w:val="20"/>
                <w:lang w:val="ru-RU"/>
              </w:rPr>
              <w:t xml:space="preserve"> </w:t>
            </w:r>
            <w:r w:rsidRPr="00337B00">
              <w:rPr>
                <w:sz w:val="20"/>
                <w:lang w:val="ru-RU"/>
              </w:rPr>
              <w:t>Предназначения</w:t>
            </w:r>
            <w:r w:rsidRPr="00337B00">
              <w:rPr>
                <w:spacing w:val="23"/>
                <w:sz w:val="20"/>
                <w:lang w:val="ru-RU"/>
              </w:rPr>
              <w:t xml:space="preserve"> </w:t>
            </w:r>
            <w:r w:rsidRPr="00337B00">
              <w:rPr>
                <w:sz w:val="20"/>
                <w:lang w:val="ru-RU"/>
              </w:rPr>
              <w:t>транспорта</w:t>
            </w:r>
            <w:r w:rsidRPr="00337B00">
              <w:rPr>
                <w:spacing w:val="26"/>
                <w:sz w:val="20"/>
                <w:lang w:val="ru-RU"/>
              </w:rPr>
              <w:t xml:space="preserve"> </w:t>
            </w:r>
            <w:r w:rsidRPr="00337B00">
              <w:rPr>
                <w:sz w:val="20"/>
                <w:lang w:val="ru-RU"/>
              </w:rPr>
              <w:t>для</w:t>
            </w:r>
            <w:r w:rsidRPr="00337B00">
              <w:rPr>
                <w:spacing w:val="25"/>
                <w:sz w:val="20"/>
                <w:lang w:val="ru-RU"/>
              </w:rPr>
              <w:t xml:space="preserve"> </w:t>
            </w:r>
            <w:r w:rsidRPr="00337B00">
              <w:rPr>
                <w:sz w:val="20"/>
                <w:lang w:val="ru-RU"/>
              </w:rPr>
              <w:t>человека.</w:t>
            </w:r>
            <w:r w:rsidRPr="00337B00">
              <w:rPr>
                <w:spacing w:val="-47"/>
                <w:sz w:val="20"/>
                <w:lang w:val="ru-RU"/>
              </w:rPr>
              <w:t xml:space="preserve"> </w:t>
            </w:r>
            <w:r w:rsidRPr="00337B00">
              <w:rPr>
                <w:sz w:val="20"/>
                <w:lang w:val="ru-RU"/>
              </w:rPr>
              <w:t>Формирование</w:t>
            </w:r>
            <w:r w:rsidRPr="00337B00">
              <w:rPr>
                <w:spacing w:val="-1"/>
                <w:sz w:val="20"/>
                <w:lang w:val="ru-RU"/>
              </w:rPr>
              <w:t xml:space="preserve"> </w:t>
            </w:r>
            <w:r w:rsidRPr="00337B00">
              <w:rPr>
                <w:sz w:val="20"/>
                <w:lang w:val="ru-RU"/>
              </w:rPr>
              <w:t>представлений</w:t>
            </w:r>
            <w:r w:rsidRPr="00337B00">
              <w:rPr>
                <w:spacing w:val="-1"/>
                <w:sz w:val="20"/>
                <w:lang w:val="ru-RU"/>
              </w:rPr>
              <w:t xml:space="preserve"> </w:t>
            </w:r>
            <w:r w:rsidRPr="00337B00">
              <w:rPr>
                <w:sz w:val="20"/>
                <w:lang w:val="ru-RU"/>
              </w:rPr>
              <w:t>об</w:t>
            </w:r>
            <w:r w:rsidRPr="00337B00">
              <w:rPr>
                <w:spacing w:val="2"/>
                <w:sz w:val="20"/>
                <w:lang w:val="ru-RU"/>
              </w:rPr>
              <w:t xml:space="preserve"> </w:t>
            </w:r>
            <w:r w:rsidRPr="00337B00">
              <w:rPr>
                <w:sz w:val="20"/>
                <w:lang w:val="ru-RU"/>
              </w:rPr>
              <w:t>истории</w:t>
            </w:r>
            <w:r w:rsidRPr="00337B00">
              <w:rPr>
                <w:spacing w:val="-2"/>
                <w:sz w:val="20"/>
                <w:lang w:val="ru-RU"/>
              </w:rPr>
              <w:t xml:space="preserve"> </w:t>
            </w:r>
            <w:r w:rsidRPr="00337B00">
              <w:rPr>
                <w:sz w:val="20"/>
                <w:lang w:val="ru-RU"/>
              </w:rPr>
              <w:t>развития</w:t>
            </w:r>
            <w:r w:rsidRPr="00337B00">
              <w:rPr>
                <w:spacing w:val="-1"/>
                <w:sz w:val="20"/>
                <w:lang w:val="ru-RU"/>
              </w:rPr>
              <w:t xml:space="preserve"> </w:t>
            </w:r>
            <w:r w:rsidRPr="00337B00">
              <w:rPr>
                <w:sz w:val="20"/>
                <w:lang w:val="ru-RU"/>
              </w:rPr>
              <w:t>транспорта.</w:t>
            </w:r>
          </w:p>
        </w:tc>
        <w:tc>
          <w:tcPr>
            <w:tcW w:w="2552" w:type="dxa"/>
            <w:vMerge w:val="restart"/>
          </w:tcPr>
          <w:p w:rsidR="00337B00" w:rsidRDefault="00337B00" w:rsidP="006946C1">
            <w:pPr>
              <w:pStyle w:val="TableParagraph"/>
              <w:spacing w:before="168"/>
              <w:ind w:left="809" w:right="452" w:hanging="339"/>
              <w:rPr>
                <w:sz w:val="20"/>
              </w:rPr>
            </w:pPr>
            <w:r>
              <w:rPr>
                <w:spacing w:val="-1"/>
                <w:sz w:val="20"/>
              </w:rPr>
              <w:t xml:space="preserve">Выставка </w:t>
            </w:r>
            <w:r>
              <w:rPr>
                <w:sz w:val="20"/>
              </w:rPr>
              <w:t>детского</w:t>
            </w:r>
            <w:r>
              <w:rPr>
                <w:spacing w:val="-47"/>
                <w:sz w:val="20"/>
              </w:rPr>
              <w:t xml:space="preserve"> </w:t>
            </w:r>
            <w:r>
              <w:rPr>
                <w:sz w:val="20"/>
              </w:rPr>
              <w:t>творчества</w:t>
            </w:r>
          </w:p>
        </w:tc>
      </w:tr>
      <w:tr w:rsidR="00337B00" w:rsidTr="006946C1">
        <w:trPr>
          <w:trHeight w:val="230"/>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line="210" w:lineRule="exact"/>
              <w:ind w:left="13"/>
              <w:jc w:val="center"/>
              <w:rPr>
                <w:sz w:val="20"/>
              </w:rPr>
            </w:pPr>
            <w:r>
              <w:rPr>
                <w:w w:val="99"/>
                <w:sz w:val="20"/>
              </w:rPr>
              <w:t>4</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1149"/>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rPr>
                <w:sz w:val="18"/>
              </w:rPr>
            </w:pPr>
          </w:p>
        </w:tc>
        <w:tc>
          <w:tcPr>
            <w:tcW w:w="1702" w:type="dxa"/>
          </w:tcPr>
          <w:p w:rsidR="00337B00" w:rsidRDefault="00337B00" w:rsidP="006946C1">
            <w:pPr>
              <w:pStyle w:val="TableParagraph"/>
              <w:rPr>
                <w:b/>
              </w:rPr>
            </w:pPr>
          </w:p>
          <w:p w:rsidR="00337B00" w:rsidRDefault="00337B00" w:rsidP="006946C1">
            <w:pPr>
              <w:pStyle w:val="TableParagraph"/>
              <w:spacing w:before="10"/>
              <w:rPr>
                <w:b/>
                <w:sz w:val="17"/>
              </w:rPr>
            </w:pPr>
          </w:p>
          <w:p w:rsidR="00337B00" w:rsidRDefault="00337B00" w:rsidP="006946C1">
            <w:pPr>
              <w:pStyle w:val="TableParagraph"/>
              <w:ind w:left="128" w:right="117"/>
              <w:jc w:val="center"/>
              <w:rPr>
                <w:b/>
                <w:sz w:val="20"/>
              </w:rPr>
            </w:pPr>
            <w:r>
              <w:rPr>
                <w:b/>
                <w:sz w:val="20"/>
              </w:rPr>
              <w:t>Лето</w:t>
            </w:r>
          </w:p>
        </w:tc>
        <w:tc>
          <w:tcPr>
            <w:tcW w:w="10063" w:type="dxa"/>
          </w:tcPr>
          <w:p w:rsidR="00337B00" w:rsidRPr="00337B00" w:rsidRDefault="00337B00" w:rsidP="006946C1">
            <w:pPr>
              <w:pStyle w:val="TableParagraph"/>
              <w:spacing w:line="223" w:lineRule="exact"/>
              <w:ind w:left="109"/>
              <w:rPr>
                <w:sz w:val="20"/>
                <w:lang w:val="ru-RU"/>
              </w:rPr>
            </w:pPr>
            <w:r w:rsidRPr="00337B00">
              <w:rPr>
                <w:sz w:val="20"/>
                <w:lang w:val="ru-RU"/>
              </w:rPr>
              <w:t>Расширение</w:t>
            </w:r>
            <w:r w:rsidRPr="00337B00">
              <w:rPr>
                <w:spacing w:val="-3"/>
                <w:sz w:val="20"/>
                <w:lang w:val="ru-RU"/>
              </w:rPr>
              <w:t xml:space="preserve"> </w:t>
            </w:r>
            <w:r w:rsidRPr="00337B00">
              <w:rPr>
                <w:sz w:val="20"/>
                <w:lang w:val="ru-RU"/>
              </w:rPr>
              <w:t>представлений</w:t>
            </w:r>
            <w:r w:rsidRPr="00337B00">
              <w:rPr>
                <w:spacing w:val="-3"/>
                <w:sz w:val="20"/>
                <w:lang w:val="ru-RU"/>
              </w:rPr>
              <w:t xml:space="preserve"> </w:t>
            </w:r>
            <w:r w:rsidRPr="00337B00">
              <w:rPr>
                <w:sz w:val="20"/>
                <w:lang w:val="ru-RU"/>
              </w:rPr>
              <w:t>детей</w:t>
            </w:r>
            <w:r w:rsidRPr="00337B00">
              <w:rPr>
                <w:spacing w:val="-4"/>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лете.</w:t>
            </w:r>
          </w:p>
          <w:p w:rsidR="00337B00" w:rsidRPr="00337B00" w:rsidRDefault="00337B00" w:rsidP="006946C1">
            <w:pPr>
              <w:pStyle w:val="TableParagraph"/>
              <w:ind w:left="109" w:firstLine="50"/>
              <w:rPr>
                <w:sz w:val="20"/>
                <w:lang w:val="ru-RU"/>
              </w:rPr>
            </w:pPr>
            <w:r w:rsidRPr="00337B00">
              <w:rPr>
                <w:sz w:val="20"/>
                <w:lang w:val="ru-RU"/>
              </w:rPr>
              <w:t>Развитие</w:t>
            </w:r>
            <w:r w:rsidRPr="00337B00">
              <w:rPr>
                <w:spacing w:val="13"/>
                <w:sz w:val="20"/>
                <w:lang w:val="ru-RU"/>
              </w:rPr>
              <w:t xml:space="preserve"> </w:t>
            </w:r>
            <w:r w:rsidRPr="00337B00">
              <w:rPr>
                <w:sz w:val="20"/>
                <w:lang w:val="ru-RU"/>
              </w:rPr>
              <w:t>умения</w:t>
            </w:r>
            <w:r w:rsidRPr="00337B00">
              <w:rPr>
                <w:spacing w:val="13"/>
                <w:sz w:val="20"/>
                <w:lang w:val="ru-RU"/>
              </w:rPr>
              <w:t xml:space="preserve"> </w:t>
            </w:r>
            <w:r w:rsidRPr="00337B00">
              <w:rPr>
                <w:sz w:val="20"/>
                <w:lang w:val="ru-RU"/>
              </w:rPr>
              <w:t>устанавливать</w:t>
            </w:r>
            <w:r w:rsidRPr="00337B00">
              <w:rPr>
                <w:spacing w:val="11"/>
                <w:sz w:val="20"/>
                <w:lang w:val="ru-RU"/>
              </w:rPr>
              <w:t xml:space="preserve"> </w:t>
            </w:r>
            <w:r w:rsidRPr="00337B00">
              <w:rPr>
                <w:sz w:val="20"/>
                <w:lang w:val="ru-RU"/>
              </w:rPr>
              <w:t>простейшие</w:t>
            </w:r>
            <w:r w:rsidRPr="00337B00">
              <w:rPr>
                <w:spacing w:val="11"/>
                <w:sz w:val="20"/>
                <w:lang w:val="ru-RU"/>
              </w:rPr>
              <w:t xml:space="preserve"> </w:t>
            </w:r>
            <w:r w:rsidRPr="00337B00">
              <w:rPr>
                <w:sz w:val="20"/>
                <w:lang w:val="ru-RU"/>
              </w:rPr>
              <w:t>связи</w:t>
            </w:r>
            <w:r w:rsidRPr="00337B00">
              <w:rPr>
                <w:spacing w:val="10"/>
                <w:sz w:val="20"/>
                <w:lang w:val="ru-RU"/>
              </w:rPr>
              <w:t xml:space="preserve"> </w:t>
            </w:r>
            <w:r w:rsidRPr="00337B00">
              <w:rPr>
                <w:sz w:val="20"/>
                <w:lang w:val="ru-RU"/>
              </w:rPr>
              <w:t>между</w:t>
            </w:r>
            <w:r w:rsidRPr="00337B00">
              <w:rPr>
                <w:spacing w:val="7"/>
                <w:sz w:val="20"/>
                <w:lang w:val="ru-RU"/>
              </w:rPr>
              <w:t xml:space="preserve"> </w:t>
            </w:r>
            <w:r w:rsidRPr="00337B00">
              <w:rPr>
                <w:sz w:val="20"/>
                <w:lang w:val="ru-RU"/>
              </w:rPr>
              <w:t>явлениями</w:t>
            </w:r>
            <w:r w:rsidRPr="00337B00">
              <w:rPr>
                <w:spacing w:val="10"/>
                <w:sz w:val="20"/>
                <w:lang w:val="ru-RU"/>
              </w:rPr>
              <w:t xml:space="preserve"> </w:t>
            </w:r>
            <w:r w:rsidRPr="00337B00">
              <w:rPr>
                <w:sz w:val="20"/>
                <w:lang w:val="ru-RU"/>
              </w:rPr>
              <w:t>живой</w:t>
            </w:r>
            <w:r w:rsidRPr="00337B00">
              <w:rPr>
                <w:spacing w:val="12"/>
                <w:sz w:val="20"/>
                <w:lang w:val="ru-RU"/>
              </w:rPr>
              <w:t xml:space="preserve"> </w:t>
            </w:r>
            <w:r w:rsidRPr="00337B00">
              <w:rPr>
                <w:sz w:val="20"/>
                <w:lang w:val="ru-RU"/>
              </w:rPr>
              <w:t>и</w:t>
            </w:r>
            <w:r w:rsidRPr="00337B00">
              <w:rPr>
                <w:spacing w:val="9"/>
                <w:sz w:val="20"/>
                <w:lang w:val="ru-RU"/>
              </w:rPr>
              <w:t xml:space="preserve"> </w:t>
            </w:r>
            <w:r w:rsidRPr="00337B00">
              <w:rPr>
                <w:sz w:val="20"/>
                <w:lang w:val="ru-RU"/>
              </w:rPr>
              <w:t>неживой</w:t>
            </w:r>
            <w:r w:rsidRPr="00337B00">
              <w:rPr>
                <w:spacing w:val="12"/>
                <w:sz w:val="20"/>
                <w:lang w:val="ru-RU"/>
              </w:rPr>
              <w:t xml:space="preserve"> </w:t>
            </w:r>
            <w:r w:rsidRPr="00337B00">
              <w:rPr>
                <w:sz w:val="20"/>
                <w:lang w:val="ru-RU"/>
              </w:rPr>
              <w:t>природы,</w:t>
            </w:r>
            <w:r w:rsidRPr="00337B00">
              <w:rPr>
                <w:spacing w:val="12"/>
                <w:sz w:val="20"/>
                <w:lang w:val="ru-RU"/>
              </w:rPr>
              <w:t xml:space="preserve"> </w:t>
            </w:r>
            <w:r w:rsidRPr="00337B00">
              <w:rPr>
                <w:sz w:val="20"/>
                <w:lang w:val="ru-RU"/>
              </w:rPr>
              <w:t>вести</w:t>
            </w:r>
            <w:r w:rsidRPr="00337B00">
              <w:rPr>
                <w:spacing w:val="10"/>
                <w:sz w:val="20"/>
                <w:lang w:val="ru-RU"/>
              </w:rPr>
              <w:t xml:space="preserve"> </w:t>
            </w:r>
            <w:r w:rsidRPr="00337B00">
              <w:rPr>
                <w:sz w:val="20"/>
                <w:lang w:val="ru-RU"/>
              </w:rPr>
              <w:t>сезонные</w:t>
            </w:r>
            <w:r w:rsidRPr="00337B00">
              <w:rPr>
                <w:spacing w:val="-47"/>
                <w:sz w:val="20"/>
                <w:lang w:val="ru-RU"/>
              </w:rPr>
              <w:t xml:space="preserve"> </w:t>
            </w:r>
            <w:r w:rsidRPr="00337B00">
              <w:rPr>
                <w:sz w:val="20"/>
                <w:lang w:val="ru-RU"/>
              </w:rPr>
              <w:t>наблюдения.</w:t>
            </w:r>
          </w:p>
          <w:p w:rsidR="00337B00" w:rsidRDefault="00337B00" w:rsidP="006946C1">
            <w:pPr>
              <w:pStyle w:val="TableParagraph"/>
              <w:spacing w:line="230" w:lineRule="exact"/>
              <w:ind w:left="109" w:right="539"/>
              <w:rPr>
                <w:sz w:val="20"/>
              </w:rPr>
            </w:pPr>
            <w:r w:rsidRPr="00337B00">
              <w:rPr>
                <w:sz w:val="20"/>
                <w:lang w:val="ru-RU"/>
              </w:rPr>
              <w:t>Знакомство</w:t>
            </w:r>
            <w:r w:rsidRPr="00337B00">
              <w:rPr>
                <w:spacing w:val="-2"/>
                <w:sz w:val="20"/>
                <w:lang w:val="ru-RU"/>
              </w:rPr>
              <w:t xml:space="preserve"> </w:t>
            </w:r>
            <w:r w:rsidRPr="00337B00">
              <w:rPr>
                <w:sz w:val="20"/>
                <w:lang w:val="ru-RU"/>
              </w:rPr>
              <w:t>с</w:t>
            </w:r>
            <w:r w:rsidRPr="00337B00">
              <w:rPr>
                <w:spacing w:val="-2"/>
                <w:sz w:val="20"/>
                <w:lang w:val="ru-RU"/>
              </w:rPr>
              <w:t xml:space="preserve"> </w:t>
            </w:r>
            <w:r w:rsidRPr="00337B00">
              <w:rPr>
                <w:sz w:val="20"/>
                <w:lang w:val="ru-RU"/>
              </w:rPr>
              <w:t>летними</w:t>
            </w:r>
            <w:r w:rsidRPr="00337B00">
              <w:rPr>
                <w:spacing w:val="-4"/>
                <w:sz w:val="20"/>
                <w:lang w:val="ru-RU"/>
              </w:rPr>
              <w:t xml:space="preserve"> </w:t>
            </w:r>
            <w:r w:rsidRPr="00337B00">
              <w:rPr>
                <w:sz w:val="20"/>
                <w:lang w:val="ru-RU"/>
              </w:rPr>
              <w:t>видами</w:t>
            </w:r>
            <w:r w:rsidRPr="00337B00">
              <w:rPr>
                <w:spacing w:val="-3"/>
                <w:sz w:val="20"/>
                <w:lang w:val="ru-RU"/>
              </w:rPr>
              <w:t xml:space="preserve"> </w:t>
            </w:r>
            <w:r w:rsidRPr="00337B00">
              <w:rPr>
                <w:sz w:val="20"/>
                <w:lang w:val="ru-RU"/>
              </w:rPr>
              <w:t>спорта.</w:t>
            </w:r>
            <w:r w:rsidRPr="00337B00">
              <w:rPr>
                <w:spacing w:val="-1"/>
                <w:sz w:val="20"/>
                <w:lang w:val="ru-RU"/>
              </w:rPr>
              <w:t xml:space="preserve"> </w:t>
            </w:r>
            <w:r w:rsidRPr="00337B00">
              <w:rPr>
                <w:sz w:val="20"/>
                <w:lang w:val="ru-RU"/>
              </w:rPr>
              <w:t>Формирование</w:t>
            </w:r>
            <w:r w:rsidRPr="00337B00">
              <w:rPr>
                <w:spacing w:val="-3"/>
                <w:sz w:val="20"/>
                <w:lang w:val="ru-RU"/>
              </w:rPr>
              <w:t xml:space="preserve"> </w:t>
            </w:r>
            <w:r w:rsidRPr="00337B00">
              <w:rPr>
                <w:sz w:val="20"/>
                <w:lang w:val="ru-RU"/>
              </w:rPr>
              <w:t>представлений</w:t>
            </w:r>
            <w:r w:rsidRPr="00337B00">
              <w:rPr>
                <w:spacing w:val="-3"/>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безопасном</w:t>
            </w:r>
            <w:r w:rsidRPr="00337B00">
              <w:rPr>
                <w:spacing w:val="-2"/>
                <w:sz w:val="20"/>
                <w:lang w:val="ru-RU"/>
              </w:rPr>
              <w:t xml:space="preserve"> </w:t>
            </w:r>
            <w:r w:rsidRPr="00337B00">
              <w:rPr>
                <w:sz w:val="20"/>
                <w:lang w:val="ru-RU"/>
              </w:rPr>
              <w:t>поведении</w:t>
            </w:r>
            <w:r w:rsidRPr="00337B00">
              <w:rPr>
                <w:spacing w:val="-3"/>
                <w:sz w:val="20"/>
                <w:lang w:val="ru-RU"/>
              </w:rPr>
              <w:t xml:space="preserve"> </w:t>
            </w:r>
            <w:r w:rsidRPr="00337B00">
              <w:rPr>
                <w:sz w:val="20"/>
                <w:lang w:val="ru-RU"/>
              </w:rPr>
              <w:t>в</w:t>
            </w:r>
            <w:r w:rsidRPr="00337B00">
              <w:rPr>
                <w:spacing w:val="-4"/>
                <w:sz w:val="20"/>
                <w:lang w:val="ru-RU"/>
              </w:rPr>
              <w:t xml:space="preserve"> </w:t>
            </w:r>
            <w:r w:rsidRPr="00337B00">
              <w:rPr>
                <w:sz w:val="20"/>
                <w:lang w:val="ru-RU"/>
              </w:rPr>
              <w:t>лесу.</w:t>
            </w:r>
            <w:r w:rsidRPr="00337B00">
              <w:rPr>
                <w:spacing w:val="-47"/>
                <w:sz w:val="20"/>
                <w:lang w:val="ru-RU"/>
              </w:rPr>
              <w:t xml:space="preserve"> </w:t>
            </w:r>
            <w:r>
              <w:rPr>
                <w:sz w:val="20"/>
              </w:rPr>
              <w:t>Знакомство с опасными</w:t>
            </w:r>
            <w:r>
              <w:rPr>
                <w:spacing w:val="-1"/>
                <w:sz w:val="20"/>
              </w:rPr>
              <w:t xml:space="preserve"> </w:t>
            </w:r>
            <w:r>
              <w:rPr>
                <w:sz w:val="20"/>
              </w:rPr>
              <w:t>насекомыми</w:t>
            </w:r>
            <w:r>
              <w:rPr>
                <w:spacing w:val="-1"/>
                <w:sz w:val="20"/>
              </w:rPr>
              <w:t xml:space="preserve"> </w:t>
            </w:r>
            <w:r>
              <w:rPr>
                <w:sz w:val="20"/>
              </w:rPr>
              <w:t>и</w:t>
            </w:r>
            <w:r>
              <w:rPr>
                <w:spacing w:val="-2"/>
                <w:sz w:val="20"/>
              </w:rPr>
              <w:t xml:space="preserve"> </w:t>
            </w:r>
            <w:r>
              <w:rPr>
                <w:sz w:val="20"/>
              </w:rPr>
              <w:t>ядовитыми</w:t>
            </w:r>
            <w:r>
              <w:rPr>
                <w:spacing w:val="-1"/>
                <w:sz w:val="20"/>
              </w:rPr>
              <w:t xml:space="preserve"> </w:t>
            </w:r>
            <w:r>
              <w:rPr>
                <w:sz w:val="20"/>
              </w:rPr>
              <w:t>растениями.</w:t>
            </w:r>
          </w:p>
        </w:tc>
        <w:tc>
          <w:tcPr>
            <w:tcW w:w="2552" w:type="dxa"/>
          </w:tcPr>
          <w:p w:rsidR="00337B00" w:rsidRPr="00337B00" w:rsidRDefault="00337B00" w:rsidP="006946C1">
            <w:pPr>
              <w:pStyle w:val="TableParagraph"/>
              <w:spacing w:before="5"/>
              <w:rPr>
                <w:b/>
                <w:sz w:val="19"/>
                <w:lang w:val="ru-RU"/>
              </w:rPr>
            </w:pPr>
          </w:p>
          <w:p w:rsidR="00337B00" w:rsidRPr="00337B00" w:rsidRDefault="00337B00" w:rsidP="006946C1">
            <w:pPr>
              <w:pStyle w:val="TableParagraph"/>
              <w:ind w:left="108"/>
              <w:rPr>
                <w:sz w:val="20"/>
                <w:lang w:val="ru-RU"/>
              </w:rPr>
            </w:pPr>
            <w:r w:rsidRPr="00337B00">
              <w:rPr>
                <w:sz w:val="20"/>
                <w:lang w:val="ru-RU"/>
              </w:rPr>
              <w:t>Праздник</w:t>
            </w:r>
            <w:r w:rsidRPr="00337B00">
              <w:rPr>
                <w:spacing w:val="-2"/>
                <w:sz w:val="20"/>
                <w:lang w:val="ru-RU"/>
              </w:rPr>
              <w:t xml:space="preserve"> </w:t>
            </w:r>
            <w:r w:rsidRPr="00337B00">
              <w:rPr>
                <w:sz w:val="20"/>
                <w:lang w:val="ru-RU"/>
              </w:rPr>
              <w:t>«Лето»</w:t>
            </w:r>
          </w:p>
          <w:p w:rsidR="00337B00" w:rsidRPr="00337B00" w:rsidRDefault="00337B00" w:rsidP="006946C1">
            <w:pPr>
              <w:pStyle w:val="TableParagraph"/>
              <w:ind w:left="108" w:right="496"/>
              <w:rPr>
                <w:sz w:val="20"/>
                <w:lang w:val="ru-RU"/>
              </w:rPr>
            </w:pPr>
            <w:r w:rsidRPr="00337B00">
              <w:rPr>
                <w:sz w:val="20"/>
                <w:lang w:val="ru-RU"/>
              </w:rPr>
              <w:t>1</w:t>
            </w:r>
            <w:r w:rsidRPr="00337B00">
              <w:rPr>
                <w:spacing w:val="-3"/>
                <w:sz w:val="20"/>
                <w:lang w:val="ru-RU"/>
              </w:rPr>
              <w:t xml:space="preserve"> </w:t>
            </w:r>
            <w:r w:rsidRPr="00337B00">
              <w:rPr>
                <w:sz w:val="20"/>
                <w:lang w:val="ru-RU"/>
              </w:rPr>
              <w:t>июня</w:t>
            </w:r>
            <w:r w:rsidRPr="00337B00">
              <w:rPr>
                <w:spacing w:val="-3"/>
                <w:sz w:val="20"/>
                <w:lang w:val="ru-RU"/>
              </w:rPr>
              <w:t xml:space="preserve"> </w:t>
            </w:r>
            <w:r w:rsidRPr="00337B00">
              <w:rPr>
                <w:sz w:val="20"/>
                <w:lang w:val="ru-RU"/>
              </w:rPr>
              <w:t>–</w:t>
            </w:r>
            <w:r w:rsidRPr="00337B00">
              <w:rPr>
                <w:spacing w:val="-2"/>
                <w:sz w:val="20"/>
                <w:lang w:val="ru-RU"/>
              </w:rPr>
              <w:t xml:space="preserve"> </w:t>
            </w:r>
            <w:r w:rsidRPr="00337B00">
              <w:rPr>
                <w:sz w:val="20"/>
                <w:lang w:val="ru-RU"/>
              </w:rPr>
              <w:t>День</w:t>
            </w:r>
            <w:r w:rsidRPr="00337B00">
              <w:rPr>
                <w:spacing w:val="-4"/>
                <w:sz w:val="20"/>
                <w:lang w:val="ru-RU"/>
              </w:rPr>
              <w:t xml:space="preserve"> </w:t>
            </w:r>
            <w:r w:rsidRPr="00337B00">
              <w:rPr>
                <w:sz w:val="20"/>
                <w:lang w:val="ru-RU"/>
              </w:rPr>
              <w:t>защиты</w:t>
            </w:r>
            <w:r w:rsidRPr="00337B00">
              <w:rPr>
                <w:spacing w:val="-47"/>
                <w:sz w:val="20"/>
                <w:lang w:val="ru-RU"/>
              </w:rPr>
              <w:t xml:space="preserve"> </w:t>
            </w:r>
            <w:r w:rsidRPr="00337B00">
              <w:rPr>
                <w:sz w:val="20"/>
                <w:lang w:val="ru-RU"/>
              </w:rPr>
              <w:t>детей</w:t>
            </w:r>
          </w:p>
        </w:tc>
      </w:tr>
      <w:tr w:rsidR="00337B00" w:rsidTr="006946C1">
        <w:trPr>
          <w:trHeight w:val="230"/>
        </w:trPr>
        <w:tc>
          <w:tcPr>
            <w:tcW w:w="16161" w:type="dxa"/>
            <w:gridSpan w:val="5"/>
          </w:tcPr>
          <w:p w:rsidR="00337B00" w:rsidRPr="00337B00" w:rsidRDefault="00337B00" w:rsidP="006946C1">
            <w:pPr>
              <w:pStyle w:val="TableParagraph"/>
              <w:spacing w:line="210" w:lineRule="exact"/>
              <w:ind w:left="5366" w:right="5363"/>
              <w:jc w:val="center"/>
              <w:rPr>
                <w:sz w:val="20"/>
                <w:lang w:val="ru-RU"/>
              </w:rPr>
            </w:pPr>
            <w:r w:rsidRPr="00337B00">
              <w:rPr>
                <w:sz w:val="20"/>
                <w:lang w:val="ru-RU"/>
              </w:rPr>
              <w:t>В</w:t>
            </w:r>
            <w:r w:rsidRPr="00337B00">
              <w:rPr>
                <w:spacing w:val="-2"/>
                <w:sz w:val="20"/>
                <w:lang w:val="ru-RU"/>
              </w:rPr>
              <w:t xml:space="preserve"> </w:t>
            </w:r>
            <w:r w:rsidRPr="00337B00">
              <w:rPr>
                <w:sz w:val="20"/>
                <w:lang w:val="ru-RU"/>
              </w:rPr>
              <w:t>летний</w:t>
            </w:r>
            <w:r w:rsidRPr="00337B00">
              <w:rPr>
                <w:spacing w:val="-1"/>
                <w:sz w:val="20"/>
                <w:lang w:val="ru-RU"/>
              </w:rPr>
              <w:t xml:space="preserve"> </w:t>
            </w:r>
            <w:r w:rsidRPr="00337B00">
              <w:rPr>
                <w:sz w:val="20"/>
                <w:lang w:val="ru-RU"/>
              </w:rPr>
              <w:t>период</w:t>
            </w:r>
            <w:r w:rsidRPr="00337B00">
              <w:rPr>
                <w:spacing w:val="-4"/>
                <w:sz w:val="20"/>
                <w:lang w:val="ru-RU"/>
              </w:rPr>
              <w:t xml:space="preserve"> </w:t>
            </w:r>
            <w:r w:rsidRPr="00337B00">
              <w:rPr>
                <w:sz w:val="20"/>
                <w:lang w:val="ru-RU"/>
              </w:rPr>
              <w:t>детский</w:t>
            </w:r>
            <w:r w:rsidRPr="00337B00">
              <w:rPr>
                <w:spacing w:val="-3"/>
                <w:sz w:val="20"/>
                <w:lang w:val="ru-RU"/>
              </w:rPr>
              <w:t xml:space="preserve"> </w:t>
            </w:r>
            <w:r w:rsidRPr="00337B00">
              <w:rPr>
                <w:sz w:val="20"/>
                <w:lang w:val="ru-RU"/>
              </w:rPr>
              <w:t>сад</w:t>
            </w:r>
            <w:r w:rsidRPr="00337B00">
              <w:rPr>
                <w:spacing w:val="-3"/>
                <w:sz w:val="20"/>
                <w:lang w:val="ru-RU"/>
              </w:rPr>
              <w:t xml:space="preserve"> </w:t>
            </w:r>
            <w:r w:rsidRPr="00337B00">
              <w:rPr>
                <w:sz w:val="20"/>
                <w:lang w:val="ru-RU"/>
              </w:rPr>
              <w:t>работает</w:t>
            </w:r>
            <w:r w:rsidRPr="00337B00">
              <w:rPr>
                <w:spacing w:val="-4"/>
                <w:sz w:val="20"/>
                <w:lang w:val="ru-RU"/>
              </w:rPr>
              <w:t xml:space="preserve"> </w:t>
            </w:r>
            <w:r w:rsidRPr="00337B00">
              <w:rPr>
                <w:sz w:val="20"/>
                <w:lang w:val="ru-RU"/>
              </w:rPr>
              <w:t>в</w:t>
            </w:r>
            <w:r w:rsidRPr="00337B00">
              <w:rPr>
                <w:spacing w:val="-3"/>
                <w:sz w:val="20"/>
                <w:lang w:val="ru-RU"/>
              </w:rPr>
              <w:t xml:space="preserve"> </w:t>
            </w:r>
            <w:r w:rsidRPr="00337B00">
              <w:rPr>
                <w:sz w:val="20"/>
                <w:lang w:val="ru-RU"/>
              </w:rPr>
              <w:t>каникулярном</w:t>
            </w:r>
            <w:r w:rsidRPr="00337B00">
              <w:rPr>
                <w:spacing w:val="-1"/>
                <w:sz w:val="20"/>
                <w:lang w:val="ru-RU"/>
              </w:rPr>
              <w:t xml:space="preserve"> </w:t>
            </w:r>
            <w:r w:rsidRPr="00337B00">
              <w:rPr>
                <w:sz w:val="20"/>
                <w:lang w:val="ru-RU"/>
              </w:rPr>
              <w:t>режиме</w:t>
            </w:r>
          </w:p>
        </w:tc>
      </w:tr>
    </w:tbl>
    <w:p w:rsidR="00337B00" w:rsidRDefault="00337B00" w:rsidP="00337B00">
      <w:pPr>
        <w:pStyle w:val="a3"/>
        <w:spacing w:after="2" w:line="228" w:lineRule="exact"/>
        <w:ind w:left="2414" w:right="2299"/>
        <w:jc w:val="center"/>
      </w:pPr>
    </w:p>
    <w:p w:rsidR="00337B00" w:rsidRDefault="00337B00" w:rsidP="00337B00">
      <w:pPr>
        <w:pStyle w:val="a3"/>
        <w:spacing w:after="2" w:line="228" w:lineRule="exact"/>
        <w:ind w:left="2414" w:right="2299"/>
        <w:jc w:val="center"/>
      </w:pPr>
      <w:r>
        <w:t>Примерное</w:t>
      </w:r>
      <w:r>
        <w:rPr>
          <w:spacing w:val="-3"/>
        </w:rPr>
        <w:t xml:space="preserve"> </w:t>
      </w:r>
      <w:r>
        <w:t>комплексно</w:t>
      </w:r>
      <w:r>
        <w:rPr>
          <w:spacing w:val="-3"/>
        </w:rPr>
        <w:t xml:space="preserve"> </w:t>
      </w:r>
      <w:r>
        <w:t>–</w:t>
      </w:r>
      <w:r>
        <w:rPr>
          <w:spacing w:val="-4"/>
        </w:rPr>
        <w:t xml:space="preserve"> </w:t>
      </w:r>
      <w:r>
        <w:t>тематическое</w:t>
      </w:r>
      <w:r>
        <w:rPr>
          <w:spacing w:val="-3"/>
        </w:rPr>
        <w:t xml:space="preserve"> </w:t>
      </w:r>
      <w:r>
        <w:t>планирование</w:t>
      </w:r>
      <w:r>
        <w:rPr>
          <w:spacing w:val="-3"/>
        </w:rPr>
        <w:t xml:space="preserve"> </w:t>
      </w:r>
      <w:r>
        <w:t>для</w:t>
      </w:r>
      <w:r>
        <w:rPr>
          <w:spacing w:val="-3"/>
        </w:rPr>
        <w:t xml:space="preserve"> </w:t>
      </w:r>
      <w:r>
        <w:t xml:space="preserve">детей </w:t>
      </w:r>
      <w:r>
        <w:rPr>
          <w:spacing w:val="-5"/>
        </w:rPr>
        <w:t xml:space="preserve"> </w:t>
      </w:r>
      <w:r>
        <w:t>5</w:t>
      </w:r>
      <w:r>
        <w:rPr>
          <w:spacing w:val="2"/>
        </w:rPr>
        <w:t xml:space="preserve"> </w:t>
      </w:r>
      <w:r>
        <w:t>–6</w:t>
      </w:r>
      <w:r>
        <w:rPr>
          <w:spacing w:val="-2"/>
        </w:rPr>
        <w:t xml:space="preserve"> </w:t>
      </w:r>
      <w:r>
        <w:t>лет</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67"/>
        <w:gridCol w:w="1702"/>
        <w:gridCol w:w="10063"/>
        <w:gridCol w:w="2552"/>
      </w:tblGrid>
      <w:tr w:rsidR="00337B00" w:rsidTr="006946C1">
        <w:trPr>
          <w:trHeight w:val="318"/>
        </w:trPr>
        <w:tc>
          <w:tcPr>
            <w:tcW w:w="1844" w:type="dxa"/>
            <w:gridSpan w:val="2"/>
          </w:tcPr>
          <w:p w:rsidR="00337B00" w:rsidRDefault="00337B00" w:rsidP="006946C1">
            <w:pPr>
              <w:pStyle w:val="TableParagraph"/>
              <w:spacing w:line="223" w:lineRule="exact"/>
              <w:ind w:left="355"/>
              <w:rPr>
                <w:sz w:val="20"/>
              </w:rPr>
            </w:pPr>
            <w:r>
              <w:rPr>
                <w:sz w:val="20"/>
              </w:rPr>
              <w:t>месяц/неделя</w:t>
            </w:r>
          </w:p>
        </w:tc>
        <w:tc>
          <w:tcPr>
            <w:tcW w:w="1702" w:type="dxa"/>
          </w:tcPr>
          <w:p w:rsidR="00337B00" w:rsidRDefault="00337B00" w:rsidP="006946C1">
            <w:pPr>
              <w:pStyle w:val="TableParagraph"/>
              <w:spacing w:line="223" w:lineRule="exact"/>
              <w:ind w:left="128" w:right="116"/>
              <w:jc w:val="center"/>
              <w:rPr>
                <w:sz w:val="20"/>
              </w:rPr>
            </w:pPr>
            <w:r>
              <w:rPr>
                <w:sz w:val="20"/>
              </w:rPr>
              <w:t>тема</w:t>
            </w:r>
          </w:p>
        </w:tc>
        <w:tc>
          <w:tcPr>
            <w:tcW w:w="10063" w:type="dxa"/>
          </w:tcPr>
          <w:p w:rsidR="00337B00" w:rsidRDefault="00337B00" w:rsidP="006946C1">
            <w:pPr>
              <w:pStyle w:val="TableParagraph"/>
              <w:spacing w:line="223" w:lineRule="exact"/>
              <w:ind w:left="126" w:right="118"/>
              <w:jc w:val="center"/>
              <w:rPr>
                <w:sz w:val="20"/>
              </w:rPr>
            </w:pPr>
            <w:r>
              <w:rPr>
                <w:sz w:val="20"/>
              </w:rPr>
              <w:t>содержание</w:t>
            </w:r>
            <w:r>
              <w:rPr>
                <w:spacing w:val="-5"/>
                <w:sz w:val="20"/>
              </w:rPr>
              <w:t xml:space="preserve"> </w:t>
            </w:r>
            <w:r>
              <w:rPr>
                <w:sz w:val="20"/>
              </w:rPr>
              <w:t>работы</w:t>
            </w:r>
          </w:p>
        </w:tc>
        <w:tc>
          <w:tcPr>
            <w:tcW w:w="2552" w:type="dxa"/>
          </w:tcPr>
          <w:p w:rsidR="00337B00" w:rsidRDefault="00337B00" w:rsidP="006946C1">
            <w:pPr>
              <w:pStyle w:val="TableParagraph"/>
              <w:spacing w:line="223" w:lineRule="exact"/>
              <w:ind w:left="723"/>
              <w:rPr>
                <w:sz w:val="20"/>
              </w:rPr>
            </w:pPr>
            <w:r>
              <w:rPr>
                <w:sz w:val="20"/>
              </w:rPr>
              <w:t>мероприятие</w:t>
            </w:r>
          </w:p>
        </w:tc>
      </w:tr>
      <w:tr w:rsidR="00337B00" w:rsidTr="006946C1">
        <w:trPr>
          <w:trHeight w:val="1149"/>
        </w:trPr>
        <w:tc>
          <w:tcPr>
            <w:tcW w:w="1277" w:type="dxa"/>
            <w:vMerge w:val="restart"/>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5"/>
              <w:rPr>
                <w:b/>
                <w:sz w:val="28"/>
              </w:rPr>
            </w:pPr>
          </w:p>
          <w:p w:rsidR="00337B00" w:rsidRDefault="00337B00" w:rsidP="006946C1">
            <w:pPr>
              <w:pStyle w:val="TableParagraph"/>
              <w:ind w:left="232"/>
              <w:rPr>
                <w:b/>
                <w:sz w:val="20"/>
              </w:rPr>
            </w:pPr>
            <w:r>
              <w:rPr>
                <w:b/>
                <w:sz w:val="20"/>
              </w:rPr>
              <w:t>сентябрь</w:t>
            </w:r>
          </w:p>
        </w:tc>
        <w:tc>
          <w:tcPr>
            <w:tcW w:w="567" w:type="dxa"/>
          </w:tcPr>
          <w:p w:rsidR="00337B00" w:rsidRDefault="00337B00" w:rsidP="006946C1">
            <w:pPr>
              <w:pStyle w:val="TableParagraph"/>
              <w:rPr>
                <w:b/>
              </w:rPr>
            </w:pPr>
          </w:p>
          <w:p w:rsidR="00337B00" w:rsidRDefault="00337B00" w:rsidP="006946C1">
            <w:pPr>
              <w:pStyle w:val="TableParagraph"/>
              <w:spacing w:before="3"/>
              <w:rPr>
                <w:b/>
                <w:sz w:val="27"/>
              </w:rPr>
            </w:pPr>
          </w:p>
          <w:p w:rsidR="00337B00" w:rsidRDefault="00337B00" w:rsidP="006946C1">
            <w:pPr>
              <w:pStyle w:val="TableParagraph"/>
              <w:ind w:left="13"/>
              <w:jc w:val="center"/>
              <w:rPr>
                <w:sz w:val="20"/>
              </w:rPr>
            </w:pPr>
            <w:r>
              <w:rPr>
                <w:w w:val="99"/>
                <w:sz w:val="20"/>
              </w:rPr>
              <w:t>1</w:t>
            </w:r>
          </w:p>
        </w:tc>
        <w:tc>
          <w:tcPr>
            <w:tcW w:w="1702" w:type="dxa"/>
          </w:tcPr>
          <w:p w:rsidR="00337B00" w:rsidRDefault="00337B00" w:rsidP="006946C1">
            <w:pPr>
              <w:pStyle w:val="TableParagraph"/>
              <w:rPr>
                <w:b/>
              </w:rPr>
            </w:pPr>
          </w:p>
          <w:p w:rsidR="00337B00" w:rsidRDefault="00337B00" w:rsidP="006946C1">
            <w:pPr>
              <w:pStyle w:val="TableParagraph"/>
              <w:spacing w:before="7"/>
              <w:rPr>
                <w:b/>
                <w:sz w:val="17"/>
              </w:rPr>
            </w:pPr>
          </w:p>
          <w:p w:rsidR="00337B00" w:rsidRDefault="00337B00" w:rsidP="006946C1">
            <w:pPr>
              <w:pStyle w:val="TableParagraph"/>
              <w:ind w:left="127" w:right="117"/>
              <w:jc w:val="center"/>
              <w:rPr>
                <w:b/>
                <w:sz w:val="20"/>
              </w:rPr>
            </w:pPr>
            <w:r>
              <w:rPr>
                <w:b/>
                <w:sz w:val="20"/>
              </w:rPr>
              <w:t>День</w:t>
            </w:r>
            <w:r>
              <w:rPr>
                <w:b/>
                <w:spacing w:val="-2"/>
                <w:sz w:val="20"/>
              </w:rPr>
              <w:t xml:space="preserve"> </w:t>
            </w:r>
            <w:r>
              <w:rPr>
                <w:b/>
                <w:sz w:val="20"/>
              </w:rPr>
              <w:t>знаний</w:t>
            </w:r>
          </w:p>
        </w:tc>
        <w:tc>
          <w:tcPr>
            <w:tcW w:w="10063" w:type="dxa"/>
          </w:tcPr>
          <w:p w:rsidR="00337B00" w:rsidRPr="00337B00" w:rsidRDefault="00337B00" w:rsidP="006946C1">
            <w:pPr>
              <w:pStyle w:val="TableParagraph"/>
              <w:ind w:left="109" w:right="93"/>
              <w:jc w:val="both"/>
              <w:rPr>
                <w:sz w:val="20"/>
                <w:lang w:val="ru-RU"/>
              </w:rPr>
            </w:pPr>
            <w:r w:rsidRPr="00337B00">
              <w:rPr>
                <w:sz w:val="20"/>
                <w:lang w:val="ru-RU"/>
              </w:rPr>
              <w:t>Развитие</w:t>
            </w:r>
            <w:r w:rsidRPr="00337B00">
              <w:rPr>
                <w:spacing w:val="1"/>
                <w:sz w:val="20"/>
                <w:lang w:val="ru-RU"/>
              </w:rPr>
              <w:t xml:space="preserve"> </w:t>
            </w:r>
            <w:r w:rsidRPr="00337B00">
              <w:rPr>
                <w:sz w:val="20"/>
                <w:lang w:val="ru-RU"/>
              </w:rPr>
              <w:t>у</w:t>
            </w:r>
            <w:r w:rsidRPr="00337B00">
              <w:rPr>
                <w:spacing w:val="1"/>
                <w:sz w:val="20"/>
                <w:lang w:val="ru-RU"/>
              </w:rPr>
              <w:t xml:space="preserve"> </w:t>
            </w:r>
            <w:r w:rsidRPr="00337B00">
              <w:rPr>
                <w:sz w:val="20"/>
                <w:lang w:val="ru-RU"/>
              </w:rPr>
              <w:t>детей</w:t>
            </w:r>
            <w:r w:rsidRPr="00337B00">
              <w:rPr>
                <w:spacing w:val="1"/>
                <w:sz w:val="20"/>
                <w:lang w:val="ru-RU"/>
              </w:rPr>
              <w:t xml:space="preserve"> </w:t>
            </w:r>
            <w:r w:rsidRPr="00337B00">
              <w:rPr>
                <w:sz w:val="20"/>
                <w:lang w:val="ru-RU"/>
              </w:rPr>
              <w:t>познавательной</w:t>
            </w:r>
            <w:r w:rsidRPr="00337B00">
              <w:rPr>
                <w:spacing w:val="1"/>
                <w:sz w:val="20"/>
                <w:lang w:val="ru-RU"/>
              </w:rPr>
              <w:t xml:space="preserve"> </w:t>
            </w:r>
            <w:r w:rsidRPr="00337B00">
              <w:rPr>
                <w:sz w:val="20"/>
                <w:lang w:val="ru-RU"/>
              </w:rPr>
              <w:t>мотивации,</w:t>
            </w:r>
            <w:r w:rsidRPr="00337B00">
              <w:rPr>
                <w:spacing w:val="1"/>
                <w:sz w:val="20"/>
                <w:lang w:val="ru-RU"/>
              </w:rPr>
              <w:t xml:space="preserve"> </w:t>
            </w:r>
            <w:r w:rsidRPr="00337B00">
              <w:rPr>
                <w:sz w:val="20"/>
                <w:lang w:val="ru-RU"/>
              </w:rPr>
              <w:t>интереса</w:t>
            </w:r>
            <w:r w:rsidRPr="00337B00">
              <w:rPr>
                <w:spacing w:val="1"/>
                <w:sz w:val="20"/>
                <w:lang w:val="ru-RU"/>
              </w:rPr>
              <w:t xml:space="preserve"> </w:t>
            </w:r>
            <w:r w:rsidRPr="00337B00">
              <w:rPr>
                <w:sz w:val="20"/>
                <w:lang w:val="ru-RU"/>
              </w:rPr>
              <w:t>к</w:t>
            </w:r>
            <w:r w:rsidRPr="00337B00">
              <w:rPr>
                <w:spacing w:val="1"/>
                <w:sz w:val="20"/>
                <w:lang w:val="ru-RU"/>
              </w:rPr>
              <w:t xml:space="preserve"> </w:t>
            </w:r>
            <w:r w:rsidRPr="00337B00">
              <w:rPr>
                <w:sz w:val="20"/>
                <w:lang w:val="ru-RU"/>
              </w:rPr>
              <w:t>школе,</w:t>
            </w:r>
            <w:r w:rsidRPr="00337B00">
              <w:rPr>
                <w:spacing w:val="1"/>
                <w:sz w:val="20"/>
                <w:lang w:val="ru-RU"/>
              </w:rPr>
              <w:t xml:space="preserve"> </w:t>
            </w:r>
            <w:r w:rsidRPr="00337B00">
              <w:rPr>
                <w:sz w:val="20"/>
                <w:lang w:val="ru-RU"/>
              </w:rPr>
              <w:t>книгам.</w:t>
            </w:r>
            <w:r w:rsidRPr="00337B00">
              <w:rPr>
                <w:spacing w:val="1"/>
                <w:sz w:val="20"/>
                <w:lang w:val="ru-RU"/>
              </w:rPr>
              <w:t xml:space="preserve"> </w:t>
            </w:r>
            <w:r w:rsidRPr="00337B00">
              <w:rPr>
                <w:sz w:val="20"/>
                <w:lang w:val="ru-RU"/>
              </w:rPr>
              <w:t>Формирование</w:t>
            </w:r>
            <w:r w:rsidRPr="00337B00">
              <w:rPr>
                <w:spacing w:val="1"/>
                <w:sz w:val="20"/>
                <w:lang w:val="ru-RU"/>
              </w:rPr>
              <w:t xml:space="preserve"> </w:t>
            </w:r>
            <w:r w:rsidRPr="00337B00">
              <w:rPr>
                <w:sz w:val="20"/>
                <w:lang w:val="ru-RU"/>
              </w:rPr>
              <w:t>дружеских,</w:t>
            </w:r>
            <w:r w:rsidRPr="00337B00">
              <w:rPr>
                <w:spacing w:val="1"/>
                <w:sz w:val="20"/>
                <w:lang w:val="ru-RU"/>
              </w:rPr>
              <w:t xml:space="preserve"> </w:t>
            </w:r>
            <w:r w:rsidRPr="00337B00">
              <w:rPr>
                <w:sz w:val="20"/>
                <w:lang w:val="ru-RU"/>
              </w:rPr>
              <w:t>добро-</w:t>
            </w:r>
            <w:r w:rsidRPr="00337B00">
              <w:rPr>
                <w:spacing w:val="1"/>
                <w:sz w:val="20"/>
                <w:lang w:val="ru-RU"/>
              </w:rPr>
              <w:t xml:space="preserve"> </w:t>
            </w:r>
            <w:r w:rsidRPr="00337B00">
              <w:rPr>
                <w:sz w:val="20"/>
                <w:lang w:val="ru-RU"/>
              </w:rPr>
              <w:t>желательных отношений между детьми. Продолжение знакомства с детским садом как ближайшим социальным</w:t>
            </w:r>
            <w:r w:rsidRPr="00337B00">
              <w:rPr>
                <w:spacing w:val="1"/>
                <w:sz w:val="20"/>
                <w:lang w:val="ru-RU"/>
              </w:rPr>
              <w:t xml:space="preserve"> </w:t>
            </w:r>
            <w:r w:rsidRPr="00337B00">
              <w:rPr>
                <w:sz w:val="20"/>
                <w:lang w:val="ru-RU"/>
              </w:rPr>
              <w:t>окружением ребенка (обращая внимание на произошедшие изменения: покрашен забор, появились новые столы),</w:t>
            </w:r>
            <w:r w:rsidRPr="00337B00">
              <w:rPr>
                <w:spacing w:val="1"/>
                <w:sz w:val="20"/>
                <w:lang w:val="ru-RU"/>
              </w:rPr>
              <w:t xml:space="preserve"> </w:t>
            </w:r>
            <w:r w:rsidRPr="00337B00">
              <w:rPr>
                <w:sz w:val="20"/>
                <w:lang w:val="ru-RU"/>
              </w:rPr>
              <w:t>расширение</w:t>
            </w:r>
            <w:r w:rsidRPr="00337B00">
              <w:rPr>
                <w:spacing w:val="21"/>
                <w:sz w:val="20"/>
                <w:lang w:val="ru-RU"/>
              </w:rPr>
              <w:t xml:space="preserve"> </w:t>
            </w:r>
            <w:r w:rsidRPr="00337B00">
              <w:rPr>
                <w:sz w:val="20"/>
                <w:lang w:val="ru-RU"/>
              </w:rPr>
              <w:t>представлений</w:t>
            </w:r>
            <w:r w:rsidRPr="00337B00">
              <w:rPr>
                <w:spacing w:val="20"/>
                <w:sz w:val="20"/>
                <w:lang w:val="ru-RU"/>
              </w:rPr>
              <w:t xml:space="preserve"> </w:t>
            </w:r>
            <w:r w:rsidRPr="00337B00">
              <w:rPr>
                <w:sz w:val="20"/>
                <w:lang w:val="ru-RU"/>
              </w:rPr>
              <w:t>о</w:t>
            </w:r>
            <w:r w:rsidRPr="00337B00">
              <w:rPr>
                <w:spacing w:val="20"/>
                <w:sz w:val="20"/>
                <w:lang w:val="ru-RU"/>
              </w:rPr>
              <w:t xml:space="preserve"> </w:t>
            </w:r>
            <w:r w:rsidRPr="00337B00">
              <w:rPr>
                <w:sz w:val="20"/>
                <w:lang w:val="ru-RU"/>
              </w:rPr>
              <w:t>профессиях</w:t>
            </w:r>
            <w:r w:rsidRPr="00337B00">
              <w:rPr>
                <w:spacing w:val="17"/>
                <w:sz w:val="20"/>
                <w:lang w:val="ru-RU"/>
              </w:rPr>
              <w:t xml:space="preserve"> </w:t>
            </w:r>
            <w:r w:rsidRPr="00337B00">
              <w:rPr>
                <w:sz w:val="20"/>
                <w:lang w:val="ru-RU"/>
              </w:rPr>
              <w:t>сотрудников</w:t>
            </w:r>
            <w:r w:rsidRPr="00337B00">
              <w:rPr>
                <w:spacing w:val="18"/>
                <w:sz w:val="20"/>
                <w:lang w:val="ru-RU"/>
              </w:rPr>
              <w:t xml:space="preserve"> </w:t>
            </w:r>
            <w:r w:rsidRPr="00337B00">
              <w:rPr>
                <w:sz w:val="20"/>
                <w:lang w:val="ru-RU"/>
              </w:rPr>
              <w:t>детского</w:t>
            </w:r>
            <w:r w:rsidRPr="00337B00">
              <w:rPr>
                <w:spacing w:val="20"/>
                <w:sz w:val="20"/>
                <w:lang w:val="ru-RU"/>
              </w:rPr>
              <w:t xml:space="preserve"> </w:t>
            </w:r>
            <w:r w:rsidRPr="00337B00">
              <w:rPr>
                <w:sz w:val="20"/>
                <w:lang w:val="ru-RU"/>
              </w:rPr>
              <w:t>сада</w:t>
            </w:r>
            <w:r w:rsidRPr="00337B00">
              <w:rPr>
                <w:spacing w:val="19"/>
                <w:sz w:val="20"/>
                <w:lang w:val="ru-RU"/>
              </w:rPr>
              <w:t xml:space="preserve"> </w:t>
            </w:r>
            <w:r w:rsidRPr="00337B00">
              <w:rPr>
                <w:sz w:val="20"/>
                <w:lang w:val="ru-RU"/>
              </w:rPr>
              <w:t>(воспитатель,</w:t>
            </w:r>
            <w:r w:rsidRPr="00337B00">
              <w:rPr>
                <w:spacing w:val="19"/>
                <w:sz w:val="20"/>
                <w:lang w:val="ru-RU"/>
              </w:rPr>
              <w:t xml:space="preserve"> </w:t>
            </w:r>
            <w:r w:rsidRPr="00337B00">
              <w:rPr>
                <w:sz w:val="20"/>
                <w:lang w:val="ru-RU"/>
              </w:rPr>
              <w:t>помощник</w:t>
            </w:r>
            <w:r w:rsidRPr="00337B00">
              <w:rPr>
                <w:spacing w:val="20"/>
                <w:sz w:val="20"/>
                <w:lang w:val="ru-RU"/>
              </w:rPr>
              <w:t xml:space="preserve"> </w:t>
            </w:r>
            <w:r w:rsidRPr="00337B00">
              <w:rPr>
                <w:sz w:val="20"/>
                <w:lang w:val="ru-RU"/>
              </w:rPr>
              <w:t>воспитателя,</w:t>
            </w:r>
          </w:p>
          <w:p w:rsidR="00337B00" w:rsidRDefault="00337B00" w:rsidP="006946C1">
            <w:pPr>
              <w:pStyle w:val="TableParagraph"/>
              <w:spacing w:line="216" w:lineRule="exact"/>
              <w:ind w:left="109"/>
              <w:jc w:val="both"/>
              <w:rPr>
                <w:sz w:val="20"/>
              </w:rPr>
            </w:pPr>
            <w:r>
              <w:rPr>
                <w:sz w:val="20"/>
              </w:rPr>
              <w:t>музыкальный</w:t>
            </w:r>
            <w:r>
              <w:rPr>
                <w:spacing w:val="-7"/>
                <w:sz w:val="20"/>
              </w:rPr>
              <w:t xml:space="preserve"> </w:t>
            </w:r>
            <w:r>
              <w:rPr>
                <w:sz w:val="20"/>
              </w:rPr>
              <w:t>руководитель,</w:t>
            </w:r>
            <w:r>
              <w:rPr>
                <w:spacing w:val="-2"/>
                <w:sz w:val="20"/>
              </w:rPr>
              <w:t xml:space="preserve"> </w:t>
            </w:r>
            <w:r>
              <w:rPr>
                <w:sz w:val="20"/>
              </w:rPr>
              <w:t>врач,</w:t>
            </w:r>
            <w:r>
              <w:rPr>
                <w:spacing w:val="-6"/>
                <w:sz w:val="20"/>
              </w:rPr>
              <w:t xml:space="preserve"> </w:t>
            </w:r>
            <w:r>
              <w:rPr>
                <w:sz w:val="20"/>
              </w:rPr>
              <w:t>дворник).</w:t>
            </w:r>
          </w:p>
        </w:tc>
        <w:tc>
          <w:tcPr>
            <w:tcW w:w="2552" w:type="dxa"/>
          </w:tcPr>
          <w:p w:rsidR="00337B00" w:rsidRDefault="00337B00" w:rsidP="006946C1">
            <w:pPr>
              <w:pStyle w:val="TableParagraph"/>
              <w:rPr>
                <w:b/>
              </w:rPr>
            </w:pPr>
          </w:p>
          <w:p w:rsidR="00337B00" w:rsidRDefault="00337B00" w:rsidP="006946C1">
            <w:pPr>
              <w:pStyle w:val="TableParagraph"/>
              <w:spacing w:before="2"/>
              <w:rPr>
                <w:b/>
                <w:sz w:val="17"/>
              </w:rPr>
            </w:pPr>
          </w:p>
          <w:p w:rsidR="00337B00" w:rsidRDefault="00337B00" w:rsidP="006946C1">
            <w:pPr>
              <w:pStyle w:val="TableParagraph"/>
              <w:spacing w:before="1"/>
              <w:ind w:left="108"/>
              <w:rPr>
                <w:sz w:val="20"/>
              </w:rPr>
            </w:pPr>
            <w:r>
              <w:rPr>
                <w:sz w:val="20"/>
              </w:rPr>
              <w:t>Праздник</w:t>
            </w:r>
            <w:r>
              <w:rPr>
                <w:spacing w:val="-4"/>
                <w:sz w:val="20"/>
              </w:rPr>
              <w:t xml:space="preserve"> </w:t>
            </w:r>
            <w:r>
              <w:rPr>
                <w:sz w:val="20"/>
              </w:rPr>
              <w:t>«День</w:t>
            </w:r>
            <w:r>
              <w:rPr>
                <w:spacing w:val="-5"/>
                <w:sz w:val="20"/>
              </w:rPr>
              <w:t xml:space="preserve"> </w:t>
            </w:r>
            <w:r>
              <w:rPr>
                <w:sz w:val="20"/>
              </w:rPr>
              <w:t>знаний».</w:t>
            </w:r>
          </w:p>
        </w:tc>
      </w:tr>
      <w:tr w:rsidR="00337B00" w:rsidTr="006946C1">
        <w:trPr>
          <w:trHeight w:val="270"/>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12"/>
              <w:ind w:left="13"/>
              <w:jc w:val="center"/>
              <w:rPr>
                <w:sz w:val="20"/>
              </w:rPr>
            </w:pPr>
            <w:r>
              <w:rPr>
                <w:w w:val="99"/>
                <w:sz w:val="20"/>
              </w:rPr>
              <w:t>2</w:t>
            </w:r>
          </w:p>
        </w:tc>
        <w:tc>
          <w:tcPr>
            <w:tcW w:w="1702" w:type="dxa"/>
            <w:vMerge w:val="restart"/>
          </w:tcPr>
          <w:p w:rsidR="00337B00" w:rsidRDefault="00337B00" w:rsidP="006946C1">
            <w:pPr>
              <w:pStyle w:val="TableParagraph"/>
              <w:spacing w:before="137"/>
              <w:ind w:left="544" w:right="120" w:hanging="394"/>
              <w:rPr>
                <w:b/>
                <w:sz w:val="20"/>
              </w:rPr>
            </w:pPr>
            <w:r>
              <w:rPr>
                <w:b/>
                <w:sz w:val="20"/>
              </w:rPr>
              <w:t>Мой город, моя</w:t>
            </w:r>
            <w:r>
              <w:rPr>
                <w:b/>
                <w:spacing w:val="-47"/>
                <w:sz w:val="20"/>
              </w:rPr>
              <w:t xml:space="preserve"> </w:t>
            </w:r>
            <w:r>
              <w:rPr>
                <w:b/>
                <w:sz w:val="20"/>
              </w:rPr>
              <w:t>страна</w:t>
            </w:r>
          </w:p>
        </w:tc>
        <w:tc>
          <w:tcPr>
            <w:tcW w:w="10063" w:type="dxa"/>
            <w:vMerge w:val="restart"/>
          </w:tcPr>
          <w:p w:rsidR="00337B00" w:rsidRDefault="00337B00" w:rsidP="006946C1">
            <w:pPr>
              <w:pStyle w:val="TableParagraph"/>
              <w:ind w:left="109" w:right="101"/>
              <w:jc w:val="both"/>
              <w:rPr>
                <w:sz w:val="20"/>
              </w:rPr>
            </w:pPr>
            <w:r w:rsidRPr="00337B00">
              <w:rPr>
                <w:sz w:val="20"/>
                <w:lang w:val="ru-RU"/>
              </w:rPr>
              <w:t>Расширение представлений детей о родной стране. Формирование интереса к «малой Родине». Рассказы детям о</w:t>
            </w:r>
            <w:r w:rsidRPr="00337B00">
              <w:rPr>
                <w:spacing w:val="1"/>
                <w:sz w:val="20"/>
                <w:lang w:val="ru-RU"/>
              </w:rPr>
              <w:t xml:space="preserve"> </w:t>
            </w:r>
            <w:r w:rsidRPr="00337B00">
              <w:rPr>
                <w:sz w:val="20"/>
                <w:lang w:val="ru-RU"/>
              </w:rPr>
              <w:t>достопримечательностях, культуре, традициях родного края; о замечательных людях прославивших свой край.</w:t>
            </w:r>
            <w:r w:rsidRPr="00337B00">
              <w:rPr>
                <w:spacing w:val="1"/>
                <w:sz w:val="20"/>
                <w:lang w:val="ru-RU"/>
              </w:rPr>
              <w:t xml:space="preserve"> </w:t>
            </w:r>
            <w:r w:rsidRPr="00337B00">
              <w:rPr>
                <w:sz w:val="20"/>
                <w:lang w:val="ru-RU"/>
              </w:rPr>
              <w:t>Рассказы</w:t>
            </w:r>
            <w:r w:rsidRPr="00337B00">
              <w:rPr>
                <w:spacing w:val="39"/>
                <w:sz w:val="20"/>
                <w:lang w:val="ru-RU"/>
              </w:rPr>
              <w:t xml:space="preserve"> </w:t>
            </w:r>
            <w:r w:rsidRPr="00337B00">
              <w:rPr>
                <w:sz w:val="20"/>
                <w:lang w:val="ru-RU"/>
              </w:rPr>
              <w:t>детям</w:t>
            </w:r>
            <w:r w:rsidRPr="00337B00">
              <w:rPr>
                <w:spacing w:val="41"/>
                <w:sz w:val="20"/>
                <w:lang w:val="ru-RU"/>
              </w:rPr>
              <w:t xml:space="preserve"> </w:t>
            </w:r>
            <w:r w:rsidRPr="00337B00">
              <w:rPr>
                <w:sz w:val="20"/>
                <w:lang w:val="ru-RU"/>
              </w:rPr>
              <w:t>о</w:t>
            </w:r>
            <w:r w:rsidRPr="00337B00">
              <w:rPr>
                <w:spacing w:val="40"/>
                <w:sz w:val="20"/>
                <w:lang w:val="ru-RU"/>
              </w:rPr>
              <w:t xml:space="preserve"> </w:t>
            </w:r>
            <w:r w:rsidRPr="00337B00">
              <w:rPr>
                <w:sz w:val="20"/>
                <w:lang w:val="ru-RU"/>
              </w:rPr>
              <w:t>том,</w:t>
            </w:r>
            <w:r w:rsidRPr="00337B00">
              <w:rPr>
                <w:spacing w:val="39"/>
                <w:sz w:val="20"/>
                <w:lang w:val="ru-RU"/>
              </w:rPr>
              <w:t xml:space="preserve"> </w:t>
            </w:r>
            <w:r w:rsidRPr="00337B00">
              <w:rPr>
                <w:sz w:val="20"/>
                <w:lang w:val="ru-RU"/>
              </w:rPr>
              <w:t>что</w:t>
            </w:r>
            <w:r w:rsidRPr="00337B00">
              <w:rPr>
                <w:spacing w:val="42"/>
                <w:sz w:val="20"/>
                <w:lang w:val="ru-RU"/>
              </w:rPr>
              <w:t xml:space="preserve"> </w:t>
            </w:r>
            <w:r w:rsidRPr="00337B00">
              <w:rPr>
                <w:sz w:val="20"/>
                <w:lang w:val="ru-RU"/>
              </w:rPr>
              <w:t>Москва</w:t>
            </w:r>
            <w:r w:rsidRPr="00337B00">
              <w:rPr>
                <w:spacing w:val="45"/>
                <w:sz w:val="20"/>
                <w:lang w:val="ru-RU"/>
              </w:rPr>
              <w:t xml:space="preserve"> </w:t>
            </w:r>
            <w:r w:rsidRPr="00337B00">
              <w:rPr>
                <w:sz w:val="20"/>
                <w:lang w:val="ru-RU"/>
              </w:rPr>
              <w:t>–</w:t>
            </w:r>
            <w:r w:rsidRPr="00337B00">
              <w:rPr>
                <w:spacing w:val="40"/>
                <w:sz w:val="20"/>
                <w:lang w:val="ru-RU"/>
              </w:rPr>
              <w:t xml:space="preserve"> </w:t>
            </w:r>
            <w:r w:rsidRPr="00337B00">
              <w:rPr>
                <w:sz w:val="20"/>
                <w:lang w:val="ru-RU"/>
              </w:rPr>
              <w:t>главный</w:t>
            </w:r>
            <w:r w:rsidRPr="00337B00">
              <w:rPr>
                <w:spacing w:val="40"/>
                <w:sz w:val="20"/>
                <w:lang w:val="ru-RU"/>
              </w:rPr>
              <w:t xml:space="preserve"> </w:t>
            </w:r>
            <w:r w:rsidRPr="00337B00">
              <w:rPr>
                <w:sz w:val="20"/>
                <w:lang w:val="ru-RU"/>
              </w:rPr>
              <w:t>город,</w:t>
            </w:r>
            <w:r w:rsidRPr="00337B00">
              <w:rPr>
                <w:spacing w:val="39"/>
                <w:sz w:val="20"/>
                <w:lang w:val="ru-RU"/>
              </w:rPr>
              <w:t xml:space="preserve"> </w:t>
            </w:r>
            <w:r w:rsidRPr="00337B00">
              <w:rPr>
                <w:sz w:val="20"/>
                <w:lang w:val="ru-RU"/>
              </w:rPr>
              <w:t>столица</w:t>
            </w:r>
            <w:r w:rsidRPr="00337B00">
              <w:rPr>
                <w:spacing w:val="41"/>
                <w:sz w:val="20"/>
                <w:lang w:val="ru-RU"/>
              </w:rPr>
              <w:t xml:space="preserve"> </w:t>
            </w:r>
            <w:r w:rsidRPr="00337B00">
              <w:rPr>
                <w:sz w:val="20"/>
                <w:lang w:val="ru-RU"/>
              </w:rPr>
              <w:t>нашей</w:t>
            </w:r>
            <w:r w:rsidRPr="00337B00">
              <w:rPr>
                <w:spacing w:val="38"/>
                <w:sz w:val="20"/>
                <w:lang w:val="ru-RU"/>
              </w:rPr>
              <w:t xml:space="preserve"> </w:t>
            </w:r>
            <w:r w:rsidRPr="00337B00">
              <w:rPr>
                <w:sz w:val="20"/>
                <w:lang w:val="ru-RU"/>
              </w:rPr>
              <w:t>Родины.</w:t>
            </w:r>
            <w:r w:rsidRPr="00337B00">
              <w:rPr>
                <w:spacing w:val="40"/>
                <w:sz w:val="20"/>
                <w:lang w:val="ru-RU"/>
              </w:rPr>
              <w:t xml:space="preserve"> </w:t>
            </w:r>
            <w:r>
              <w:rPr>
                <w:sz w:val="20"/>
              </w:rPr>
              <w:t>Знакомство</w:t>
            </w:r>
            <w:r>
              <w:rPr>
                <w:spacing w:val="40"/>
                <w:sz w:val="20"/>
              </w:rPr>
              <w:t xml:space="preserve"> </w:t>
            </w:r>
            <w:r>
              <w:rPr>
                <w:sz w:val="20"/>
              </w:rPr>
              <w:t>с</w:t>
            </w:r>
            <w:r>
              <w:rPr>
                <w:spacing w:val="40"/>
                <w:sz w:val="20"/>
              </w:rPr>
              <w:t xml:space="preserve"> </w:t>
            </w:r>
            <w:r>
              <w:rPr>
                <w:sz w:val="20"/>
              </w:rPr>
              <w:t>флагом</w:t>
            </w:r>
            <w:r>
              <w:rPr>
                <w:spacing w:val="42"/>
                <w:sz w:val="20"/>
              </w:rPr>
              <w:t xml:space="preserve"> </w:t>
            </w:r>
            <w:r>
              <w:rPr>
                <w:sz w:val="20"/>
              </w:rPr>
              <w:t>и</w:t>
            </w:r>
            <w:r>
              <w:rPr>
                <w:spacing w:val="38"/>
                <w:sz w:val="20"/>
              </w:rPr>
              <w:t xml:space="preserve"> </w:t>
            </w:r>
            <w:r>
              <w:rPr>
                <w:sz w:val="20"/>
              </w:rPr>
              <w:t>гербом</w:t>
            </w:r>
          </w:p>
          <w:p w:rsidR="00337B00" w:rsidRDefault="00337B00" w:rsidP="006946C1">
            <w:pPr>
              <w:pStyle w:val="TableParagraph"/>
              <w:ind w:left="109" w:right="101"/>
              <w:jc w:val="both"/>
              <w:rPr>
                <w:sz w:val="20"/>
              </w:rPr>
            </w:pPr>
            <w:r>
              <w:rPr>
                <w:sz w:val="20"/>
              </w:rPr>
              <w:t>России,</w:t>
            </w:r>
            <w:r>
              <w:rPr>
                <w:spacing w:val="-4"/>
                <w:sz w:val="20"/>
              </w:rPr>
              <w:t xml:space="preserve"> </w:t>
            </w:r>
            <w:r>
              <w:rPr>
                <w:sz w:val="20"/>
              </w:rPr>
              <w:t>мелодией</w:t>
            </w:r>
            <w:r>
              <w:rPr>
                <w:spacing w:val="-5"/>
                <w:sz w:val="20"/>
              </w:rPr>
              <w:t xml:space="preserve"> </w:t>
            </w:r>
            <w:r>
              <w:rPr>
                <w:sz w:val="20"/>
              </w:rPr>
              <w:t>гимна.</w:t>
            </w:r>
          </w:p>
        </w:tc>
        <w:tc>
          <w:tcPr>
            <w:tcW w:w="2552" w:type="dxa"/>
            <w:vMerge w:val="restart"/>
          </w:tcPr>
          <w:p w:rsidR="00337B00" w:rsidRPr="00337B00" w:rsidRDefault="00337B00" w:rsidP="006946C1">
            <w:pPr>
              <w:pStyle w:val="TableParagraph"/>
              <w:spacing w:before="19" w:line="229" w:lineRule="exact"/>
              <w:ind w:left="108"/>
              <w:rPr>
                <w:sz w:val="20"/>
                <w:lang w:val="ru-RU"/>
              </w:rPr>
            </w:pPr>
            <w:r w:rsidRPr="00337B00">
              <w:rPr>
                <w:sz w:val="20"/>
                <w:lang w:val="ru-RU"/>
              </w:rPr>
              <w:t>Целевая</w:t>
            </w:r>
            <w:r w:rsidRPr="00337B00">
              <w:rPr>
                <w:spacing w:val="-6"/>
                <w:sz w:val="20"/>
                <w:lang w:val="ru-RU"/>
              </w:rPr>
              <w:t xml:space="preserve"> </w:t>
            </w:r>
            <w:r w:rsidRPr="00337B00">
              <w:rPr>
                <w:sz w:val="20"/>
                <w:lang w:val="ru-RU"/>
              </w:rPr>
              <w:t>прогулка</w:t>
            </w:r>
          </w:p>
          <w:p w:rsidR="00337B00" w:rsidRPr="006946C1" w:rsidRDefault="00337B00" w:rsidP="006946C1">
            <w:pPr>
              <w:pStyle w:val="TableParagraph"/>
              <w:ind w:left="108" w:right="192"/>
              <w:rPr>
                <w:sz w:val="20"/>
                <w:lang w:val="ru-RU"/>
              </w:rPr>
            </w:pPr>
            <w:r w:rsidRPr="00337B00">
              <w:rPr>
                <w:sz w:val="20"/>
                <w:lang w:val="ru-RU"/>
              </w:rPr>
              <w:t>к</w:t>
            </w:r>
            <w:r w:rsidRPr="00337B00">
              <w:rPr>
                <w:spacing w:val="-4"/>
                <w:sz w:val="20"/>
                <w:lang w:val="ru-RU"/>
              </w:rPr>
              <w:t xml:space="preserve"> </w:t>
            </w:r>
            <w:r w:rsidRPr="00337B00">
              <w:rPr>
                <w:sz w:val="20"/>
                <w:lang w:val="ru-RU"/>
              </w:rPr>
              <w:t>Дворцу</w:t>
            </w:r>
            <w:r w:rsidRPr="00337B00">
              <w:rPr>
                <w:spacing w:val="-7"/>
                <w:sz w:val="20"/>
                <w:lang w:val="ru-RU"/>
              </w:rPr>
              <w:t xml:space="preserve"> </w:t>
            </w:r>
            <w:r w:rsidRPr="00337B00">
              <w:rPr>
                <w:sz w:val="20"/>
                <w:lang w:val="ru-RU"/>
              </w:rPr>
              <w:t>культуры</w:t>
            </w:r>
            <w:r w:rsidRPr="00337B00">
              <w:rPr>
                <w:spacing w:val="1"/>
                <w:sz w:val="20"/>
                <w:lang w:val="ru-RU"/>
              </w:rPr>
              <w:t xml:space="preserve"> </w:t>
            </w:r>
            <w:r w:rsidRPr="00337B00">
              <w:rPr>
                <w:sz w:val="20"/>
                <w:lang w:val="ru-RU"/>
              </w:rPr>
              <w:t>им.</w:t>
            </w:r>
            <w:r w:rsidRPr="00337B00">
              <w:rPr>
                <w:spacing w:val="-3"/>
                <w:sz w:val="20"/>
                <w:lang w:val="ru-RU"/>
              </w:rPr>
              <w:t xml:space="preserve"> </w:t>
            </w:r>
            <w:r w:rsidRPr="006946C1">
              <w:rPr>
                <w:sz w:val="20"/>
                <w:lang w:val="ru-RU"/>
              </w:rPr>
              <w:t>Ю</w:t>
            </w:r>
            <w:r w:rsidRPr="006946C1">
              <w:rPr>
                <w:spacing w:val="-47"/>
                <w:sz w:val="20"/>
                <w:lang w:val="ru-RU"/>
              </w:rPr>
              <w:t xml:space="preserve"> </w:t>
            </w:r>
            <w:r w:rsidRPr="006946C1">
              <w:rPr>
                <w:sz w:val="20"/>
                <w:lang w:val="ru-RU"/>
              </w:rPr>
              <w:t>Гагарина</w:t>
            </w:r>
          </w:p>
        </w:tc>
      </w:tr>
      <w:tr w:rsidR="00337B00" w:rsidTr="006946C1">
        <w:trPr>
          <w:trHeight w:val="460"/>
        </w:trPr>
        <w:tc>
          <w:tcPr>
            <w:tcW w:w="1277" w:type="dxa"/>
            <w:vMerge/>
            <w:tcBorders>
              <w:top w:val="nil"/>
            </w:tcBorders>
          </w:tcPr>
          <w:p w:rsidR="00337B00" w:rsidRPr="006946C1" w:rsidRDefault="00337B00" w:rsidP="006946C1">
            <w:pPr>
              <w:rPr>
                <w:sz w:val="2"/>
                <w:szCs w:val="2"/>
                <w:lang w:val="ru-RU"/>
              </w:rPr>
            </w:pPr>
          </w:p>
        </w:tc>
        <w:tc>
          <w:tcPr>
            <w:tcW w:w="567" w:type="dxa"/>
          </w:tcPr>
          <w:p w:rsidR="00337B00" w:rsidRPr="006946C1" w:rsidRDefault="00337B00" w:rsidP="006946C1">
            <w:pPr>
              <w:pStyle w:val="TableParagraph"/>
              <w:spacing w:before="5"/>
              <w:rPr>
                <w:b/>
                <w:sz w:val="19"/>
                <w:lang w:val="ru-RU"/>
              </w:rPr>
            </w:pPr>
          </w:p>
          <w:p w:rsidR="00337B00" w:rsidRDefault="00337B00" w:rsidP="006946C1">
            <w:pPr>
              <w:pStyle w:val="TableParagraph"/>
              <w:spacing w:line="217" w:lineRule="exact"/>
              <w:ind w:left="13"/>
              <w:jc w:val="center"/>
              <w:rPr>
                <w:sz w:val="20"/>
              </w:rPr>
            </w:pPr>
            <w:r>
              <w:rPr>
                <w:w w:val="99"/>
                <w:sz w:val="20"/>
              </w:rPr>
              <w:t>3</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230"/>
        </w:trPr>
        <w:tc>
          <w:tcPr>
            <w:tcW w:w="1277" w:type="dxa"/>
            <w:vMerge w:val="restart"/>
          </w:tcPr>
          <w:p w:rsidR="00337B00" w:rsidRDefault="00337B00" w:rsidP="006946C1">
            <w:pPr>
              <w:pStyle w:val="TableParagraph"/>
              <w:rPr>
                <w:sz w:val="18"/>
              </w:rPr>
            </w:pPr>
          </w:p>
        </w:tc>
        <w:tc>
          <w:tcPr>
            <w:tcW w:w="567" w:type="dxa"/>
          </w:tcPr>
          <w:p w:rsidR="00337B00" w:rsidRDefault="00337B00" w:rsidP="006946C1">
            <w:pPr>
              <w:pStyle w:val="TableParagraph"/>
              <w:rPr>
                <w:sz w:val="16"/>
              </w:rPr>
            </w:pPr>
          </w:p>
        </w:tc>
        <w:tc>
          <w:tcPr>
            <w:tcW w:w="1702" w:type="dxa"/>
          </w:tcPr>
          <w:p w:rsidR="00337B00" w:rsidRDefault="00337B00" w:rsidP="006946C1">
            <w:pPr>
              <w:pStyle w:val="TableParagraph"/>
              <w:spacing w:before="113"/>
              <w:ind w:left="106"/>
              <w:rPr>
                <w:b/>
                <w:sz w:val="20"/>
              </w:rPr>
            </w:pPr>
            <w:r>
              <w:rPr>
                <w:b/>
                <w:sz w:val="20"/>
              </w:rPr>
              <w:t xml:space="preserve">Педагогическая </w:t>
            </w:r>
            <w:r>
              <w:rPr>
                <w:b/>
                <w:sz w:val="20"/>
              </w:rPr>
              <w:lastRenderedPageBreak/>
              <w:t>диагностика</w:t>
            </w:r>
          </w:p>
        </w:tc>
        <w:tc>
          <w:tcPr>
            <w:tcW w:w="10063" w:type="dxa"/>
          </w:tcPr>
          <w:p w:rsidR="00337B00" w:rsidRDefault="00337B00" w:rsidP="006946C1">
            <w:pPr>
              <w:pStyle w:val="TableParagraph"/>
              <w:spacing w:before="5"/>
              <w:rPr>
                <w:b/>
                <w:sz w:val="19"/>
              </w:rPr>
            </w:pPr>
          </w:p>
          <w:p w:rsidR="00337B00" w:rsidRDefault="00337B00" w:rsidP="006946C1">
            <w:pPr>
              <w:pStyle w:val="TableParagraph"/>
              <w:ind w:left="108"/>
              <w:rPr>
                <w:sz w:val="20"/>
              </w:rPr>
            </w:pPr>
            <w:r>
              <w:rPr>
                <w:sz w:val="20"/>
              </w:rPr>
              <w:t>Заполнение</w:t>
            </w:r>
            <w:r>
              <w:rPr>
                <w:spacing w:val="-1"/>
                <w:sz w:val="20"/>
              </w:rPr>
              <w:t xml:space="preserve">  диагностических </w:t>
            </w:r>
            <w:r>
              <w:rPr>
                <w:sz w:val="20"/>
              </w:rPr>
              <w:t>карт</w:t>
            </w:r>
            <w:r>
              <w:rPr>
                <w:spacing w:val="-4"/>
                <w:sz w:val="20"/>
              </w:rPr>
              <w:t xml:space="preserve"> </w:t>
            </w:r>
          </w:p>
        </w:tc>
        <w:tc>
          <w:tcPr>
            <w:tcW w:w="2552" w:type="dxa"/>
          </w:tcPr>
          <w:p w:rsidR="00337B00" w:rsidRDefault="00337B00" w:rsidP="006946C1">
            <w:pPr>
              <w:pStyle w:val="TableParagraph"/>
              <w:ind w:left="320" w:right="315" w:firstLine="3"/>
              <w:jc w:val="center"/>
              <w:rPr>
                <w:sz w:val="20"/>
              </w:rPr>
            </w:pPr>
            <w:r>
              <w:rPr>
                <w:sz w:val="20"/>
              </w:rPr>
              <w:t>Мониторинг</w:t>
            </w:r>
          </w:p>
        </w:tc>
      </w:tr>
      <w:tr w:rsidR="00337B00" w:rsidTr="006946C1">
        <w:trPr>
          <w:trHeight w:val="921"/>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5"/>
              <w:rPr>
                <w:b/>
                <w:sz w:val="29"/>
              </w:rPr>
            </w:pPr>
          </w:p>
          <w:p w:rsidR="00337B00" w:rsidRDefault="00337B00" w:rsidP="006946C1">
            <w:pPr>
              <w:pStyle w:val="TableParagraph"/>
              <w:ind w:left="13"/>
              <w:jc w:val="center"/>
              <w:rPr>
                <w:sz w:val="20"/>
              </w:rPr>
            </w:pPr>
            <w:r>
              <w:rPr>
                <w:w w:val="99"/>
                <w:sz w:val="20"/>
              </w:rPr>
              <w:t>4</w:t>
            </w:r>
          </w:p>
        </w:tc>
        <w:tc>
          <w:tcPr>
            <w:tcW w:w="1702" w:type="dxa"/>
          </w:tcPr>
          <w:p w:rsidR="00337B00" w:rsidRPr="00337B00" w:rsidRDefault="00337B00" w:rsidP="006946C1">
            <w:pPr>
              <w:pStyle w:val="TableParagraph"/>
              <w:ind w:left="260" w:right="247" w:hanging="3"/>
              <w:jc w:val="center"/>
              <w:rPr>
                <w:b/>
                <w:sz w:val="20"/>
                <w:lang w:val="ru-RU"/>
              </w:rPr>
            </w:pPr>
            <w:r w:rsidRPr="00337B00">
              <w:rPr>
                <w:b/>
                <w:sz w:val="20"/>
                <w:lang w:val="ru-RU"/>
              </w:rPr>
              <w:t>Правила и</w:t>
            </w:r>
            <w:r w:rsidRPr="00337B00">
              <w:rPr>
                <w:b/>
                <w:spacing w:val="1"/>
                <w:sz w:val="20"/>
                <w:lang w:val="ru-RU"/>
              </w:rPr>
              <w:t xml:space="preserve"> </w:t>
            </w:r>
            <w:r w:rsidRPr="00337B00">
              <w:rPr>
                <w:b/>
                <w:sz w:val="20"/>
                <w:lang w:val="ru-RU"/>
              </w:rPr>
              <w:t>безопасность</w:t>
            </w:r>
            <w:r w:rsidRPr="00337B00">
              <w:rPr>
                <w:b/>
                <w:spacing w:val="-47"/>
                <w:sz w:val="20"/>
                <w:lang w:val="ru-RU"/>
              </w:rPr>
              <w:t xml:space="preserve"> </w:t>
            </w:r>
            <w:r w:rsidRPr="00337B00">
              <w:rPr>
                <w:b/>
                <w:sz w:val="20"/>
                <w:lang w:val="ru-RU"/>
              </w:rPr>
              <w:t>дорожного</w:t>
            </w:r>
          </w:p>
          <w:p w:rsidR="00337B00" w:rsidRPr="00337B00" w:rsidRDefault="00337B00" w:rsidP="006946C1">
            <w:pPr>
              <w:pStyle w:val="TableParagraph"/>
              <w:spacing w:line="212" w:lineRule="exact"/>
              <w:ind w:left="124" w:right="117"/>
              <w:jc w:val="center"/>
              <w:rPr>
                <w:b/>
                <w:sz w:val="20"/>
                <w:lang w:val="ru-RU"/>
              </w:rPr>
            </w:pPr>
            <w:r w:rsidRPr="00337B00">
              <w:rPr>
                <w:b/>
                <w:sz w:val="20"/>
                <w:lang w:val="ru-RU"/>
              </w:rPr>
              <w:t>движения</w:t>
            </w:r>
          </w:p>
        </w:tc>
        <w:tc>
          <w:tcPr>
            <w:tcW w:w="10063" w:type="dxa"/>
          </w:tcPr>
          <w:p w:rsidR="00337B00" w:rsidRPr="00337B00" w:rsidRDefault="00337B00" w:rsidP="006946C1">
            <w:pPr>
              <w:pStyle w:val="TableParagraph"/>
              <w:ind w:left="109" w:right="99"/>
              <w:jc w:val="both"/>
              <w:rPr>
                <w:sz w:val="20"/>
                <w:lang w:val="ru-RU"/>
              </w:rPr>
            </w:pPr>
            <w:r w:rsidRPr="00337B00">
              <w:rPr>
                <w:sz w:val="20"/>
                <w:lang w:val="ru-RU"/>
              </w:rPr>
              <w:t>Уточнение</w:t>
            </w:r>
            <w:r w:rsidRPr="00337B00">
              <w:rPr>
                <w:spacing w:val="1"/>
                <w:sz w:val="20"/>
                <w:lang w:val="ru-RU"/>
              </w:rPr>
              <w:t xml:space="preserve"> </w:t>
            </w:r>
            <w:r w:rsidRPr="00337B00">
              <w:rPr>
                <w:sz w:val="20"/>
                <w:lang w:val="ru-RU"/>
              </w:rPr>
              <w:t>знаний</w:t>
            </w:r>
            <w:r w:rsidRPr="00337B00">
              <w:rPr>
                <w:spacing w:val="1"/>
                <w:sz w:val="20"/>
                <w:lang w:val="ru-RU"/>
              </w:rPr>
              <w:t xml:space="preserve"> </w:t>
            </w:r>
            <w:r w:rsidRPr="00337B00">
              <w:rPr>
                <w:sz w:val="20"/>
                <w:lang w:val="ru-RU"/>
              </w:rPr>
              <w:t>детей</w:t>
            </w:r>
            <w:r w:rsidRPr="00337B00">
              <w:rPr>
                <w:spacing w:val="1"/>
                <w:sz w:val="20"/>
                <w:lang w:val="ru-RU"/>
              </w:rPr>
              <w:t xml:space="preserve"> </w:t>
            </w:r>
            <w:r w:rsidRPr="00337B00">
              <w:rPr>
                <w:sz w:val="20"/>
                <w:lang w:val="ru-RU"/>
              </w:rPr>
              <w:t>об</w:t>
            </w:r>
            <w:r w:rsidRPr="00337B00">
              <w:rPr>
                <w:spacing w:val="1"/>
                <w:sz w:val="20"/>
                <w:lang w:val="ru-RU"/>
              </w:rPr>
              <w:t xml:space="preserve"> </w:t>
            </w:r>
            <w:r w:rsidRPr="00337B00">
              <w:rPr>
                <w:sz w:val="20"/>
                <w:lang w:val="ru-RU"/>
              </w:rPr>
              <w:t>элементах</w:t>
            </w:r>
            <w:r w:rsidRPr="00337B00">
              <w:rPr>
                <w:spacing w:val="1"/>
                <w:sz w:val="20"/>
                <w:lang w:val="ru-RU"/>
              </w:rPr>
              <w:t xml:space="preserve"> </w:t>
            </w:r>
            <w:r w:rsidRPr="00337B00">
              <w:rPr>
                <w:sz w:val="20"/>
                <w:lang w:val="ru-RU"/>
              </w:rPr>
              <w:t>дороги</w:t>
            </w:r>
            <w:r w:rsidRPr="00337B00">
              <w:rPr>
                <w:spacing w:val="1"/>
                <w:sz w:val="20"/>
                <w:lang w:val="ru-RU"/>
              </w:rPr>
              <w:t xml:space="preserve"> </w:t>
            </w:r>
            <w:r w:rsidRPr="00337B00">
              <w:rPr>
                <w:sz w:val="20"/>
                <w:lang w:val="ru-RU"/>
              </w:rPr>
              <w:t>(проезжая</w:t>
            </w:r>
            <w:r w:rsidRPr="00337B00">
              <w:rPr>
                <w:spacing w:val="1"/>
                <w:sz w:val="20"/>
                <w:lang w:val="ru-RU"/>
              </w:rPr>
              <w:t xml:space="preserve"> </w:t>
            </w:r>
            <w:r w:rsidRPr="00337B00">
              <w:rPr>
                <w:sz w:val="20"/>
                <w:lang w:val="ru-RU"/>
              </w:rPr>
              <w:t>часть,</w:t>
            </w:r>
            <w:r w:rsidRPr="00337B00">
              <w:rPr>
                <w:spacing w:val="1"/>
                <w:sz w:val="20"/>
                <w:lang w:val="ru-RU"/>
              </w:rPr>
              <w:t xml:space="preserve"> </w:t>
            </w:r>
            <w:r w:rsidRPr="00337B00">
              <w:rPr>
                <w:sz w:val="20"/>
                <w:lang w:val="ru-RU"/>
              </w:rPr>
              <w:t>пешеходный</w:t>
            </w:r>
            <w:r w:rsidRPr="00337B00">
              <w:rPr>
                <w:spacing w:val="1"/>
                <w:sz w:val="20"/>
                <w:lang w:val="ru-RU"/>
              </w:rPr>
              <w:t xml:space="preserve"> </w:t>
            </w:r>
            <w:r w:rsidRPr="00337B00">
              <w:rPr>
                <w:sz w:val="20"/>
                <w:lang w:val="ru-RU"/>
              </w:rPr>
              <w:t>переход,</w:t>
            </w:r>
            <w:r w:rsidRPr="00337B00">
              <w:rPr>
                <w:spacing w:val="1"/>
                <w:sz w:val="20"/>
                <w:lang w:val="ru-RU"/>
              </w:rPr>
              <w:t xml:space="preserve"> </w:t>
            </w:r>
            <w:r w:rsidRPr="00337B00">
              <w:rPr>
                <w:sz w:val="20"/>
                <w:lang w:val="ru-RU"/>
              </w:rPr>
              <w:t>тротуар),</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движении</w:t>
            </w:r>
            <w:r w:rsidRPr="00337B00">
              <w:rPr>
                <w:spacing w:val="1"/>
                <w:sz w:val="20"/>
                <w:lang w:val="ru-RU"/>
              </w:rPr>
              <w:t xml:space="preserve"> </w:t>
            </w:r>
            <w:r w:rsidRPr="00337B00">
              <w:rPr>
                <w:sz w:val="20"/>
                <w:lang w:val="ru-RU"/>
              </w:rPr>
              <w:t>транспорта, о работе светофора. Знакомство с названием ближайших к детскому саду улиц и улиц, на которых</w:t>
            </w:r>
            <w:r w:rsidRPr="00337B00">
              <w:rPr>
                <w:spacing w:val="1"/>
                <w:sz w:val="20"/>
                <w:lang w:val="ru-RU"/>
              </w:rPr>
              <w:t xml:space="preserve"> </w:t>
            </w:r>
            <w:r w:rsidRPr="00337B00">
              <w:rPr>
                <w:sz w:val="20"/>
                <w:lang w:val="ru-RU"/>
              </w:rPr>
              <w:t>живут</w:t>
            </w:r>
            <w:r w:rsidRPr="00337B00">
              <w:rPr>
                <w:spacing w:val="-2"/>
                <w:sz w:val="20"/>
                <w:lang w:val="ru-RU"/>
              </w:rPr>
              <w:t xml:space="preserve"> </w:t>
            </w:r>
            <w:r w:rsidRPr="00337B00">
              <w:rPr>
                <w:sz w:val="20"/>
                <w:lang w:val="ru-RU"/>
              </w:rPr>
              <w:t>дети.</w:t>
            </w:r>
          </w:p>
        </w:tc>
        <w:tc>
          <w:tcPr>
            <w:tcW w:w="2552" w:type="dxa"/>
          </w:tcPr>
          <w:p w:rsidR="00337B00" w:rsidRPr="00337B00" w:rsidRDefault="00337B00" w:rsidP="006946C1">
            <w:pPr>
              <w:pStyle w:val="TableParagraph"/>
              <w:spacing w:before="5"/>
              <w:rPr>
                <w:b/>
                <w:sz w:val="19"/>
                <w:lang w:val="ru-RU"/>
              </w:rPr>
            </w:pPr>
          </w:p>
          <w:p w:rsidR="00337B00" w:rsidRDefault="00337B00" w:rsidP="006946C1">
            <w:pPr>
              <w:pStyle w:val="TableParagraph"/>
              <w:ind w:right="493"/>
              <w:rPr>
                <w:sz w:val="20"/>
              </w:rPr>
            </w:pPr>
            <w:r>
              <w:rPr>
                <w:sz w:val="20"/>
              </w:rPr>
              <w:t>Встреча</w:t>
            </w:r>
            <w:r>
              <w:rPr>
                <w:spacing w:val="-3"/>
                <w:sz w:val="20"/>
              </w:rPr>
              <w:t xml:space="preserve"> </w:t>
            </w:r>
            <w:r>
              <w:rPr>
                <w:sz w:val="20"/>
              </w:rPr>
              <w:t>с</w:t>
            </w:r>
            <w:r>
              <w:rPr>
                <w:spacing w:val="45"/>
                <w:sz w:val="20"/>
              </w:rPr>
              <w:t xml:space="preserve"> </w:t>
            </w:r>
            <w:r>
              <w:rPr>
                <w:sz w:val="20"/>
              </w:rPr>
              <w:t>инспектором</w:t>
            </w:r>
            <w:r>
              <w:rPr>
                <w:spacing w:val="-47"/>
                <w:sz w:val="20"/>
              </w:rPr>
              <w:t xml:space="preserve"> </w:t>
            </w:r>
            <w:r>
              <w:rPr>
                <w:sz w:val="20"/>
              </w:rPr>
              <w:t>ГИБДД</w:t>
            </w:r>
          </w:p>
        </w:tc>
      </w:tr>
      <w:tr w:rsidR="00337B00" w:rsidTr="006946C1">
        <w:trPr>
          <w:trHeight w:val="285"/>
        </w:trPr>
        <w:tc>
          <w:tcPr>
            <w:tcW w:w="1277" w:type="dxa"/>
            <w:vMerge w:val="restart"/>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9"/>
              <w:rPr>
                <w:b/>
                <w:sz w:val="28"/>
              </w:rPr>
            </w:pPr>
          </w:p>
          <w:p w:rsidR="00337B00" w:rsidRDefault="00337B00" w:rsidP="006946C1">
            <w:pPr>
              <w:pStyle w:val="TableParagraph"/>
              <w:ind w:left="242"/>
              <w:rPr>
                <w:b/>
                <w:sz w:val="20"/>
              </w:rPr>
            </w:pPr>
            <w:r>
              <w:rPr>
                <w:b/>
                <w:sz w:val="20"/>
              </w:rPr>
              <w:t>Октябрь</w:t>
            </w:r>
          </w:p>
        </w:tc>
        <w:tc>
          <w:tcPr>
            <w:tcW w:w="567" w:type="dxa"/>
          </w:tcPr>
          <w:p w:rsidR="00337B00" w:rsidRDefault="00337B00" w:rsidP="006946C1">
            <w:pPr>
              <w:pStyle w:val="TableParagraph"/>
              <w:spacing w:before="22"/>
              <w:ind w:left="13"/>
              <w:jc w:val="center"/>
              <w:rPr>
                <w:sz w:val="20"/>
              </w:rPr>
            </w:pPr>
            <w:r>
              <w:rPr>
                <w:w w:val="99"/>
                <w:sz w:val="20"/>
              </w:rPr>
              <w:t>1</w:t>
            </w:r>
          </w:p>
        </w:tc>
        <w:tc>
          <w:tcPr>
            <w:tcW w:w="1702" w:type="dxa"/>
            <w:vMerge w:val="restart"/>
          </w:tcPr>
          <w:p w:rsidR="00337B00" w:rsidRDefault="00337B00" w:rsidP="006946C1">
            <w:pPr>
              <w:pStyle w:val="TableParagraph"/>
              <w:rPr>
                <w:b/>
              </w:rPr>
            </w:pPr>
          </w:p>
          <w:p w:rsidR="00337B00" w:rsidRDefault="00337B00" w:rsidP="006946C1">
            <w:pPr>
              <w:pStyle w:val="TableParagraph"/>
              <w:spacing w:before="10"/>
              <w:rPr>
                <w:b/>
                <w:sz w:val="17"/>
              </w:rPr>
            </w:pPr>
          </w:p>
          <w:p w:rsidR="00337B00" w:rsidRDefault="00337B00" w:rsidP="006946C1">
            <w:pPr>
              <w:pStyle w:val="TableParagraph"/>
              <w:ind w:left="575"/>
              <w:rPr>
                <w:b/>
                <w:sz w:val="20"/>
              </w:rPr>
            </w:pPr>
            <w:r>
              <w:rPr>
                <w:b/>
                <w:sz w:val="20"/>
              </w:rPr>
              <w:t>Осень</w:t>
            </w:r>
          </w:p>
        </w:tc>
        <w:tc>
          <w:tcPr>
            <w:tcW w:w="10063" w:type="dxa"/>
            <w:vMerge w:val="restart"/>
          </w:tcPr>
          <w:p w:rsidR="00337B00" w:rsidRPr="00337B00" w:rsidRDefault="00337B00" w:rsidP="006946C1">
            <w:pPr>
              <w:pStyle w:val="TableParagraph"/>
              <w:ind w:left="109" w:right="93" w:firstLine="50"/>
              <w:jc w:val="both"/>
              <w:rPr>
                <w:sz w:val="20"/>
                <w:lang w:val="ru-RU"/>
              </w:rPr>
            </w:pPr>
            <w:r w:rsidRPr="00337B00">
              <w:rPr>
                <w:sz w:val="20"/>
                <w:lang w:val="ru-RU"/>
              </w:rPr>
              <w:t>Расширение</w:t>
            </w:r>
            <w:r w:rsidRPr="00337B00">
              <w:rPr>
                <w:spacing w:val="1"/>
                <w:sz w:val="20"/>
                <w:lang w:val="ru-RU"/>
              </w:rPr>
              <w:t xml:space="preserve"> </w:t>
            </w:r>
            <w:r w:rsidRPr="00337B00">
              <w:rPr>
                <w:sz w:val="20"/>
                <w:lang w:val="ru-RU"/>
              </w:rPr>
              <w:t>знаний</w:t>
            </w:r>
            <w:r w:rsidRPr="00337B00">
              <w:rPr>
                <w:spacing w:val="1"/>
                <w:sz w:val="20"/>
                <w:lang w:val="ru-RU"/>
              </w:rPr>
              <w:t xml:space="preserve"> </w:t>
            </w:r>
            <w:r w:rsidRPr="00337B00">
              <w:rPr>
                <w:sz w:val="20"/>
                <w:lang w:val="ru-RU"/>
              </w:rPr>
              <w:t>детей</w:t>
            </w:r>
            <w:r w:rsidRPr="00337B00">
              <w:rPr>
                <w:spacing w:val="1"/>
                <w:sz w:val="20"/>
                <w:lang w:val="ru-RU"/>
              </w:rPr>
              <w:t xml:space="preserve"> </w:t>
            </w:r>
            <w:r w:rsidRPr="00337B00">
              <w:rPr>
                <w:sz w:val="20"/>
                <w:lang w:val="ru-RU"/>
              </w:rPr>
              <w:t>об</w:t>
            </w:r>
            <w:r w:rsidRPr="00337B00">
              <w:rPr>
                <w:spacing w:val="1"/>
                <w:sz w:val="20"/>
                <w:lang w:val="ru-RU"/>
              </w:rPr>
              <w:t xml:space="preserve"> </w:t>
            </w:r>
            <w:r w:rsidRPr="00337B00">
              <w:rPr>
                <w:sz w:val="20"/>
                <w:lang w:val="ru-RU"/>
              </w:rPr>
              <w:t>осени.</w:t>
            </w:r>
            <w:r w:rsidRPr="00337B00">
              <w:rPr>
                <w:spacing w:val="1"/>
                <w:sz w:val="20"/>
                <w:lang w:val="ru-RU"/>
              </w:rPr>
              <w:t xml:space="preserve"> </w:t>
            </w:r>
            <w:r w:rsidRPr="00337B00">
              <w:rPr>
                <w:sz w:val="20"/>
                <w:lang w:val="ru-RU"/>
              </w:rPr>
              <w:t>Продолжение</w:t>
            </w:r>
            <w:r w:rsidRPr="00337B00">
              <w:rPr>
                <w:spacing w:val="1"/>
                <w:sz w:val="20"/>
                <w:lang w:val="ru-RU"/>
              </w:rPr>
              <w:t xml:space="preserve"> </w:t>
            </w:r>
            <w:r w:rsidRPr="00337B00">
              <w:rPr>
                <w:sz w:val="20"/>
                <w:lang w:val="ru-RU"/>
              </w:rPr>
              <w:t>знакомства</w:t>
            </w:r>
            <w:r w:rsidRPr="00337B00">
              <w:rPr>
                <w:spacing w:val="1"/>
                <w:sz w:val="20"/>
                <w:lang w:val="ru-RU"/>
              </w:rPr>
              <w:t xml:space="preserve"> </w:t>
            </w:r>
            <w:r w:rsidRPr="00337B00">
              <w:rPr>
                <w:sz w:val="20"/>
                <w:lang w:val="ru-RU"/>
              </w:rPr>
              <w:t>с</w:t>
            </w:r>
            <w:r w:rsidRPr="00337B00">
              <w:rPr>
                <w:spacing w:val="1"/>
                <w:sz w:val="20"/>
                <w:lang w:val="ru-RU"/>
              </w:rPr>
              <w:t xml:space="preserve"> </w:t>
            </w:r>
            <w:r w:rsidRPr="00337B00">
              <w:rPr>
                <w:sz w:val="20"/>
                <w:lang w:val="ru-RU"/>
              </w:rPr>
              <w:t>сельскохозяйственными</w:t>
            </w:r>
            <w:r w:rsidRPr="00337B00">
              <w:rPr>
                <w:spacing w:val="1"/>
                <w:sz w:val="20"/>
                <w:lang w:val="ru-RU"/>
              </w:rPr>
              <w:t xml:space="preserve"> </w:t>
            </w:r>
            <w:r w:rsidRPr="00337B00">
              <w:rPr>
                <w:sz w:val="20"/>
                <w:lang w:val="ru-RU"/>
              </w:rPr>
              <w:t>профессиями.</w:t>
            </w:r>
            <w:r w:rsidRPr="00337B00">
              <w:rPr>
                <w:spacing w:val="1"/>
                <w:sz w:val="20"/>
                <w:lang w:val="ru-RU"/>
              </w:rPr>
              <w:t xml:space="preserve"> </w:t>
            </w:r>
            <w:r w:rsidRPr="00337B00">
              <w:rPr>
                <w:sz w:val="20"/>
                <w:lang w:val="ru-RU"/>
              </w:rPr>
              <w:t>Закрепление знаний о правилах безопасного поведения в природе. Формирование обобщенных представлений об</w:t>
            </w:r>
            <w:r w:rsidRPr="00337B00">
              <w:rPr>
                <w:spacing w:val="1"/>
                <w:sz w:val="20"/>
                <w:lang w:val="ru-RU"/>
              </w:rPr>
              <w:t xml:space="preserve"> </w:t>
            </w:r>
            <w:r w:rsidRPr="00337B00">
              <w:rPr>
                <w:sz w:val="20"/>
                <w:lang w:val="ru-RU"/>
              </w:rPr>
              <w:t>осени</w:t>
            </w:r>
            <w:r w:rsidRPr="00337B00">
              <w:rPr>
                <w:spacing w:val="-3"/>
                <w:sz w:val="20"/>
                <w:lang w:val="ru-RU"/>
              </w:rPr>
              <w:t xml:space="preserve"> </w:t>
            </w:r>
            <w:r w:rsidRPr="00337B00">
              <w:rPr>
                <w:sz w:val="20"/>
                <w:lang w:val="ru-RU"/>
              </w:rPr>
              <w:t>как</w:t>
            </w:r>
            <w:r w:rsidRPr="00337B00">
              <w:rPr>
                <w:spacing w:val="-3"/>
                <w:sz w:val="20"/>
                <w:lang w:val="ru-RU"/>
              </w:rPr>
              <w:t xml:space="preserve"> </w:t>
            </w:r>
            <w:r w:rsidRPr="00337B00">
              <w:rPr>
                <w:sz w:val="20"/>
                <w:lang w:val="ru-RU"/>
              </w:rPr>
              <w:t>времени</w:t>
            </w:r>
            <w:r w:rsidRPr="00337B00">
              <w:rPr>
                <w:spacing w:val="-2"/>
                <w:sz w:val="20"/>
                <w:lang w:val="ru-RU"/>
              </w:rPr>
              <w:t xml:space="preserve"> </w:t>
            </w:r>
            <w:r w:rsidRPr="00337B00">
              <w:rPr>
                <w:sz w:val="20"/>
                <w:lang w:val="ru-RU"/>
              </w:rPr>
              <w:t>года,</w:t>
            </w:r>
            <w:r w:rsidRPr="00337B00">
              <w:rPr>
                <w:spacing w:val="-2"/>
                <w:sz w:val="20"/>
                <w:lang w:val="ru-RU"/>
              </w:rPr>
              <w:t xml:space="preserve"> </w:t>
            </w:r>
            <w:r w:rsidRPr="00337B00">
              <w:rPr>
                <w:sz w:val="20"/>
                <w:lang w:val="ru-RU"/>
              </w:rPr>
              <w:t>приспособленности</w:t>
            </w:r>
            <w:r w:rsidRPr="00337B00">
              <w:rPr>
                <w:spacing w:val="-3"/>
                <w:sz w:val="20"/>
                <w:lang w:val="ru-RU"/>
              </w:rPr>
              <w:t xml:space="preserve"> </w:t>
            </w:r>
            <w:r w:rsidRPr="00337B00">
              <w:rPr>
                <w:sz w:val="20"/>
                <w:lang w:val="ru-RU"/>
              </w:rPr>
              <w:t>растений и</w:t>
            </w:r>
            <w:r w:rsidRPr="00337B00">
              <w:rPr>
                <w:spacing w:val="-1"/>
                <w:sz w:val="20"/>
                <w:lang w:val="ru-RU"/>
              </w:rPr>
              <w:t xml:space="preserve"> </w:t>
            </w:r>
            <w:r w:rsidRPr="00337B00">
              <w:rPr>
                <w:sz w:val="20"/>
                <w:lang w:val="ru-RU"/>
              </w:rPr>
              <w:t>животных</w:t>
            </w:r>
            <w:r w:rsidRPr="00337B00">
              <w:rPr>
                <w:spacing w:val="-3"/>
                <w:sz w:val="20"/>
                <w:lang w:val="ru-RU"/>
              </w:rPr>
              <w:t xml:space="preserve"> </w:t>
            </w:r>
            <w:r w:rsidRPr="00337B00">
              <w:rPr>
                <w:sz w:val="20"/>
                <w:lang w:val="ru-RU"/>
              </w:rPr>
              <w:t>к изменениям</w:t>
            </w:r>
            <w:r w:rsidRPr="00337B00">
              <w:rPr>
                <w:spacing w:val="-2"/>
                <w:sz w:val="20"/>
                <w:lang w:val="ru-RU"/>
              </w:rPr>
              <w:t xml:space="preserve"> </w:t>
            </w:r>
            <w:r w:rsidRPr="00337B00">
              <w:rPr>
                <w:sz w:val="20"/>
                <w:lang w:val="ru-RU"/>
              </w:rPr>
              <w:t>в природе,</w:t>
            </w:r>
            <w:r w:rsidRPr="00337B00">
              <w:rPr>
                <w:spacing w:val="-1"/>
                <w:sz w:val="20"/>
                <w:lang w:val="ru-RU"/>
              </w:rPr>
              <w:t xml:space="preserve"> </w:t>
            </w:r>
            <w:r w:rsidRPr="00337B00">
              <w:rPr>
                <w:sz w:val="20"/>
                <w:lang w:val="ru-RU"/>
              </w:rPr>
              <w:t>явлениях</w:t>
            </w:r>
            <w:r w:rsidRPr="00337B00">
              <w:rPr>
                <w:spacing w:val="-1"/>
                <w:sz w:val="20"/>
                <w:lang w:val="ru-RU"/>
              </w:rPr>
              <w:t xml:space="preserve"> </w:t>
            </w:r>
            <w:r w:rsidRPr="00337B00">
              <w:rPr>
                <w:sz w:val="20"/>
                <w:lang w:val="ru-RU"/>
              </w:rPr>
              <w:t>природы.</w:t>
            </w:r>
          </w:p>
          <w:p w:rsidR="00337B00" w:rsidRDefault="00337B00" w:rsidP="006946C1">
            <w:pPr>
              <w:pStyle w:val="TableParagraph"/>
              <w:spacing w:line="230" w:lineRule="exact"/>
              <w:ind w:left="109" w:right="811"/>
              <w:jc w:val="both"/>
              <w:rPr>
                <w:sz w:val="20"/>
              </w:rPr>
            </w:pPr>
            <w:r w:rsidRPr="00337B00">
              <w:rPr>
                <w:sz w:val="20"/>
                <w:lang w:val="ru-RU"/>
              </w:rPr>
              <w:t>Формирование</w:t>
            </w:r>
            <w:r w:rsidRPr="00337B00">
              <w:rPr>
                <w:spacing w:val="-4"/>
                <w:sz w:val="20"/>
                <w:lang w:val="ru-RU"/>
              </w:rPr>
              <w:t xml:space="preserve"> </w:t>
            </w:r>
            <w:r w:rsidRPr="00337B00">
              <w:rPr>
                <w:sz w:val="20"/>
                <w:lang w:val="ru-RU"/>
              </w:rPr>
              <w:t>первичных</w:t>
            </w:r>
            <w:r w:rsidRPr="00337B00">
              <w:rPr>
                <w:spacing w:val="-5"/>
                <w:sz w:val="20"/>
                <w:lang w:val="ru-RU"/>
              </w:rPr>
              <w:t xml:space="preserve"> </w:t>
            </w:r>
            <w:r w:rsidRPr="00337B00">
              <w:rPr>
                <w:sz w:val="20"/>
                <w:lang w:val="ru-RU"/>
              </w:rPr>
              <w:t>представлений</w:t>
            </w:r>
            <w:r w:rsidRPr="00337B00">
              <w:rPr>
                <w:spacing w:val="-5"/>
                <w:sz w:val="20"/>
                <w:lang w:val="ru-RU"/>
              </w:rPr>
              <w:t xml:space="preserve"> </w:t>
            </w:r>
            <w:r w:rsidRPr="00337B00">
              <w:rPr>
                <w:sz w:val="20"/>
                <w:lang w:val="ru-RU"/>
              </w:rPr>
              <w:t>об</w:t>
            </w:r>
            <w:r w:rsidRPr="00337B00">
              <w:rPr>
                <w:spacing w:val="-4"/>
                <w:sz w:val="20"/>
                <w:lang w:val="ru-RU"/>
              </w:rPr>
              <w:t xml:space="preserve"> </w:t>
            </w:r>
            <w:r w:rsidRPr="00337B00">
              <w:rPr>
                <w:sz w:val="20"/>
                <w:lang w:val="ru-RU"/>
              </w:rPr>
              <w:t>экосистемах,</w:t>
            </w:r>
            <w:r w:rsidRPr="00337B00">
              <w:rPr>
                <w:spacing w:val="-4"/>
                <w:sz w:val="20"/>
                <w:lang w:val="ru-RU"/>
              </w:rPr>
              <w:t xml:space="preserve"> </w:t>
            </w:r>
            <w:r w:rsidRPr="00337B00">
              <w:rPr>
                <w:sz w:val="20"/>
                <w:lang w:val="ru-RU"/>
              </w:rPr>
              <w:t>природных</w:t>
            </w:r>
            <w:r w:rsidRPr="00337B00">
              <w:rPr>
                <w:spacing w:val="-5"/>
                <w:sz w:val="20"/>
                <w:lang w:val="ru-RU"/>
              </w:rPr>
              <w:t xml:space="preserve"> </w:t>
            </w:r>
            <w:r w:rsidRPr="00337B00">
              <w:rPr>
                <w:sz w:val="20"/>
                <w:lang w:val="ru-RU"/>
              </w:rPr>
              <w:t>зонах.</w:t>
            </w:r>
            <w:r w:rsidRPr="00337B00">
              <w:rPr>
                <w:spacing w:val="-4"/>
                <w:sz w:val="20"/>
                <w:lang w:val="ru-RU"/>
              </w:rPr>
              <w:t xml:space="preserve"> </w:t>
            </w:r>
            <w:r>
              <w:rPr>
                <w:sz w:val="20"/>
              </w:rPr>
              <w:t>Расширение</w:t>
            </w:r>
            <w:r>
              <w:rPr>
                <w:spacing w:val="-1"/>
                <w:sz w:val="20"/>
              </w:rPr>
              <w:t xml:space="preserve"> </w:t>
            </w:r>
            <w:r>
              <w:rPr>
                <w:sz w:val="20"/>
              </w:rPr>
              <w:t>представлений</w:t>
            </w:r>
            <w:r>
              <w:rPr>
                <w:spacing w:val="-4"/>
                <w:sz w:val="20"/>
              </w:rPr>
              <w:t xml:space="preserve"> </w:t>
            </w:r>
            <w:r>
              <w:rPr>
                <w:sz w:val="20"/>
              </w:rPr>
              <w:t>о</w:t>
            </w:r>
            <w:r>
              <w:rPr>
                <w:spacing w:val="-48"/>
                <w:sz w:val="20"/>
              </w:rPr>
              <w:t xml:space="preserve"> </w:t>
            </w:r>
            <w:r>
              <w:rPr>
                <w:sz w:val="20"/>
              </w:rPr>
              <w:t>неживой природе.</w:t>
            </w:r>
          </w:p>
        </w:tc>
        <w:tc>
          <w:tcPr>
            <w:tcW w:w="2552" w:type="dxa"/>
            <w:vMerge w:val="restart"/>
          </w:tcPr>
          <w:p w:rsidR="00337B00" w:rsidRPr="00337B00" w:rsidRDefault="00337B00" w:rsidP="006946C1">
            <w:pPr>
              <w:pStyle w:val="TableParagraph"/>
              <w:spacing w:line="223" w:lineRule="exact"/>
              <w:ind w:left="108"/>
              <w:rPr>
                <w:sz w:val="20"/>
                <w:lang w:val="ru-RU"/>
              </w:rPr>
            </w:pPr>
            <w:r w:rsidRPr="00337B00">
              <w:rPr>
                <w:sz w:val="20"/>
                <w:lang w:val="ru-RU"/>
              </w:rPr>
              <w:t>Праздник</w:t>
            </w:r>
            <w:r w:rsidRPr="00337B00">
              <w:rPr>
                <w:spacing w:val="-4"/>
                <w:sz w:val="20"/>
                <w:lang w:val="ru-RU"/>
              </w:rPr>
              <w:t xml:space="preserve"> </w:t>
            </w:r>
            <w:r w:rsidRPr="00337B00">
              <w:rPr>
                <w:sz w:val="20"/>
                <w:lang w:val="ru-RU"/>
              </w:rPr>
              <w:t>«Осень».</w:t>
            </w:r>
          </w:p>
          <w:p w:rsidR="00337B00" w:rsidRPr="00337B00" w:rsidRDefault="00337B00" w:rsidP="006946C1">
            <w:pPr>
              <w:pStyle w:val="TableParagraph"/>
              <w:rPr>
                <w:b/>
                <w:sz w:val="20"/>
                <w:lang w:val="ru-RU"/>
              </w:rPr>
            </w:pPr>
          </w:p>
          <w:p w:rsidR="00337B00" w:rsidRPr="00337B00" w:rsidRDefault="00337B00" w:rsidP="006946C1">
            <w:pPr>
              <w:pStyle w:val="TableParagraph"/>
              <w:spacing w:before="1"/>
              <w:ind w:left="108" w:right="814"/>
              <w:rPr>
                <w:sz w:val="20"/>
                <w:lang w:val="ru-RU"/>
              </w:rPr>
            </w:pPr>
            <w:r w:rsidRPr="00337B00">
              <w:rPr>
                <w:spacing w:val="-1"/>
                <w:sz w:val="20"/>
                <w:lang w:val="ru-RU"/>
              </w:rPr>
              <w:t xml:space="preserve">Выставка </w:t>
            </w:r>
            <w:r w:rsidRPr="00337B00">
              <w:rPr>
                <w:sz w:val="20"/>
                <w:lang w:val="ru-RU"/>
              </w:rPr>
              <w:t>детского</w:t>
            </w:r>
            <w:r w:rsidRPr="00337B00">
              <w:rPr>
                <w:spacing w:val="-47"/>
                <w:sz w:val="20"/>
                <w:lang w:val="ru-RU"/>
              </w:rPr>
              <w:t xml:space="preserve"> </w:t>
            </w:r>
            <w:r w:rsidRPr="00337B00">
              <w:rPr>
                <w:sz w:val="20"/>
                <w:lang w:val="ru-RU"/>
              </w:rPr>
              <w:t>творчества</w:t>
            </w:r>
          </w:p>
          <w:p w:rsidR="00337B00" w:rsidRPr="00337B00" w:rsidRDefault="00337B00" w:rsidP="006946C1">
            <w:pPr>
              <w:pStyle w:val="TableParagraph"/>
              <w:spacing w:line="215" w:lineRule="exact"/>
              <w:ind w:left="108"/>
              <w:rPr>
                <w:sz w:val="20"/>
                <w:lang w:val="ru-RU"/>
              </w:rPr>
            </w:pPr>
            <w:r w:rsidRPr="00337B00">
              <w:rPr>
                <w:sz w:val="20"/>
                <w:lang w:val="ru-RU"/>
              </w:rPr>
              <w:t>«Осень</w:t>
            </w:r>
            <w:r w:rsidRPr="00337B00">
              <w:rPr>
                <w:spacing w:val="-5"/>
                <w:sz w:val="20"/>
                <w:lang w:val="ru-RU"/>
              </w:rPr>
              <w:t xml:space="preserve"> </w:t>
            </w:r>
            <w:r w:rsidRPr="00337B00">
              <w:rPr>
                <w:sz w:val="20"/>
                <w:lang w:val="ru-RU"/>
              </w:rPr>
              <w:t>разноцветная»</w:t>
            </w:r>
          </w:p>
        </w:tc>
      </w:tr>
      <w:tr w:rsidR="00337B00" w:rsidTr="006946C1">
        <w:trPr>
          <w:trHeight w:val="853"/>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Pr="00337B00" w:rsidRDefault="00337B00" w:rsidP="006946C1">
            <w:pPr>
              <w:pStyle w:val="TableParagraph"/>
              <w:rPr>
                <w:b/>
                <w:lang w:val="ru-RU"/>
              </w:rPr>
            </w:pPr>
          </w:p>
          <w:p w:rsidR="00337B00" w:rsidRDefault="00337B00" w:rsidP="006946C1">
            <w:pPr>
              <w:pStyle w:val="TableParagraph"/>
              <w:spacing w:before="167"/>
              <w:ind w:left="13"/>
              <w:jc w:val="center"/>
              <w:rPr>
                <w:sz w:val="20"/>
              </w:rPr>
            </w:pPr>
            <w:r>
              <w:rPr>
                <w:w w:val="99"/>
                <w:sz w:val="20"/>
              </w:rPr>
              <w:t>2</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1609"/>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77"/>
              <w:ind w:left="13"/>
              <w:jc w:val="center"/>
              <w:rPr>
                <w:sz w:val="20"/>
              </w:rPr>
            </w:pPr>
            <w:r>
              <w:rPr>
                <w:w w:val="99"/>
                <w:sz w:val="20"/>
              </w:rPr>
              <w:t>3</w:t>
            </w:r>
          </w:p>
        </w:tc>
        <w:tc>
          <w:tcPr>
            <w:tcW w:w="1702" w:type="dxa"/>
          </w:tcPr>
          <w:p w:rsidR="00337B00" w:rsidRDefault="00337B00" w:rsidP="006946C1">
            <w:pPr>
              <w:pStyle w:val="TableParagraph"/>
              <w:spacing w:before="9"/>
              <w:rPr>
                <w:b/>
                <w:sz w:val="19"/>
              </w:rPr>
            </w:pPr>
          </w:p>
          <w:p w:rsidR="00337B00" w:rsidRDefault="00337B00" w:rsidP="006946C1">
            <w:pPr>
              <w:pStyle w:val="TableParagraph"/>
              <w:ind w:left="311" w:right="297" w:hanging="1"/>
              <w:jc w:val="center"/>
              <w:rPr>
                <w:b/>
                <w:sz w:val="20"/>
              </w:rPr>
            </w:pPr>
            <w:r>
              <w:rPr>
                <w:b/>
                <w:sz w:val="20"/>
              </w:rPr>
              <w:t>Азбука</w:t>
            </w:r>
            <w:r>
              <w:rPr>
                <w:b/>
                <w:spacing w:val="1"/>
                <w:sz w:val="20"/>
              </w:rPr>
              <w:t xml:space="preserve"> </w:t>
            </w:r>
            <w:r>
              <w:rPr>
                <w:b/>
                <w:sz w:val="20"/>
              </w:rPr>
              <w:t>вежливости</w:t>
            </w:r>
          </w:p>
          <w:p w:rsidR="00337B00" w:rsidRDefault="00337B00" w:rsidP="006946C1">
            <w:pPr>
              <w:pStyle w:val="TableParagraph"/>
              <w:ind w:right="115"/>
              <w:rPr>
                <w:b/>
                <w:sz w:val="20"/>
              </w:rPr>
            </w:pPr>
          </w:p>
        </w:tc>
        <w:tc>
          <w:tcPr>
            <w:tcW w:w="10063" w:type="dxa"/>
          </w:tcPr>
          <w:p w:rsidR="00337B00" w:rsidRPr="00337B00" w:rsidRDefault="00337B00" w:rsidP="006946C1">
            <w:pPr>
              <w:pStyle w:val="TableParagraph"/>
              <w:ind w:left="109" w:right="280"/>
              <w:rPr>
                <w:sz w:val="20"/>
                <w:lang w:val="ru-RU"/>
              </w:rPr>
            </w:pPr>
            <w:r w:rsidRPr="00337B00">
              <w:rPr>
                <w:sz w:val="20"/>
                <w:lang w:val="ru-RU"/>
              </w:rPr>
              <w:t>Воспитание дружеских взаимоотношений между детьми, уважительного отношения к окружающим.</w:t>
            </w:r>
            <w:r w:rsidRPr="00337B00">
              <w:rPr>
                <w:spacing w:val="1"/>
                <w:sz w:val="20"/>
                <w:lang w:val="ru-RU"/>
              </w:rPr>
              <w:t xml:space="preserve"> </w:t>
            </w:r>
            <w:r w:rsidRPr="00337B00">
              <w:rPr>
                <w:sz w:val="20"/>
                <w:lang w:val="ru-RU"/>
              </w:rPr>
              <w:t>Формирование желания заботиться о младших, помогать им, защищать тех, кто слабее, развитие сочувствия,</w:t>
            </w:r>
            <w:r w:rsidRPr="00337B00">
              <w:rPr>
                <w:spacing w:val="1"/>
                <w:sz w:val="20"/>
                <w:lang w:val="ru-RU"/>
              </w:rPr>
              <w:t xml:space="preserve"> </w:t>
            </w:r>
            <w:r w:rsidRPr="00337B00">
              <w:rPr>
                <w:sz w:val="20"/>
                <w:lang w:val="ru-RU"/>
              </w:rPr>
              <w:t>отзывчивости..</w:t>
            </w:r>
            <w:r w:rsidRPr="00337B00">
              <w:rPr>
                <w:spacing w:val="-5"/>
                <w:sz w:val="20"/>
                <w:lang w:val="ru-RU"/>
              </w:rPr>
              <w:t xml:space="preserve"> </w:t>
            </w:r>
            <w:r w:rsidRPr="00337B00">
              <w:rPr>
                <w:sz w:val="20"/>
                <w:lang w:val="ru-RU"/>
              </w:rPr>
              <w:t>Обогащение</w:t>
            </w:r>
            <w:r w:rsidRPr="00337B00">
              <w:rPr>
                <w:spacing w:val="-2"/>
                <w:sz w:val="20"/>
                <w:lang w:val="ru-RU"/>
              </w:rPr>
              <w:t xml:space="preserve"> </w:t>
            </w:r>
            <w:r w:rsidRPr="00337B00">
              <w:rPr>
                <w:sz w:val="20"/>
                <w:lang w:val="ru-RU"/>
              </w:rPr>
              <w:t>словаря</w:t>
            </w:r>
            <w:r w:rsidRPr="00337B00">
              <w:rPr>
                <w:spacing w:val="-5"/>
                <w:sz w:val="20"/>
                <w:lang w:val="ru-RU"/>
              </w:rPr>
              <w:t xml:space="preserve"> </w:t>
            </w:r>
            <w:r w:rsidRPr="00337B00">
              <w:rPr>
                <w:sz w:val="20"/>
                <w:lang w:val="ru-RU"/>
              </w:rPr>
              <w:t>детей</w:t>
            </w:r>
            <w:r w:rsidRPr="00337B00">
              <w:rPr>
                <w:spacing w:val="-3"/>
                <w:sz w:val="20"/>
                <w:lang w:val="ru-RU"/>
              </w:rPr>
              <w:t xml:space="preserve"> </w:t>
            </w:r>
            <w:r w:rsidRPr="00337B00">
              <w:rPr>
                <w:sz w:val="20"/>
                <w:lang w:val="ru-RU"/>
              </w:rPr>
              <w:t>вежливыми</w:t>
            </w:r>
            <w:r w:rsidRPr="00337B00">
              <w:rPr>
                <w:spacing w:val="-6"/>
                <w:sz w:val="20"/>
                <w:lang w:val="ru-RU"/>
              </w:rPr>
              <w:t xml:space="preserve"> </w:t>
            </w:r>
            <w:r w:rsidRPr="00337B00">
              <w:rPr>
                <w:sz w:val="20"/>
                <w:lang w:val="ru-RU"/>
              </w:rPr>
              <w:t>словами,</w:t>
            </w:r>
            <w:r w:rsidRPr="00337B00">
              <w:rPr>
                <w:spacing w:val="-4"/>
                <w:sz w:val="20"/>
                <w:lang w:val="ru-RU"/>
              </w:rPr>
              <w:t xml:space="preserve"> </w:t>
            </w:r>
            <w:r w:rsidRPr="00337B00">
              <w:rPr>
                <w:sz w:val="20"/>
                <w:lang w:val="ru-RU"/>
              </w:rPr>
              <w:t>побуждение</w:t>
            </w:r>
            <w:r w:rsidRPr="00337B00">
              <w:rPr>
                <w:spacing w:val="-5"/>
                <w:sz w:val="20"/>
                <w:lang w:val="ru-RU"/>
              </w:rPr>
              <w:t xml:space="preserve"> </w:t>
            </w:r>
            <w:r w:rsidRPr="00337B00">
              <w:rPr>
                <w:sz w:val="20"/>
                <w:lang w:val="ru-RU"/>
              </w:rPr>
              <w:t>к</w:t>
            </w:r>
            <w:r w:rsidRPr="00337B00">
              <w:rPr>
                <w:spacing w:val="-4"/>
                <w:sz w:val="20"/>
                <w:lang w:val="ru-RU"/>
              </w:rPr>
              <w:t xml:space="preserve"> </w:t>
            </w:r>
            <w:r w:rsidRPr="00337B00">
              <w:rPr>
                <w:sz w:val="20"/>
                <w:lang w:val="ru-RU"/>
              </w:rPr>
              <w:t>использованию</w:t>
            </w:r>
            <w:r w:rsidRPr="00337B00">
              <w:rPr>
                <w:spacing w:val="-4"/>
                <w:sz w:val="20"/>
                <w:lang w:val="ru-RU"/>
              </w:rPr>
              <w:t xml:space="preserve"> </w:t>
            </w:r>
            <w:r w:rsidRPr="00337B00">
              <w:rPr>
                <w:sz w:val="20"/>
                <w:lang w:val="ru-RU"/>
              </w:rPr>
              <w:t>в</w:t>
            </w:r>
            <w:r w:rsidRPr="00337B00">
              <w:rPr>
                <w:spacing w:val="-6"/>
                <w:sz w:val="20"/>
                <w:lang w:val="ru-RU"/>
              </w:rPr>
              <w:t xml:space="preserve"> </w:t>
            </w:r>
            <w:r w:rsidRPr="00337B00">
              <w:rPr>
                <w:sz w:val="20"/>
                <w:lang w:val="ru-RU"/>
              </w:rPr>
              <w:t>речи</w:t>
            </w:r>
            <w:r w:rsidRPr="00337B00">
              <w:rPr>
                <w:spacing w:val="-5"/>
                <w:sz w:val="20"/>
                <w:lang w:val="ru-RU"/>
              </w:rPr>
              <w:t xml:space="preserve"> </w:t>
            </w:r>
            <w:r w:rsidRPr="00337B00">
              <w:rPr>
                <w:sz w:val="20"/>
                <w:lang w:val="ru-RU"/>
              </w:rPr>
              <w:t>фольклора</w:t>
            </w:r>
            <w:r w:rsidRPr="00337B00">
              <w:rPr>
                <w:spacing w:val="-47"/>
                <w:sz w:val="20"/>
                <w:lang w:val="ru-RU"/>
              </w:rPr>
              <w:t xml:space="preserve"> </w:t>
            </w:r>
            <w:r w:rsidRPr="00337B00">
              <w:rPr>
                <w:sz w:val="20"/>
                <w:lang w:val="ru-RU"/>
              </w:rPr>
              <w:t>(пословицы, поговорки</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т.д.)</w:t>
            </w:r>
          </w:p>
          <w:p w:rsidR="00337B00" w:rsidRPr="00337B00" w:rsidRDefault="00337B00" w:rsidP="006946C1">
            <w:pPr>
              <w:pStyle w:val="TableParagraph"/>
              <w:spacing w:before="4"/>
              <w:rPr>
                <w:b/>
                <w:sz w:val="19"/>
                <w:lang w:val="ru-RU"/>
              </w:rPr>
            </w:pPr>
          </w:p>
          <w:p w:rsidR="00337B00" w:rsidRPr="00337B00" w:rsidRDefault="00337B00" w:rsidP="006946C1">
            <w:pPr>
              <w:pStyle w:val="TableParagraph"/>
              <w:ind w:left="109"/>
              <w:rPr>
                <w:sz w:val="20"/>
                <w:lang w:val="ru-RU"/>
              </w:rPr>
            </w:pPr>
          </w:p>
        </w:tc>
        <w:tc>
          <w:tcPr>
            <w:tcW w:w="2552" w:type="dxa"/>
          </w:tcPr>
          <w:p w:rsidR="00337B00" w:rsidRDefault="00337B00" w:rsidP="006946C1">
            <w:pPr>
              <w:pStyle w:val="TableParagraph"/>
              <w:ind w:left="108" w:right="453"/>
              <w:rPr>
                <w:sz w:val="20"/>
              </w:rPr>
            </w:pPr>
            <w:r w:rsidRPr="00337B00">
              <w:rPr>
                <w:sz w:val="20"/>
                <w:lang w:val="ru-RU"/>
              </w:rPr>
              <w:t>Изготовление детьми</w:t>
            </w:r>
            <w:r w:rsidRPr="00337B00">
              <w:rPr>
                <w:spacing w:val="1"/>
                <w:sz w:val="20"/>
                <w:lang w:val="ru-RU"/>
              </w:rPr>
              <w:t xml:space="preserve"> </w:t>
            </w:r>
            <w:r w:rsidRPr="00337B00">
              <w:rPr>
                <w:sz w:val="20"/>
                <w:lang w:val="ru-RU"/>
              </w:rPr>
              <w:t>игрушек</w:t>
            </w:r>
            <w:r w:rsidRPr="00337B00">
              <w:rPr>
                <w:spacing w:val="-6"/>
                <w:sz w:val="20"/>
                <w:lang w:val="ru-RU"/>
              </w:rPr>
              <w:t xml:space="preserve"> </w:t>
            </w:r>
            <w:r w:rsidRPr="00337B00">
              <w:rPr>
                <w:sz w:val="20"/>
                <w:lang w:val="ru-RU"/>
              </w:rPr>
              <w:t>для</w:t>
            </w:r>
            <w:r w:rsidRPr="00337B00">
              <w:rPr>
                <w:spacing w:val="-5"/>
                <w:sz w:val="20"/>
                <w:lang w:val="ru-RU"/>
              </w:rPr>
              <w:t xml:space="preserve"> </w:t>
            </w:r>
            <w:r w:rsidRPr="00337B00">
              <w:rPr>
                <w:sz w:val="20"/>
                <w:lang w:val="ru-RU"/>
              </w:rPr>
              <w:t>малышей.</w:t>
            </w:r>
            <w:r w:rsidRPr="00337B00">
              <w:rPr>
                <w:spacing w:val="-47"/>
                <w:sz w:val="20"/>
                <w:lang w:val="ru-RU"/>
              </w:rPr>
              <w:t xml:space="preserve"> </w:t>
            </w:r>
            <w:r>
              <w:rPr>
                <w:sz w:val="20"/>
              </w:rPr>
              <w:t>Викторина</w:t>
            </w:r>
          </w:p>
          <w:p w:rsidR="00337B00" w:rsidRDefault="00337B00" w:rsidP="006946C1">
            <w:pPr>
              <w:pStyle w:val="TableParagraph"/>
              <w:ind w:left="108" w:right="664"/>
              <w:rPr>
                <w:sz w:val="20"/>
              </w:rPr>
            </w:pPr>
            <w:r>
              <w:rPr>
                <w:sz w:val="20"/>
              </w:rPr>
              <w:t>«Вежливые слова»</w:t>
            </w:r>
            <w:r>
              <w:rPr>
                <w:spacing w:val="1"/>
                <w:sz w:val="20"/>
              </w:rPr>
              <w:t xml:space="preserve"> </w:t>
            </w:r>
          </w:p>
          <w:p w:rsidR="00337B00" w:rsidRDefault="00337B00" w:rsidP="006946C1">
            <w:pPr>
              <w:pStyle w:val="TableParagraph"/>
              <w:spacing w:line="216" w:lineRule="exact"/>
              <w:ind w:left="108"/>
              <w:rPr>
                <w:sz w:val="20"/>
              </w:rPr>
            </w:pPr>
          </w:p>
        </w:tc>
      </w:tr>
      <w:tr w:rsidR="00337B00" w:rsidTr="006946C1">
        <w:trPr>
          <w:trHeight w:val="1149"/>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line="223" w:lineRule="exact"/>
              <w:ind w:left="13"/>
              <w:jc w:val="center"/>
              <w:rPr>
                <w:sz w:val="20"/>
              </w:rPr>
            </w:pPr>
            <w:r>
              <w:rPr>
                <w:w w:val="99"/>
                <w:sz w:val="20"/>
              </w:rPr>
              <w:t>4</w:t>
            </w:r>
          </w:p>
        </w:tc>
        <w:tc>
          <w:tcPr>
            <w:tcW w:w="1702" w:type="dxa"/>
            <w:vMerge w:val="restart"/>
          </w:tcPr>
          <w:p w:rsidR="00337B00" w:rsidRDefault="00337B00" w:rsidP="006946C1">
            <w:pPr>
              <w:pStyle w:val="TableParagraph"/>
              <w:spacing w:before="11"/>
              <w:rPr>
                <w:b/>
                <w:sz w:val="31"/>
              </w:rPr>
            </w:pPr>
          </w:p>
          <w:p w:rsidR="00337B00" w:rsidRDefault="00337B00" w:rsidP="006946C1">
            <w:pPr>
              <w:pStyle w:val="TableParagraph"/>
              <w:ind w:left="383" w:right="372" w:firstLine="1"/>
              <w:jc w:val="center"/>
              <w:rPr>
                <w:b/>
                <w:sz w:val="20"/>
              </w:rPr>
            </w:pPr>
            <w:r>
              <w:rPr>
                <w:b/>
                <w:sz w:val="20"/>
              </w:rPr>
              <w:t>День</w:t>
            </w:r>
            <w:r>
              <w:rPr>
                <w:b/>
                <w:spacing w:val="1"/>
                <w:sz w:val="20"/>
              </w:rPr>
              <w:t xml:space="preserve"> </w:t>
            </w:r>
            <w:r>
              <w:rPr>
                <w:b/>
                <w:sz w:val="20"/>
              </w:rPr>
              <w:t>народного</w:t>
            </w:r>
            <w:r>
              <w:rPr>
                <w:b/>
                <w:spacing w:val="-47"/>
                <w:sz w:val="20"/>
              </w:rPr>
              <w:t xml:space="preserve"> </w:t>
            </w:r>
            <w:r>
              <w:rPr>
                <w:b/>
                <w:sz w:val="20"/>
              </w:rPr>
              <w:t>единства</w:t>
            </w:r>
          </w:p>
        </w:tc>
        <w:tc>
          <w:tcPr>
            <w:tcW w:w="10063" w:type="dxa"/>
            <w:vMerge w:val="restart"/>
          </w:tcPr>
          <w:p w:rsidR="00337B00" w:rsidRPr="00337B00" w:rsidRDefault="00337B00" w:rsidP="006946C1">
            <w:pPr>
              <w:pStyle w:val="TableParagraph"/>
              <w:spacing w:line="223" w:lineRule="exact"/>
              <w:ind w:left="109"/>
              <w:rPr>
                <w:sz w:val="20"/>
                <w:lang w:val="ru-RU"/>
              </w:rPr>
            </w:pPr>
            <w:r w:rsidRPr="00337B00">
              <w:rPr>
                <w:sz w:val="20"/>
                <w:lang w:val="ru-RU"/>
              </w:rPr>
              <w:t>Расширение</w:t>
            </w:r>
            <w:r w:rsidRPr="00337B00">
              <w:rPr>
                <w:spacing w:val="-4"/>
                <w:sz w:val="20"/>
                <w:lang w:val="ru-RU"/>
              </w:rPr>
              <w:t xml:space="preserve"> </w:t>
            </w:r>
            <w:r w:rsidRPr="00337B00">
              <w:rPr>
                <w:sz w:val="20"/>
                <w:lang w:val="ru-RU"/>
              </w:rPr>
              <w:t>представлений</w:t>
            </w:r>
          </w:p>
          <w:p w:rsidR="00337B00" w:rsidRPr="00337B00" w:rsidRDefault="00337B00" w:rsidP="006946C1">
            <w:pPr>
              <w:pStyle w:val="TableParagraph"/>
              <w:ind w:left="109"/>
              <w:rPr>
                <w:sz w:val="20"/>
                <w:lang w:val="ru-RU"/>
              </w:rPr>
            </w:pPr>
            <w:r w:rsidRPr="00337B00">
              <w:rPr>
                <w:sz w:val="20"/>
                <w:lang w:val="ru-RU"/>
              </w:rPr>
              <w:t>детей</w:t>
            </w:r>
            <w:r w:rsidRPr="00337B00">
              <w:rPr>
                <w:spacing w:val="-4"/>
                <w:sz w:val="20"/>
                <w:lang w:val="ru-RU"/>
              </w:rPr>
              <w:t xml:space="preserve"> </w:t>
            </w:r>
            <w:r w:rsidRPr="00337B00">
              <w:rPr>
                <w:sz w:val="20"/>
                <w:lang w:val="ru-RU"/>
              </w:rPr>
              <w:t>о</w:t>
            </w:r>
            <w:r w:rsidRPr="00337B00">
              <w:rPr>
                <w:spacing w:val="-3"/>
                <w:sz w:val="20"/>
                <w:lang w:val="ru-RU"/>
              </w:rPr>
              <w:t xml:space="preserve"> </w:t>
            </w:r>
            <w:r w:rsidRPr="00337B00">
              <w:rPr>
                <w:sz w:val="20"/>
                <w:lang w:val="ru-RU"/>
              </w:rPr>
              <w:t>родной</w:t>
            </w:r>
            <w:r w:rsidRPr="00337B00">
              <w:rPr>
                <w:spacing w:val="-4"/>
                <w:sz w:val="20"/>
                <w:lang w:val="ru-RU"/>
              </w:rPr>
              <w:t xml:space="preserve"> </w:t>
            </w:r>
            <w:r w:rsidRPr="00337B00">
              <w:rPr>
                <w:sz w:val="20"/>
                <w:lang w:val="ru-RU"/>
              </w:rPr>
              <w:t>стране,</w:t>
            </w:r>
            <w:r w:rsidRPr="00337B00">
              <w:rPr>
                <w:spacing w:val="-2"/>
                <w:sz w:val="20"/>
                <w:lang w:val="ru-RU"/>
              </w:rPr>
              <w:t xml:space="preserve"> </w:t>
            </w:r>
            <w:r w:rsidRPr="00337B00">
              <w:rPr>
                <w:sz w:val="20"/>
                <w:lang w:val="ru-RU"/>
              </w:rPr>
              <w:t>о</w:t>
            </w:r>
            <w:r w:rsidRPr="00337B00">
              <w:rPr>
                <w:spacing w:val="-2"/>
                <w:sz w:val="20"/>
                <w:lang w:val="ru-RU"/>
              </w:rPr>
              <w:t xml:space="preserve"> </w:t>
            </w:r>
            <w:r w:rsidRPr="00337B00">
              <w:rPr>
                <w:sz w:val="20"/>
                <w:lang w:val="ru-RU"/>
              </w:rPr>
              <w:t>государственных</w:t>
            </w:r>
            <w:r w:rsidRPr="00337B00">
              <w:rPr>
                <w:spacing w:val="-1"/>
                <w:sz w:val="20"/>
                <w:lang w:val="ru-RU"/>
              </w:rPr>
              <w:t xml:space="preserve"> </w:t>
            </w:r>
            <w:r w:rsidRPr="00337B00">
              <w:rPr>
                <w:sz w:val="20"/>
                <w:lang w:val="ru-RU"/>
              </w:rPr>
              <w:t>праздниках.</w:t>
            </w:r>
          </w:p>
          <w:p w:rsidR="00337B00" w:rsidRPr="00337B00" w:rsidRDefault="00337B00" w:rsidP="006946C1">
            <w:pPr>
              <w:pStyle w:val="TableParagraph"/>
              <w:spacing w:before="1"/>
              <w:ind w:left="109"/>
              <w:rPr>
                <w:sz w:val="20"/>
                <w:lang w:val="ru-RU"/>
              </w:rPr>
            </w:pPr>
            <w:r w:rsidRPr="00337B00">
              <w:rPr>
                <w:sz w:val="20"/>
                <w:lang w:val="ru-RU"/>
              </w:rPr>
              <w:t>Сообщение</w:t>
            </w:r>
            <w:r w:rsidRPr="00337B00">
              <w:rPr>
                <w:spacing w:val="-3"/>
                <w:sz w:val="20"/>
                <w:lang w:val="ru-RU"/>
              </w:rPr>
              <w:t xml:space="preserve"> </w:t>
            </w:r>
            <w:r w:rsidRPr="00337B00">
              <w:rPr>
                <w:sz w:val="20"/>
                <w:lang w:val="ru-RU"/>
              </w:rPr>
              <w:t>детям</w:t>
            </w:r>
            <w:r w:rsidRPr="00337B00">
              <w:rPr>
                <w:spacing w:val="-2"/>
                <w:sz w:val="20"/>
                <w:lang w:val="ru-RU"/>
              </w:rPr>
              <w:t xml:space="preserve"> </w:t>
            </w:r>
            <w:r w:rsidRPr="00337B00">
              <w:rPr>
                <w:sz w:val="20"/>
                <w:lang w:val="ru-RU"/>
              </w:rPr>
              <w:t>элементарных</w:t>
            </w:r>
            <w:r w:rsidRPr="00337B00">
              <w:rPr>
                <w:spacing w:val="-4"/>
                <w:sz w:val="20"/>
                <w:lang w:val="ru-RU"/>
              </w:rPr>
              <w:t xml:space="preserve"> </w:t>
            </w:r>
            <w:r w:rsidRPr="00337B00">
              <w:rPr>
                <w:sz w:val="20"/>
                <w:lang w:val="ru-RU"/>
              </w:rPr>
              <w:t>сведений</w:t>
            </w:r>
            <w:r w:rsidRPr="00337B00">
              <w:rPr>
                <w:spacing w:val="-3"/>
                <w:sz w:val="20"/>
                <w:lang w:val="ru-RU"/>
              </w:rPr>
              <w:t xml:space="preserve"> </w:t>
            </w:r>
            <w:r w:rsidRPr="00337B00">
              <w:rPr>
                <w:sz w:val="20"/>
                <w:lang w:val="ru-RU"/>
              </w:rPr>
              <w:t>об</w:t>
            </w:r>
            <w:r w:rsidRPr="00337B00">
              <w:rPr>
                <w:spacing w:val="-3"/>
                <w:sz w:val="20"/>
                <w:lang w:val="ru-RU"/>
              </w:rPr>
              <w:t xml:space="preserve"> </w:t>
            </w:r>
            <w:r w:rsidRPr="00337B00">
              <w:rPr>
                <w:sz w:val="20"/>
                <w:lang w:val="ru-RU"/>
              </w:rPr>
              <w:t>истории</w:t>
            </w:r>
            <w:r w:rsidRPr="00337B00">
              <w:rPr>
                <w:spacing w:val="-3"/>
                <w:sz w:val="20"/>
                <w:lang w:val="ru-RU"/>
              </w:rPr>
              <w:t xml:space="preserve"> </w:t>
            </w:r>
            <w:r w:rsidRPr="00337B00">
              <w:rPr>
                <w:sz w:val="20"/>
                <w:lang w:val="ru-RU"/>
              </w:rPr>
              <w:t>России.</w:t>
            </w:r>
          </w:p>
          <w:p w:rsidR="00337B00" w:rsidRPr="00337B00" w:rsidRDefault="00337B00" w:rsidP="006946C1">
            <w:pPr>
              <w:pStyle w:val="TableParagraph"/>
              <w:ind w:left="109" w:right="197" w:firstLine="50"/>
              <w:rPr>
                <w:sz w:val="20"/>
                <w:lang w:val="ru-RU"/>
              </w:rPr>
            </w:pPr>
            <w:r w:rsidRPr="00337B00">
              <w:rPr>
                <w:sz w:val="20"/>
                <w:lang w:val="ru-RU"/>
              </w:rPr>
              <w:t>Формирование представлений о том, что Российская Федерация (Россия) – огромная многонациональная страна.</w:t>
            </w:r>
            <w:r w:rsidRPr="00337B00">
              <w:rPr>
                <w:spacing w:val="-48"/>
                <w:sz w:val="20"/>
                <w:lang w:val="ru-RU"/>
              </w:rPr>
              <w:t xml:space="preserve"> </w:t>
            </w:r>
            <w:r w:rsidRPr="00337B00">
              <w:rPr>
                <w:sz w:val="20"/>
                <w:lang w:val="ru-RU"/>
              </w:rPr>
              <w:t>Воспитание уважения к людям разных национальностей и их обычаям. Формирование представлений ребенка о</w:t>
            </w:r>
            <w:r w:rsidRPr="00337B00">
              <w:rPr>
                <w:spacing w:val="1"/>
                <w:sz w:val="20"/>
                <w:lang w:val="ru-RU"/>
              </w:rPr>
              <w:t xml:space="preserve"> </w:t>
            </w:r>
            <w:r w:rsidRPr="00337B00">
              <w:rPr>
                <w:sz w:val="20"/>
                <w:lang w:val="ru-RU"/>
              </w:rPr>
              <w:t>его месте в</w:t>
            </w:r>
            <w:r w:rsidRPr="00337B00">
              <w:rPr>
                <w:spacing w:val="-1"/>
                <w:sz w:val="20"/>
                <w:lang w:val="ru-RU"/>
              </w:rPr>
              <w:t xml:space="preserve"> </w:t>
            </w:r>
            <w:r w:rsidRPr="00337B00">
              <w:rPr>
                <w:sz w:val="20"/>
                <w:lang w:val="ru-RU"/>
              </w:rPr>
              <w:t>обществе.</w:t>
            </w:r>
          </w:p>
        </w:tc>
        <w:tc>
          <w:tcPr>
            <w:tcW w:w="2552" w:type="dxa"/>
            <w:vMerge w:val="restart"/>
          </w:tcPr>
          <w:p w:rsidR="00337B00" w:rsidRPr="00337B00" w:rsidRDefault="00337B00" w:rsidP="006946C1">
            <w:pPr>
              <w:pStyle w:val="TableParagraph"/>
              <w:rPr>
                <w:b/>
                <w:lang w:val="ru-RU"/>
              </w:rPr>
            </w:pPr>
          </w:p>
          <w:p w:rsidR="00337B00" w:rsidRPr="00337B00" w:rsidRDefault="00337B00" w:rsidP="006946C1">
            <w:pPr>
              <w:pStyle w:val="TableParagraph"/>
              <w:spacing w:before="6"/>
              <w:rPr>
                <w:b/>
                <w:sz w:val="19"/>
                <w:lang w:val="ru-RU"/>
              </w:rPr>
            </w:pPr>
          </w:p>
          <w:p w:rsidR="00337B00" w:rsidRPr="00337B00" w:rsidRDefault="00337B00" w:rsidP="006946C1">
            <w:pPr>
              <w:pStyle w:val="TableParagraph"/>
              <w:ind w:left="108" w:right="519"/>
              <w:rPr>
                <w:sz w:val="20"/>
                <w:lang w:val="ru-RU"/>
              </w:rPr>
            </w:pPr>
            <w:r w:rsidRPr="00337B00">
              <w:rPr>
                <w:sz w:val="20"/>
                <w:lang w:val="ru-RU"/>
              </w:rPr>
              <w:t>Развлечение</w:t>
            </w:r>
            <w:r w:rsidRPr="00337B00">
              <w:rPr>
                <w:spacing w:val="40"/>
                <w:sz w:val="20"/>
                <w:lang w:val="ru-RU"/>
              </w:rPr>
              <w:t xml:space="preserve"> </w:t>
            </w:r>
            <w:r w:rsidRPr="00337B00">
              <w:rPr>
                <w:sz w:val="20"/>
                <w:lang w:val="ru-RU"/>
              </w:rPr>
              <w:t>«Дружат</w:t>
            </w:r>
            <w:r w:rsidRPr="00337B00">
              <w:rPr>
                <w:spacing w:val="-47"/>
                <w:sz w:val="20"/>
                <w:lang w:val="ru-RU"/>
              </w:rPr>
              <w:t xml:space="preserve"> </w:t>
            </w:r>
            <w:r w:rsidRPr="00337B00">
              <w:rPr>
                <w:sz w:val="20"/>
                <w:lang w:val="ru-RU"/>
              </w:rPr>
              <w:t>дети всей</w:t>
            </w:r>
            <w:r w:rsidRPr="00337B00">
              <w:rPr>
                <w:spacing w:val="-2"/>
                <w:sz w:val="20"/>
                <w:lang w:val="ru-RU"/>
              </w:rPr>
              <w:t xml:space="preserve"> </w:t>
            </w:r>
            <w:r w:rsidRPr="00337B00">
              <w:rPr>
                <w:sz w:val="20"/>
                <w:lang w:val="ru-RU"/>
              </w:rPr>
              <w:t>Земли»</w:t>
            </w:r>
          </w:p>
        </w:tc>
      </w:tr>
      <w:tr w:rsidR="00337B00" w:rsidTr="006946C1">
        <w:trPr>
          <w:trHeight w:val="268"/>
        </w:trPr>
        <w:tc>
          <w:tcPr>
            <w:tcW w:w="1277" w:type="dxa"/>
            <w:vMerge w:val="restart"/>
          </w:tcPr>
          <w:p w:rsidR="00337B00" w:rsidRDefault="00337B00" w:rsidP="006946C1">
            <w:pPr>
              <w:pStyle w:val="TableParagraph"/>
              <w:spacing w:line="228" w:lineRule="exact"/>
              <w:ind w:left="319"/>
              <w:rPr>
                <w:b/>
                <w:sz w:val="20"/>
              </w:rPr>
            </w:pPr>
            <w:r>
              <w:rPr>
                <w:b/>
                <w:sz w:val="20"/>
              </w:rPr>
              <w:t>ноябрь</w:t>
            </w:r>
          </w:p>
        </w:tc>
        <w:tc>
          <w:tcPr>
            <w:tcW w:w="567" w:type="dxa"/>
          </w:tcPr>
          <w:p w:rsidR="00337B00" w:rsidRDefault="00337B00" w:rsidP="006946C1">
            <w:pPr>
              <w:pStyle w:val="TableParagraph"/>
              <w:spacing w:line="223" w:lineRule="exact"/>
              <w:ind w:left="13"/>
              <w:jc w:val="center"/>
              <w:rPr>
                <w:sz w:val="20"/>
              </w:rPr>
            </w:pPr>
            <w:r>
              <w:rPr>
                <w:w w:val="99"/>
                <w:sz w:val="20"/>
              </w:rPr>
              <w:t>1</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919"/>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5"/>
              <w:rPr>
                <w:b/>
                <w:sz w:val="29"/>
              </w:rPr>
            </w:pPr>
          </w:p>
          <w:p w:rsidR="00337B00" w:rsidRDefault="00337B00" w:rsidP="006946C1">
            <w:pPr>
              <w:pStyle w:val="TableParagraph"/>
              <w:ind w:left="13"/>
              <w:jc w:val="center"/>
              <w:rPr>
                <w:sz w:val="20"/>
              </w:rPr>
            </w:pPr>
            <w:r>
              <w:rPr>
                <w:w w:val="99"/>
                <w:sz w:val="20"/>
              </w:rPr>
              <w:t>2</w:t>
            </w:r>
          </w:p>
        </w:tc>
        <w:tc>
          <w:tcPr>
            <w:tcW w:w="1702" w:type="dxa"/>
          </w:tcPr>
          <w:p w:rsidR="00337B00" w:rsidRDefault="00337B00" w:rsidP="006946C1">
            <w:pPr>
              <w:pStyle w:val="TableParagraph"/>
              <w:ind w:left="364" w:right="262" w:hanging="36"/>
              <w:rPr>
                <w:b/>
                <w:sz w:val="20"/>
              </w:rPr>
            </w:pPr>
            <w:r>
              <w:rPr>
                <w:b/>
                <w:sz w:val="20"/>
              </w:rPr>
              <w:t>Я</w:t>
            </w:r>
            <w:r>
              <w:rPr>
                <w:b/>
                <w:spacing w:val="3"/>
                <w:sz w:val="20"/>
              </w:rPr>
              <w:t xml:space="preserve"> </w:t>
            </w:r>
            <w:r>
              <w:rPr>
                <w:b/>
                <w:sz w:val="20"/>
              </w:rPr>
              <w:t>вырасту</w:t>
            </w:r>
            <w:r>
              <w:rPr>
                <w:b/>
                <w:spacing w:val="-47"/>
                <w:sz w:val="20"/>
              </w:rPr>
              <w:t xml:space="preserve"> </w:t>
            </w:r>
            <w:r>
              <w:rPr>
                <w:b/>
                <w:sz w:val="20"/>
              </w:rPr>
              <w:t>здоровым</w:t>
            </w:r>
          </w:p>
        </w:tc>
        <w:tc>
          <w:tcPr>
            <w:tcW w:w="10063" w:type="dxa"/>
          </w:tcPr>
          <w:p w:rsidR="00337B00" w:rsidRPr="00337B00" w:rsidRDefault="00337B00" w:rsidP="006946C1">
            <w:pPr>
              <w:pStyle w:val="TableParagraph"/>
              <w:ind w:left="109" w:right="103"/>
              <w:jc w:val="both"/>
              <w:rPr>
                <w:sz w:val="20"/>
                <w:lang w:val="ru-RU"/>
              </w:rPr>
            </w:pPr>
            <w:r w:rsidRPr="00337B00">
              <w:rPr>
                <w:sz w:val="20"/>
                <w:lang w:val="ru-RU"/>
              </w:rPr>
              <w:t>Расширение</w:t>
            </w:r>
            <w:r w:rsidRPr="00337B00">
              <w:rPr>
                <w:spacing w:val="1"/>
                <w:sz w:val="20"/>
                <w:lang w:val="ru-RU"/>
              </w:rPr>
              <w:t xml:space="preserve"> </w:t>
            </w:r>
            <w:r w:rsidRPr="00337B00">
              <w:rPr>
                <w:sz w:val="20"/>
                <w:lang w:val="ru-RU"/>
              </w:rPr>
              <w:t>представлений</w:t>
            </w:r>
            <w:r w:rsidRPr="00337B00">
              <w:rPr>
                <w:spacing w:val="1"/>
                <w:sz w:val="20"/>
                <w:lang w:val="ru-RU"/>
              </w:rPr>
              <w:t xml:space="preserve"> </w:t>
            </w:r>
            <w:r w:rsidRPr="00337B00">
              <w:rPr>
                <w:sz w:val="20"/>
                <w:lang w:val="ru-RU"/>
              </w:rPr>
              <w:t>об</w:t>
            </w:r>
            <w:r w:rsidRPr="00337B00">
              <w:rPr>
                <w:spacing w:val="1"/>
                <w:sz w:val="20"/>
                <w:lang w:val="ru-RU"/>
              </w:rPr>
              <w:t xml:space="preserve"> </w:t>
            </w:r>
            <w:r w:rsidRPr="00337B00">
              <w:rPr>
                <w:sz w:val="20"/>
                <w:lang w:val="ru-RU"/>
              </w:rPr>
              <w:t>особенностях</w:t>
            </w:r>
            <w:r w:rsidRPr="00337B00">
              <w:rPr>
                <w:spacing w:val="1"/>
                <w:sz w:val="20"/>
                <w:lang w:val="ru-RU"/>
              </w:rPr>
              <w:t xml:space="preserve"> </w:t>
            </w:r>
            <w:r w:rsidRPr="00337B00">
              <w:rPr>
                <w:sz w:val="20"/>
                <w:lang w:val="ru-RU"/>
              </w:rPr>
              <w:t>функционирования</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целостности</w:t>
            </w:r>
            <w:r w:rsidRPr="00337B00">
              <w:rPr>
                <w:spacing w:val="1"/>
                <w:sz w:val="20"/>
                <w:lang w:val="ru-RU"/>
              </w:rPr>
              <w:t xml:space="preserve"> </w:t>
            </w:r>
            <w:r w:rsidRPr="00337B00">
              <w:rPr>
                <w:sz w:val="20"/>
                <w:lang w:val="ru-RU"/>
              </w:rPr>
              <w:t>человеческого</w:t>
            </w:r>
            <w:r w:rsidRPr="00337B00">
              <w:rPr>
                <w:spacing w:val="1"/>
                <w:sz w:val="20"/>
                <w:lang w:val="ru-RU"/>
              </w:rPr>
              <w:t xml:space="preserve"> </w:t>
            </w:r>
            <w:r w:rsidRPr="00337B00">
              <w:rPr>
                <w:sz w:val="20"/>
                <w:lang w:val="ru-RU"/>
              </w:rPr>
              <w:t>организма.</w:t>
            </w:r>
            <w:r w:rsidRPr="00337B00">
              <w:rPr>
                <w:spacing w:val="1"/>
                <w:sz w:val="20"/>
                <w:lang w:val="ru-RU"/>
              </w:rPr>
              <w:t xml:space="preserve"> </w:t>
            </w:r>
            <w:r w:rsidRPr="00337B00">
              <w:rPr>
                <w:sz w:val="20"/>
                <w:lang w:val="ru-RU"/>
              </w:rPr>
              <w:t>Расширение</w:t>
            </w:r>
            <w:r w:rsidRPr="00337B00">
              <w:rPr>
                <w:spacing w:val="1"/>
                <w:sz w:val="20"/>
                <w:lang w:val="ru-RU"/>
              </w:rPr>
              <w:t xml:space="preserve"> </w:t>
            </w:r>
            <w:r w:rsidRPr="00337B00">
              <w:rPr>
                <w:sz w:val="20"/>
                <w:lang w:val="ru-RU"/>
              </w:rPr>
              <w:t>представлений</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составляющих</w:t>
            </w:r>
            <w:r w:rsidRPr="00337B00">
              <w:rPr>
                <w:spacing w:val="1"/>
                <w:sz w:val="20"/>
                <w:lang w:val="ru-RU"/>
              </w:rPr>
              <w:t xml:space="preserve"> </w:t>
            </w:r>
            <w:r w:rsidRPr="00337B00">
              <w:rPr>
                <w:sz w:val="20"/>
                <w:lang w:val="ru-RU"/>
              </w:rPr>
              <w:t>здорового</w:t>
            </w:r>
            <w:r w:rsidRPr="00337B00">
              <w:rPr>
                <w:spacing w:val="1"/>
                <w:sz w:val="20"/>
                <w:lang w:val="ru-RU"/>
              </w:rPr>
              <w:t xml:space="preserve"> </w:t>
            </w:r>
            <w:r w:rsidRPr="00337B00">
              <w:rPr>
                <w:sz w:val="20"/>
                <w:lang w:val="ru-RU"/>
              </w:rPr>
              <w:t>образа</w:t>
            </w:r>
            <w:r w:rsidRPr="00337B00">
              <w:rPr>
                <w:spacing w:val="1"/>
                <w:sz w:val="20"/>
                <w:lang w:val="ru-RU"/>
              </w:rPr>
              <w:t xml:space="preserve"> </w:t>
            </w:r>
            <w:r w:rsidRPr="00337B00">
              <w:rPr>
                <w:sz w:val="20"/>
                <w:lang w:val="ru-RU"/>
              </w:rPr>
              <w:t>жизни</w:t>
            </w:r>
            <w:r w:rsidRPr="00337B00">
              <w:rPr>
                <w:spacing w:val="1"/>
                <w:sz w:val="20"/>
                <w:lang w:val="ru-RU"/>
              </w:rPr>
              <w:t xml:space="preserve"> </w:t>
            </w:r>
            <w:r w:rsidRPr="00337B00">
              <w:rPr>
                <w:sz w:val="20"/>
                <w:lang w:val="ru-RU"/>
              </w:rPr>
              <w:t>(правильное</w:t>
            </w:r>
            <w:r w:rsidRPr="00337B00">
              <w:rPr>
                <w:spacing w:val="1"/>
                <w:sz w:val="20"/>
                <w:lang w:val="ru-RU"/>
              </w:rPr>
              <w:t xml:space="preserve"> </w:t>
            </w:r>
            <w:r w:rsidRPr="00337B00">
              <w:rPr>
                <w:sz w:val="20"/>
                <w:lang w:val="ru-RU"/>
              </w:rPr>
              <w:t>питание,</w:t>
            </w:r>
            <w:r w:rsidRPr="00337B00">
              <w:rPr>
                <w:spacing w:val="1"/>
                <w:sz w:val="20"/>
                <w:lang w:val="ru-RU"/>
              </w:rPr>
              <w:t xml:space="preserve"> </w:t>
            </w:r>
            <w:r w:rsidRPr="00337B00">
              <w:rPr>
                <w:sz w:val="20"/>
                <w:lang w:val="ru-RU"/>
              </w:rPr>
              <w:t>движение,</w:t>
            </w:r>
            <w:r w:rsidRPr="00337B00">
              <w:rPr>
                <w:spacing w:val="1"/>
                <w:sz w:val="20"/>
                <w:lang w:val="ru-RU"/>
              </w:rPr>
              <w:t xml:space="preserve"> </w:t>
            </w:r>
            <w:r w:rsidRPr="00337B00">
              <w:rPr>
                <w:sz w:val="20"/>
                <w:lang w:val="ru-RU"/>
              </w:rPr>
              <w:t>сон</w:t>
            </w:r>
            <w:r w:rsidRPr="00337B00">
              <w:rPr>
                <w:spacing w:val="1"/>
                <w:sz w:val="20"/>
                <w:lang w:val="ru-RU"/>
              </w:rPr>
              <w:t xml:space="preserve"> </w:t>
            </w:r>
            <w:r w:rsidRPr="00337B00">
              <w:rPr>
                <w:sz w:val="20"/>
                <w:lang w:val="ru-RU"/>
              </w:rPr>
              <w:t>и</w:t>
            </w:r>
            <w:r w:rsidRPr="00337B00">
              <w:rPr>
                <w:spacing w:val="-47"/>
                <w:sz w:val="20"/>
                <w:lang w:val="ru-RU"/>
              </w:rPr>
              <w:t xml:space="preserve"> </w:t>
            </w:r>
            <w:r w:rsidRPr="00337B00">
              <w:rPr>
                <w:sz w:val="20"/>
                <w:lang w:val="ru-RU"/>
              </w:rPr>
              <w:t>т.д.)Знакомство с доступными</w:t>
            </w:r>
            <w:r w:rsidRPr="00337B00">
              <w:rPr>
                <w:spacing w:val="-2"/>
                <w:sz w:val="20"/>
                <w:lang w:val="ru-RU"/>
              </w:rPr>
              <w:t xml:space="preserve"> </w:t>
            </w:r>
            <w:r w:rsidRPr="00337B00">
              <w:rPr>
                <w:sz w:val="20"/>
                <w:lang w:val="ru-RU"/>
              </w:rPr>
              <w:t>сведениями</w:t>
            </w:r>
            <w:r w:rsidRPr="00337B00">
              <w:rPr>
                <w:spacing w:val="-1"/>
                <w:sz w:val="20"/>
                <w:lang w:val="ru-RU"/>
              </w:rPr>
              <w:t xml:space="preserve"> </w:t>
            </w:r>
            <w:r w:rsidRPr="00337B00">
              <w:rPr>
                <w:sz w:val="20"/>
                <w:lang w:val="ru-RU"/>
              </w:rPr>
              <w:t>из</w:t>
            </w:r>
            <w:r w:rsidRPr="00337B00">
              <w:rPr>
                <w:spacing w:val="2"/>
                <w:sz w:val="20"/>
                <w:lang w:val="ru-RU"/>
              </w:rPr>
              <w:t xml:space="preserve"> </w:t>
            </w:r>
            <w:r w:rsidRPr="00337B00">
              <w:rPr>
                <w:sz w:val="20"/>
                <w:lang w:val="ru-RU"/>
              </w:rPr>
              <w:t>истории</w:t>
            </w:r>
            <w:r w:rsidRPr="00337B00">
              <w:rPr>
                <w:spacing w:val="-1"/>
                <w:sz w:val="20"/>
                <w:lang w:val="ru-RU"/>
              </w:rPr>
              <w:t xml:space="preserve"> </w:t>
            </w:r>
            <w:r w:rsidRPr="00337B00">
              <w:rPr>
                <w:sz w:val="20"/>
                <w:lang w:val="ru-RU"/>
              </w:rPr>
              <w:t>олимпийского движения.</w:t>
            </w:r>
          </w:p>
        </w:tc>
        <w:tc>
          <w:tcPr>
            <w:tcW w:w="2552" w:type="dxa"/>
          </w:tcPr>
          <w:p w:rsidR="00337B00" w:rsidRPr="00337B00" w:rsidRDefault="00337B00" w:rsidP="006946C1">
            <w:pPr>
              <w:pStyle w:val="TableParagraph"/>
              <w:spacing w:before="5"/>
              <w:rPr>
                <w:b/>
                <w:sz w:val="29"/>
                <w:lang w:val="ru-RU"/>
              </w:rPr>
            </w:pPr>
          </w:p>
          <w:p w:rsidR="00337B00" w:rsidRDefault="00337B00" w:rsidP="006946C1">
            <w:pPr>
              <w:pStyle w:val="TableParagraph"/>
              <w:ind w:left="108"/>
              <w:rPr>
                <w:sz w:val="20"/>
              </w:rPr>
            </w:pPr>
            <w:r>
              <w:rPr>
                <w:sz w:val="20"/>
              </w:rPr>
              <w:t>Открытый</w:t>
            </w:r>
            <w:r>
              <w:rPr>
                <w:spacing w:val="-5"/>
                <w:sz w:val="20"/>
              </w:rPr>
              <w:t xml:space="preserve"> </w:t>
            </w:r>
            <w:r>
              <w:rPr>
                <w:sz w:val="20"/>
              </w:rPr>
              <w:t>день</w:t>
            </w:r>
            <w:r>
              <w:rPr>
                <w:spacing w:val="-3"/>
                <w:sz w:val="20"/>
              </w:rPr>
              <w:t xml:space="preserve"> </w:t>
            </w:r>
            <w:r>
              <w:rPr>
                <w:sz w:val="20"/>
              </w:rPr>
              <w:t>здоровья.</w:t>
            </w:r>
          </w:p>
        </w:tc>
      </w:tr>
      <w:tr w:rsidR="00337B00" w:rsidTr="006946C1">
        <w:trPr>
          <w:trHeight w:val="662"/>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2"/>
              <w:rPr>
                <w:b/>
                <w:sz w:val="18"/>
              </w:rPr>
            </w:pPr>
          </w:p>
          <w:p w:rsidR="00337B00" w:rsidRDefault="00337B00" w:rsidP="006946C1">
            <w:pPr>
              <w:pStyle w:val="TableParagraph"/>
              <w:ind w:left="13"/>
              <w:jc w:val="center"/>
              <w:rPr>
                <w:sz w:val="20"/>
              </w:rPr>
            </w:pPr>
            <w:r>
              <w:rPr>
                <w:w w:val="99"/>
                <w:sz w:val="20"/>
              </w:rPr>
              <w:t>3</w:t>
            </w:r>
          </w:p>
        </w:tc>
        <w:tc>
          <w:tcPr>
            <w:tcW w:w="1702" w:type="dxa"/>
            <w:vMerge w:val="restart"/>
          </w:tcPr>
          <w:p w:rsidR="00337B00" w:rsidRDefault="00337B00" w:rsidP="006946C1">
            <w:pPr>
              <w:pStyle w:val="TableParagraph"/>
              <w:rPr>
                <w:b/>
                <w:sz w:val="19"/>
              </w:rPr>
            </w:pPr>
          </w:p>
          <w:p w:rsidR="00337B00" w:rsidRDefault="00337B00" w:rsidP="006946C1">
            <w:pPr>
              <w:pStyle w:val="TableParagraph"/>
              <w:ind w:left="474" w:right="360" w:hanging="87"/>
              <w:rPr>
                <w:b/>
                <w:sz w:val="20"/>
              </w:rPr>
            </w:pPr>
            <w:r>
              <w:rPr>
                <w:b/>
                <w:sz w:val="20"/>
              </w:rPr>
              <w:t>Человек и</w:t>
            </w:r>
            <w:r>
              <w:rPr>
                <w:b/>
                <w:spacing w:val="-47"/>
                <w:sz w:val="20"/>
              </w:rPr>
              <w:t xml:space="preserve"> </w:t>
            </w:r>
            <w:r>
              <w:rPr>
                <w:b/>
                <w:sz w:val="20"/>
              </w:rPr>
              <w:t>природа</w:t>
            </w:r>
          </w:p>
        </w:tc>
        <w:tc>
          <w:tcPr>
            <w:tcW w:w="10063" w:type="dxa"/>
            <w:vMerge w:val="restart"/>
          </w:tcPr>
          <w:p w:rsidR="00337B00" w:rsidRPr="00337B00" w:rsidRDefault="00337B00" w:rsidP="006946C1">
            <w:pPr>
              <w:pStyle w:val="TableParagraph"/>
              <w:ind w:left="109" w:right="101"/>
              <w:jc w:val="both"/>
              <w:rPr>
                <w:sz w:val="20"/>
                <w:lang w:val="ru-RU"/>
              </w:rPr>
            </w:pPr>
            <w:r w:rsidRPr="00337B00">
              <w:rPr>
                <w:sz w:val="20"/>
                <w:lang w:val="ru-RU"/>
              </w:rPr>
              <w:t>Формирование основ экологической культуры. Продолжение знакомства с правилами поведения на природе.</w:t>
            </w:r>
            <w:r w:rsidRPr="00337B00">
              <w:rPr>
                <w:spacing w:val="1"/>
                <w:sz w:val="20"/>
                <w:lang w:val="ru-RU"/>
              </w:rPr>
              <w:t xml:space="preserve"> </w:t>
            </w:r>
            <w:r w:rsidRPr="00337B00">
              <w:rPr>
                <w:sz w:val="20"/>
                <w:lang w:val="ru-RU"/>
              </w:rPr>
              <w:t>Формирование понятия о том, что в природе все взаимосвязано, что человек не должен нарушать эту взаимосвязь,</w:t>
            </w:r>
            <w:r w:rsidRPr="00337B00">
              <w:rPr>
                <w:spacing w:val="-47"/>
                <w:sz w:val="20"/>
                <w:lang w:val="ru-RU"/>
              </w:rPr>
              <w:t xml:space="preserve"> </w:t>
            </w:r>
            <w:r w:rsidRPr="00337B00">
              <w:rPr>
                <w:sz w:val="20"/>
                <w:lang w:val="ru-RU"/>
              </w:rPr>
              <w:t>чтобы</w:t>
            </w:r>
            <w:r w:rsidRPr="00337B00">
              <w:rPr>
                <w:spacing w:val="-2"/>
                <w:sz w:val="20"/>
                <w:lang w:val="ru-RU"/>
              </w:rPr>
              <w:t xml:space="preserve"> </w:t>
            </w:r>
            <w:r w:rsidRPr="00337B00">
              <w:rPr>
                <w:sz w:val="20"/>
                <w:lang w:val="ru-RU"/>
              </w:rPr>
              <w:t>не</w:t>
            </w:r>
            <w:r w:rsidRPr="00337B00">
              <w:rPr>
                <w:spacing w:val="-1"/>
                <w:sz w:val="20"/>
                <w:lang w:val="ru-RU"/>
              </w:rPr>
              <w:t xml:space="preserve"> </w:t>
            </w:r>
            <w:r w:rsidRPr="00337B00">
              <w:rPr>
                <w:sz w:val="20"/>
                <w:lang w:val="ru-RU"/>
              </w:rPr>
              <w:t>навредить животному</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растительному</w:t>
            </w:r>
            <w:r w:rsidRPr="00337B00">
              <w:rPr>
                <w:spacing w:val="-4"/>
                <w:sz w:val="20"/>
                <w:lang w:val="ru-RU"/>
              </w:rPr>
              <w:t xml:space="preserve"> </w:t>
            </w:r>
            <w:r w:rsidRPr="00337B00">
              <w:rPr>
                <w:sz w:val="20"/>
                <w:lang w:val="ru-RU"/>
              </w:rPr>
              <w:t>миру.</w:t>
            </w:r>
          </w:p>
        </w:tc>
        <w:tc>
          <w:tcPr>
            <w:tcW w:w="2552" w:type="dxa"/>
            <w:vMerge w:val="restart"/>
          </w:tcPr>
          <w:p w:rsidR="00337B00" w:rsidRPr="00337B00" w:rsidRDefault="00337B00" w:rsidP="006946C1">
            <w:pPr>
              <w:pStyle w:val="TableParagraph"/>
              <w:spacing w:before="98"/>
              <w:ind w:left="108"/>
              <w:rPr>
                <w:sz w:val="20"/>
                <w:lang w:val="ru-RU"/>
              </w:rPr>
            </w:pPr>
            <w:r w:rsidRPr="00337B00">
              <w:rPr>
                <w:sz w:val="20"/>
                <w:lang w:val="ru-RU"/>
              </w:rPr>
              <w:t>Изготовление</w:t>
            </w:r>
            <w:r w:rsidRPr="00337B00">
              <w:rPr>
                <w:spacing w:val="-3"/>
                <w:sz w:val="20"/>
                <w:lang w:val="ru-RU"/>
              </w:rPr>
              <w:t xml:space="preserve"> </w:t>
            </w:r>
            <w:r w:rsidRPr="00337B00">
              <w:rPr>
                <w:sz w:val="20"/>
                <w:lang w:val="ru-RU"/>
              </w:rPr>
              <w:t>и</w:t>
            </w:r>
          </w:p>
          <w:p w:rsidR="00337B00" w:rsidRPr="00337B00" w:rsidRDefault="00337B00" w:rsidP="006946C1">
            <w:pPr>
              <w:pStyle w:val="TableParagraph"/>
              <w:spacing w:before="1"/>
              <w:ind w:left="108" w:right="144"/>
              <w:rPr>
                <w:sz w:val="20"/>
                <w:lang w:val="ru-RU"/>
              </w:rPr>
            </w:pPr>
            <w:r w:rsidRPr="00337B00">
              <w:rPr>
                <w:sz w:val="20"/>
                <w:lang w:val="ru-RU"/>
              </w:rPr>
              <w:t>размещение</w:t>
            </w:r>
            <w:r w:rsidRPr="00337B00">
              <w:rPr>
                <w:spacing w:val="-9"/>
                <w:sz w:val="20"/>
                <w:lang w:val="ru-RU"/>
              </w:rPr>
              <w:t xml:space="preserve"> </w:t>
            </w:r>
            <w:r w:rsidRPr="00337B00">
              <w:rPr>
                <w:sz w:val="20"/>
                <w:lang w:val="ru-RU"/>
              </w:rPr>
              <w:t>кормушек</w:t>
            </w:r>
            <w:r w:rsidRPr="00337B00">
              <w:rPr>
                <w:spacing w:val="-7"/>
                <w:sz w:val="20"/>
                <w:lang w:val="ru-RU"/>
              </w:rPr>
              <w:t xml:space="preserve"> </w:t>
            </w:r>
            <w:r w:rsidRPr="00337B00">
              <w:rPr>
                <w:sz w:val="20"/>
                <w:lang w:val="ru-RU"/>
              </w:rPr>
              <w:t>для</w:t>
            </w:r>
            <w:r w:rsidRPr="00337B00">
              <w:rPr>
                <w:spacing w:val="-47"/>
                <w:sz w:val="20"/>
                <w:lang w:val="ru-RU"/>
              </w:rPr>
              <w:t xml:space="preserve"> </w:t>
            </w:r>
            <w:r w:rsidRPr="00337B00">
              <w:rPr>
                <w:sz w:val="20"/>
                <w:lang w:val="ru-RU"/>
              </w:rPr>
              <w:t>зимующих</w:t>
            </w:r>
            <w:r w:rsidRPr="00337B00">
              <w:rPr>
                <w:spacing w:val="-2"/>
                <w:sz w:val="20"/>
                <w:lang w:val="ru-RU"/>
              </w:rPr>
              <w:t xml:space="preserve"> </w:t>
            </w:r>
            <w:r w:rsidRPr="00337B00">
              <w:rPr>
                <w:sz w:val="20"/>
                <w:lang w:val="ru-RU"/>
              </w:rPr>
              <w:t>птиц</w:t>
            </w:r>
          </w:p>
        </w:tc>
      </w:tr>
      <w:tr w:rsidR="00337B00" w:rsidTr="006946C1">
        <w:trPr>
          <w:trHeight w:val="230"/>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Default="00337B00" w:rsidP="006946C1">
            <w:pPr>
              <w:pStyle w:val="TableParagraph"/>
              <w:spacing w:line="210" w:lineRule="exact"/>
              <w:ind w:left="13"/>
              <w:jc w:val="center"/>
              <w:rPr>
                <w:sz w:val="20"/>
              </w:rPr>
            </w:pPr>
            <w:r>
              <w:rPr>
                <w:w w:val="99"/>
                <w:sz w:val="20"/>
              </w:rPr>
              <w:t>4</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1149"/>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rPr>
                <w:b/>
              </w:rPr>
            </w:pPr>
          </w:p>
          <w:p w:rsidR="00337B00" w:rsidRDefault="00337B00" w:rsidP="006946C1">
            <w:pPr>
              <w:pStyle w:val="TableParagraph"/>
              <w:spacing w:before="5"/>
              <w:rPr>
                <w:b/>
                <w:sz w:val="17"/>
              </w:rPr>
            </w:pPr>
          </w:p>
          <w:p w:rsidR="00337B00" w:rsidRDefault="00337B00" w:rsidP="006946C1">
            <w:pPr>
              <w:pStyle w:val="TableParagraph"/>
              <w:ind w:left="13"/>
              <w:jc w:val="center"/>
              <w:rPr>
                <w:sz w:val="20"/>
              </w:rPr>
            </w:pPr>
            <w:r>
              <w:rPr>
                <w:w w:val="99"/>
                <w:sz w:val="20"/>
              </w:rPr>
              <w:t>5</w:t>
            </w:r>
          </w:p>
        </w:tc>
        <w:tc>
          <w:tcPr>
            <w:tcW w:w="1702" w:type="dxa"/>
          </w:tcPr>
          <w:p w:rsidR="00337B00" w:rsidRDefault="00337B00" w:rsidP="006946C1">
            <w:pPr>
              <w:pStyle w:val="TableParagraph"/>
              <w:rPr>
                <w:b/>
              </w:rPr>
            </w:pPr>
          </w:p>
          <w:p w:rsidR="00337B00" w:rsidRDefault="00337B00" w:rsidP="006946C1">
            <w:pPr>
              <w:pStyle w:val="TableParagraph"/>
              <w:spacing w:before="10"/>
              <w:rPr>
                <w:b/>
                <w:sz w:val="17"/>
              </w:rPr>
            </w:pPr>
          </w:p>
          <w:p w:rsidR="00337B00" w:rsidRDefault="00337B00" w:rsidP="006946C1">
            <w:pPr>
              <w:pStyle w:val="TableParagraph"/>
              <w:ind w:left="128" w:right="116"/>
              <w:jc w:val="center"/>
              <w:rPr>
                <w:b/>
                <w:sz w:val="20"/>
              </w:rPr>
            </w:pPr>
            <w:r>
              <w:rPr>
                <w:b/>
                <w:sz w:val="20"/>
              </w:rPr>
              <w:t>День</w:t>
            </w:r>
            <w:r>
              <w:rPr>
                <w:b/>
                <w:spacing w:val="-1"/>
                <w:sz w:val="20"/>
              </w:rPr>
              <w:t xml:space="preserve"> </w:t>
            </w:r>
            <w:r>
              <w:rPr>
                <w:b/>
                <w:sz w:val="20"/>
              </w:rPr>
              <w:t>матери</w:t>
            </w:r>
          </w:p>
        </w:tc>
        <w:tc>
          <w:tcPr>
            <w:tcW w:w="10063" w:type="dxa"/>
          </w:tcPr>
          <w:p w:rsidR="00337B00" w:rsidRPr="00337B00" w:rsidRDefault="00337B00" w:rsidP="006946C1">
            <w:pPr>
              <w:pStyle w:val="TableParagraph"/>
              <w:ind w:left="109"/>
              <w:rPr>
                <w:sz w:val="20"/>
                <w:lang w:val="ru-RU"/>
              </w:rPr>
            </w:pPr>
            <w:r w:rsidRPr="00337B00">
              <w:rPr>
                <w:sz w:val="20"/>
                <w:lang w:val="ru-RU"/>
              </w:rPr>
              <w:t>Мама</w:t>
            </w:r>
            <w:r w:rsidRPr="00337B00">
              <w:rPr>
                <w:spacing w:val="27"/>
                <w:sz w:val="20"/>
                <w:lang w:val="ru-RU"/>
              </w:rPr>
              <w:t xml:space="preserve"> </w:t>
            </w:r>
            <w:r w:rsidRPr="00337B00">
              <w:rPr>
                <w:sz w:val="20"/>
                <w:lang w:val="ru-RU"/>
              </w:rPr>
              <w:t>–</w:t>
            </w:r>
            <w:r w:rsidRPr="00337B00">
              <w:rPr>
                <w:spacing w:val="27"/>
                <w:sz w:val="20"/>
                <w:lang w:val="ru-RU"/>
              </w:rPr>
              <w:t xml:space="preserve"> </w:t>
            </w:r>
            <w:r w:rsidRPr="00337B00">
              <w:rPr>
                <w:sz w:val="20"/>
                <w:lang w:val="ru-RU"/>
              </w:rPr>
              <w:t>самый</w:t>
            </w:r>
            <w:r w:rsidRPr="00337B00">
              <w:rPr>
                <w:spacing w:val="25"/>
                <w:sz w:val="20"/>
                <w:lang w:val="ru-RU"/>
              </w:rPr>
              <w:t xml:space="preserve"> </w:t>
            </w:r>
            <w:r w:rsidRPr="00337B00">
              <w:rPr>
                <w:sz w:val="20"/>
                <w:lang w:val="ru-RU"/>
              </w:rPr>
              <w:t>главный</w:t>
            </w:r>
            <w:r w:rsidRPr="00337B00">
              <w:rPr>
                <w:spacing w:val="25"/>
                <w:sz w:val="20"/>
                <w:lang w:val="ru-RU"/>
              </w:rPr>
              <w:t xml:space="preserve"> </w:t>
            </w:r>
            <w:r w:rsidRPr="00337B00">
              <w:rPr>
                <w:sz w:val="20"/>
                <w:lang w:val="ru-RU"/>
              </w:rPr>
              <w:t>человек</w:t>
            </w:r>
            <w:r w:rsidRPr="00337B00">
              <w:rPr>
                <w:spacing w:val="25"/>
                <w:sz w:val="20"/>
                <w:lang w:val="ru-RU"/>
              </w:rPr>
              <w:t xml:space="preserve"> </w:t>
            </w:r>
            <w:r w:rsidRPr="00337B00">
              <w:rPr>
                <w:sz w:val="20"/>
                <w:lang w:val="ru-RU"/>
              </w:rPr>
              <w:t>в</w:t>
            </w:r>
            <w:r w:rsidRPr="00337B00">
              <w:rPr>
                <w:spacing w:val="28"/>
                <w:sz w:val="20"/>
                <w:lang w:val="ru-RU"/>
              </w:rPr>
              <w:t xml:space="preserve"> </w:t>
            </w:r>
            <w:r w:rsidRPr="00337B00">
              <w:rPr>
                <w:sz w:val="20"/>
                <w:lang w:val="ru-RU"/>
              </w:rPr>
              <w:t>жизни.</w:t>
            </w:r>
            <w:r w:rsidRPr="00337B00">
              <w:rPr>
                <w:spacing w:val="26"/>
                <w:sz w:val="20"/>
                <w:lang w:val="ru-RU"/>
              </w:rPr>
              <w:t xml:space="preserve"> </w:t>
            </w:r>
            <w:r w:rsidRPr="00337B00">
              <w:rPr>
                <w:sz w:val="20"/>
                <w:lang w:val="ru-RU"/>
              </w:rPr>
              <w:t>Воспитание</w:t>
            </w:r>
            <w:r w:rsidRPr="00337B00">
              <w:rPr>
                <w:spacing w:val="28"/>
                <w:sz w:val="20"/>
                <w:lang w:val="ru-RU"/>
              </w:rPr>
              <w:t xml:space="preserve"> </w:t>
            </w:r>
            <w:r w:rsidRPr="00337B00">
              <w:rPr>
                <w:sz w:val="20"/>
                <w:lang w:val="ru-RU"/>
              </w:rPr>
              <w:t>уважения</w:t>
            </w:r>
            <w:r w:rsidRPr="00337B00">
              <w:rPr>
                <w:spacing w:val="28"/>
                <w:sz w:val="20"/>
                <w:lang w:val="ru-RU"/>
              </w:rPr>
              <w:t xml:space="preserve"> </w:t>
            </w:r>
            <w:r w:rsidRPr="00337B00">
              <w:rPr>
                <w:sz w:val="20"/>
                <w:lang w:val="ru-RU"/>
              </w:rPr>
              <w:t>к</w:t>
            </w:r>
            <w:r w:rsidRPr="00337B00">
              <w:rPr>
                <w:spacing w:val="29"/>
                <w:sz w:val="20"/>
                <w:lang w:val="ru-RU"/>
              </w:rPr>
              <w:t xml:space="preserve"> </w:t>
            </w:r>
            <w:r w:rsidRPr="00337B00">
              <w:rPr>
                <w:sz w:val="20"/>
                <w:lang w:val="ru-RU"/>
              </w:rPr>
              <w:t>материнскому</w:t>
            </w:r>
            <w:r w:rsidRPr="00337B00">
              <w:rPr>
                <w:spacing w:val="25"/>
                <w:sz w:val="20"/>
                <w:lang w:val="ru-RU"/>
              </w:rPr>
              <w:t xml:space="preserve"> </w:t>
            </w:r>
            <w:r w:rsidRPr="00337B00">
              <w:rPr>
                <w:sz w:val="20"/>
                <w:lang w:val="ru-RU"/>
              </w:rPr>
              <w:t>труду</w:t>
            </w:r>
            <w:r w:rsidRPr="00337B00">
              <w:rPr>
                <w:spacing w:val="24"/>
                <w:sz w:val="20"/>
                <w:lang w:val="ru-RU"/>
              </w:rPr>
              <w:t xml:space="preserve"> </w:t>
            </w:r>
            <w:r w:rsidRPr="00337B00">
              <w:rPr>
                <w:sz w:val="20"/>
                <w:lang w:val="ru-RU"/>
              </w:rPr>
              <w:t>и</w:t>
            </w:r>
            <w:r w:rsidRPr="00337B00">
              <w:rPr>
                <w:spacing w:val="27"/>
                <w:sz w:val="20"/>
                <w:lang w:val="ru-RU"/>
              </w:rPr>
              <w:t xml:space="preserve"> </w:t>
            </w:r>
            <w:r w:rsidRPr="00337B00">
              <w:rPr>
                <w:sz w:val="20"/>
                <w:lang w:val="ru-RU"/>
              </w:rPr>
              <w:t>бескорыстной</w:t>
            </w:r>
            <w:r w:rsidRPr="00337B00">
              <w:rPr>
                <w:spacing w:val="27"/>
                <w:sz w:val="20"/>
                <w:lang w:val="ru-RU"/>
              </w:rPr>
              <w:t xml:space="preserve"> </w:t>
            </w:r>
            <w:r w:rsidRPr="00337B00">
              <w:rPr>
                <w:sz w:val="20"/>
                <w:lang w:val="ru-RU"/>
              </w:rPr>
              <w:t>жертве</w:t>
            </w:r>
            <w:r w:rsidRPr="00337B00">
              <w:rPr>
                <w:spacing w:val="-47"/>
                <w:sz w:val="20"/>
                <w:lang w:val="ru-RU"/>
              </w:rPr>
              <w:t xml:space="preserve"> </w:t>
            </w:r>
            <w:r w:rsidRPr="00337B00">
              <w:rPr>
                <w:sz w:val="20"/>
                <w:lang w:val="ru-RU"/>
              </w:rPr>
              <w:t>ради</w:t>
            </w:r>
            <w:r w:rsidRPr="00337B00">
              <w:rPr>
                <w:spacing w:val="-2"/>
                <w:sz w:val="20"/>
                <w:lang w:val="ru-RU"/>
              </w:rPr>
              <w:t xml:space="preserve"> </w:t>
            </w:r>
            <w:r w:rsidRPr="00337B00">
              <w:rPr>
                <w:sz w:val="20"/>
                <w:lang w:val="ru-RU"/>
              </w:rPr>
              <w:t>блага  своих</w:t>
            </w:r>
            <w:r w:rsidRPr="00337B00">
              <w:rPr>
                <w:spacing w:val="-1"/>
                <w:sz w:val="20"/>
                <w:lang w:val="ru-RU"/>
              </w:rPr>
              <w:t xml:space="preserve"> </w:t>
            </w:r>
            <w:r w:rsidRPr="00337B00">
              <w:rPr>
                <w:sz w:val="20"/>
                <w:lang w:val="ru-RU"/>
              </w:rPr>
              <w:t>детей.</w:t>
            </w:r>
          </w:p>
          <w:p w:rsidR="00337B00" w:rsidRPr="00337B00" w:rsidRDefault="00337B00" w:rsidP="006946C1">
            <w:pPr>
              <w:pStyle w:val="TableParagraph"/>
              <w:ind w:left="109"/>
              <w:rPr>
                <w:sz w:val="20"/>
                <w:lang w:val="ru-RU"/>
              </w:rPr>
            </w:pPr>
            <w:r w:rsidRPr="00337B00">
              <w:rPr>
                <w:sz w:val="20"/>
                <w:lang w:val="ru-RU"/>
              </w:rPr>
              <w:t>Чтение</w:t>
            </w:r>
            <w:r w:rsidRPr="00337B00">
              <w:rPr>
                <w:spacing w:val="-5"/>
                <w:sz w:val="20"/>
                <w:lang w:val="ru-RU"/>
              </w:rPr>
              <w:t xml:space="preserve"> </w:t>
            </w:r>
            <w:r w:rsidRPr="00337B00">
              <w:rPr>
                <w:sz w:val="20"/>
                <w:lang w:val="ru-RU"/>
              </w:rPr>
              <w:t>художественной</w:t>
            </w:r>
            <w:r w:rsidRPr="00337B00">
              <w:rPr>
                <w:spacing w:val="-6"/>
                <w:sz w:val="20"/>
                <w:lang w:val="ru-RU"/>
              </w:rPr>
              <w:t xml:space="preserve"> </w:t>
            </w:r>
            <w:r w:rsidRPr="00337B00">
              <w:rPr>
                <w:sz w:val="20"/>
                <w:lang w:val="ru-RU"/>
              </w:rPr>
              <w:t>литературы.</w:t>
            </w:r>
            <w:r w:rsidRPr="00337B00">
              <w:rPr>
                <w:spacing w:val="-4"/>
                <w:sz w:val="20"/>
                <w:lang w:val="ru-RU"/>
              </w:rPr>
              <w:t xml:space="preserve"> </w:t>
            </w:r>
            <w:r w:rsidRPr="00337B00">
              <w:rPr>
                <w:sz w:val="20"/>
                <w:lang w:val="ru-RU"/>
              </w:rPr>
              <w:t>Художественное</w:t>
            </w:r>
            <w:r w:rsidRPr="00337B00">
              <w:rPr>
                <w:spacing w:val="-5"/>
                <w:sz w:val="20"/>
                <w:lang w:val="ru-RU"/>
              </w:rPr>
              <w:t xml:space="preserve"> </w:t>
            </w:r>
            <w:r w:rsidRPr="00337B00">
              <w:rPr>
                <w:sz w:val="20"/>
                <w:lang w:val="ru-RU"/>
              </w:rPr>
              <w:t>творчество</w:t>
            </w:r>
            <w:r w:rsidRPr="00337B00">
              <w:rPr>
                <w:spacing w:val="-5"/>
                <w:sz w:val="20"/>
                <w:lang w:val="ru-RU"/>
              </w:rPr>
              <w:t xml:space="preserve"> </w:t>
            </w:r>
            <w:r w:rsidRPr="00337B00">
              <w:rPr>
                <w:sz w:val="20"/>
                <w:lang w:val="ru-RU"/>
              </w:rPr>
              <w:t>детей.</w:t>
            </w:r>
          </w:p>
        </w:tc>
        <w:tc>
          <w:tcPr>
            <w:tcW w:w="2552" w:type="dxa"/>
          </w:tcPr>
          <w:p w:rsidR="00337B00" w:rsidRPr="00337B00" w:rsidRDefault="00337B00" w:rsidP="006946C1">
            <w:pPr>
              <w:pStyle w:val="TableParagraph"/>
              <w:spacing w:line="223" w:lineRule="exact"/>
              <w:ind w:left="108"/>
              <w:rPr>
                <w:sz w:val="20"/>
                <w:lang w:val="ru-RU"/>
              </w:rPr>
            </w:pPr>
            <w:r w:rsidRPr="00337B00">
              <w:rPr>
                <w:sz w:val="20"/>
                <w:lang w:val="ru-RU"/>
              </w:rPr>
              <w:t>Выставка</w:t>
            </w:r>
          </w:p>
          <w:p w:rsidR="00337B00" w:rsidRPr="00337B00" w:rsidRDefault="00337B00" w:rsidP="006946C1">
            <w:pPr>
              <w:pStyle w:val="TableParagraph"/>
              <w:ind w:left="108"/>
              <w:rPr>
                <w:sz w:val="20"/>
                <w:lang w:val="ru-RU"/>
              </w:rPr>
            </w:pPr>
            <w:r w:rsidRPr="00337B00">
              <w:rPr>
                <w:sz w:val="20"/>
                <w:lang w:val="ru-RU"/>
              </w:rPr>
              <w:t>детского</w:t>
            </w:r>
            <w:r w:rsidRPr="00337B00">
              <w:rPr>
                <w:spacing w:val="-3"/>
                <w:sz w:val="20"/>
                <w:lang w:val="ru-RU"/>
              </w:rPr>
              <w:t xml:space="preserve"> </w:t>
            </w:r>
            <w:r w:rsidRPr="00337B00">
              <w:rPr>
                <w:sz w:val="20"/>
                <w:lang w:val="ru-RU"/>
              </w:rPr>
              <w:t>рисунка</w:t>
            </w:r>
          </w:p>
          <w:p w:rsidR="00337B00" w:rsidRPr="00337B00" w:rsidRDefault="00337B00" w:rsidP="006946C1">
            <w:pPr>
              <w:pStyle w:val="TableParagraph"/>
              <w:spacing w:before="1"/>
              <w:ind w:left="108" w:right="507"/>
              <w:rPr>
                <w:sz w:val="20"/>
                <w:lang w:val="ru-RU"/>
              </w:rPr>
            </w:pPr>
            <w:r w:rsidRPr="00337B00">
              <w:rPr>
                <w:sz w:val="20"/>
                <w:lang w:val="ru-RU"/>
              </w:rPr>
              <w:t>«Портрет моей мамы»</w:t>
            </w:r>
            <w:r w:rsidRPr="00337B00">
              <w:rPr>
                <w:spacing w:val="-47"/>
                <w:sz w:val="20"/>
                <w:lang w:val="ru-RU"/>
              </w:rPr>
              <w:t xml:space="preserve"> </w:t>
            </w:r>
            <w:r w:rsidRPr="00337B00">
              <w:rPr>
                <w:sz w:val="20"/>
                <w:lang w:val="ru-RU"/>
              </w:rPr>
              <w:t>Развлечение</w:t>
            </w:r>
            <w:r w:rsidRPr="00337B00">
              <w:rPr>
                <w:spacing w:val="1"/>
                <w:sz w:val="20"/>
                <w:lang w:val="ru-RU"/>
              </w:rPr>
              <w:t xml:space="preserve"> </w:t>
            </w:r>
            <w:r w:rsidRPr="00337B00">
              <w:rPr>
                <w:sz w:val="20"/>
                <w:lang w:val="ru-RU"/>
              </w:rPr>
              <w:t>«Мамы</w:t>
            </w:r>
          </w:p>
          <w:p w:rsidR="00337B00" w:rsidRDefault="00337B00" w:rsidP="006946C1">
            <w:pPr>
              <w:pStyle w:val="TableParagraph"/>
              <w:spacing w:before="1" w:line="215" w:lineRule="exact"/>
              <w:ind w:left="108"/>
              <w:rPr>
                <w:sz w:val="20"/>
              </w:rPr>
            </w:pPr>
            <w:r>
              <w:rPr>
                <w:sz w:val="20"/>
              </w:rPr>
              <w:t>всякие</w:t>
            </w:r>
            <w:r>
              <w:rPr>
                <w:spacing w:val="-3"/>
                <w:sz w:val="20"/>
              </w:rPr>
              <w:t xml:space="preserve"> </w:t>
            </w:r>
            <w:r>
              <w:rPr>
                <w:sz w:val="20"/>
              </w:rPr>
              <w:t>важны»</w:t>
            </w:r>
          </w:p>
        </w:tc>
      </w:tr>
      <w:tr w:rsidR="00337B00" w:rsidTr="006946C1">
        <w:trPr>
          <w:trHeight w:val="688"/>
        </w:trPr>
        <w:tc>
          <w:tcPr>
            <w:tcW w:w="1277" w:type="dxa"/>
            <w:vMerge w:val="restart"/>
            <w:tcBorders>
              <w:bottom w:val="single" w:sz="6" w:space="0" w:color="000000"/>
            </w:tcBorders>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7"/>
              <w:rPr>
                <w:b/>
                <w:sz w:val="26"/>
              </w:rPr>
            </w:pPr>
          </w:p>
          <w:p w:rsidR="00337B00" w:rsidRDefault="00337B00" w:rsidP="006946C1">
            <w:pPr>
              <w:pStyle w:val="TableParagraph"/>
              <w:spacing w:before="1"/>
              <w:ind w:left="278"/>
              <w:rPr>
                <w:b/>
                <w:sz w:val="20"/>
              </w:rPr>
            </w:pPr>
            <w:r>
              <w:rPr>
                <w:b/>
                <w:sz w:val="20"/>
              </w:rPr>
              <w:t>декабрь</w:t>
            </w:r>
          </w:p>
        </w:tc>
        <w:tc>
          <w:tcPr>
            <w:tcW w:w="567" w:type="dxa"/>
          </w:tcPr>
          <w:p w:rsidR="00337B00" w:rsidRDefault="00337B00" w:rsidP="006946C1">
            <w:pPr>
              <w:pStyle w:val="TableParagraph"/>
              <w:rPr>
                <w:b/>
              </w:rPr>
            </w:pPr>
          </w:p>
          <w:p w:rsidR="00337B00" w:rsidRDefault="00337B00" w:rsidP="006946C1">
            <w:pPr>
              <w:pStyle w:val="TableParagraph"/>
              <w:spacing w:before="5"/>
              <w:rPr>
                <w:b/>
                <w:sz w:val="17"/>
              </w:rPr>
            </w:pPr>
          </w:p>
          <w:p w:rsidR="00337B00" w:rsidRDefault="00337B00" w:rsidP="006946C1">
            <w:pPr>
              <w:pStyle w:val="TableParagraph"/>
              <w:spacing w:line="214" w:lineRule="exact"/>
              <w:ind w:left="13"/>
              <w:jc w:val="center"/>
              <w:rPr>
                <w:sz w:val="20"/>
              </w:rPr>
            </w:pPr>
            <w:r>
              <w:rPr>
                <w:w w:val="99"/>
                <w:sz w:val="20"/>
              </w:rPr>
              <w:t>1</w:t>
            </w:r>
          </w:p>
        </w:tc>
        <w:tc>
          <w:tcPr>
            <w:tcW w:w="1702" w:type="dxa"/>
            <w:vMerge w:val="restart"/>
          </w:tcPr>
          <w:p w:rsidR="00337B00" w:rsidRDefault="00337B00" w:rsidP="006946C1">
            <w:pPr>
              <w:pStyle w:val="TableParagraph"/>
              <w:spacing w:before="4"/>
              <w:rPr>
                <w:b/>
              </w:rPr>
            </w:pPr>
          </w:p>
          <w:p w:rsidR="00337B00" w:rsidRDefault="00337B00" w:rsidP="006946C1">
            <w:pPr>
              <w:pStyle w:val="TableParagraph"/>
              <w:ind w:left="128" w:right="117"/>
              <w:jc w:val="center"/>
              <w:rPr>
                <w:b/>
                <w:sz w:val="20"/>
              </w:rPr>
            </w:pPr>
            <w:r>
              <w:rPr>
                <w:b/>
                <w:sz w:val="20"/>
              </w:rPr>
              <w:t>Зима</w:t>
            </w:r>
          </w:p>
        </w:tc>
        <w:tc>
          <w:tcPr>
            <w:tcW w:w="10063" w:type="dxa"/>
            <w:vMerge w:val="restart"/>
          </w:tcPr>
          <w:p w:rsidR="00337B00" w:rsidRPr="00337B00" w:rsidRDefault="00337B00" w:rsidP="006946C1">
            <w:pPr>
              <w:pStyle w:val="TableParagraph"/>
              <w:ind w:left="109" w:right="94"/>
              <w:jc w:val="both"/>
              <w:rPr>
                <w:sz w:val="20"/>
                <w:lang w:val="ru-RU"/>
              </w:rPr>
            </w:pPr>
            <w:r w:rsidRPr="00337B00">
              <w:rPr>
                <w:sz w:val="20"/>
                <w:lang w:val="ru-RU"/>
              </w:rPr>
              <w:t>Продолжение знакомства детей с зимой как временем года, с зимними видами спорта. Формирование первичного</w:t>
            </w:r>
            <w:r w:rsidRPr="00337B00">
              <w:rPr>
                <w:spacing w:val="1"/>
                <w:sz w:val="20"/>
                <w:lang w:val="ru-RU"/>
              </w:rPr>
              <w:t xml:space="preserve"> </w:t>
            </w:r>
            <w:r w:rsidRPr="00337B00">
              <w:rPr>
                <w:sz w:val="20"/>
                <w:lang w:val="ru-RU"/>
              </w:rPr>
              <w:t>исследовательского</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познавательного</w:t>
            </w:r>
            <w:r w:rsidRPr="00337B00">
              <w:rPr>
                <w:spacing w:val="1"/>
                <w:sz w:val="20"/>
                <w:lang w:val="ru-RU"/>
              </w:rPr>
              <w:t xml:space="preserve"> </w:t>
            </w:r>
            <w:r w:rsidRPr="00337B00">
              <w:rPr>
                <w:sz w:val="20"/>
                <w:lang w:val="ru-RU"/>
              </w:rPr>
              <w:t>интереса</w:t>
            </w:r>
            <w:r w:rsidRPr="00337B00">
              <w:rPr>
                <w:spacing w:val="1"/>
                <w:sz w:val="20"/>
                <w:lang w:val="ru-RU"/>
              </w:rPr>
              <w:t xml:space="preserve"> </w:t>
            </w:r>
            <w:r w:rsidRPr="00337B00">
              <w:rPr>
                <w:sz w:val="20"/>
                <w:lang w:val="ru-RU"/>
              </w:rPr>
              <w:t>через</w:t>
            </w:r>
            <w:r w:rsidRPr="00337B00">
              <w:rPr>
                <w:spacing w:val="1"/>
                <w:sz w:val="20"/>
                <w:lang w:val="ru-RU"/>
              </w:rPr>
              <w:t xml:space="preserve"> </w:t>
            </w:r>
            <w:r w:rsidRPr="00337B00">
              <w:rPr>
                <w:sz w:val="20"/>
                <w:lang w:val="ru-RU"/>
              </w:rPr>
              <w:t>экспериментирование</w:t>
            </w:r>
            <w:r w:rsidRPr="00337B00">
              <w:rPr>
                <w:spacing w:val="1"/>
                <w:sz w:val="20"/>
                <w:lang w:val="ru-RU"/>
              </w:rPr>
              <w:t xml:space="preserve"> </w:t>
            </w:r>
            <w:r w:rsidRPr="00337B00">
              <w:rPr>
                <w:sz w:val="20"/>
                <w:lang w:val="ru-RU"/>
              </w:rPr>
              <w:t>с</w:t>
            </w:r>
            <w:r w:rsidRPr="00337B00">
              <w:rPr>
                <w:spacing w:val="1"/>
                <w:sz w:val="20"/>
                <w:lang w:val="ru-RU"/>
              </w:rPr>
              <w:t xml:space="preserve"> </w:t>
            </w:r>
            <w:r w:rsidRPr="00337B00">
              <w:rPr>
                <w:sz w:val="20"/>
                <w:lang w:val="ru-RU"/>
              </w:rPr>
              <w:t>водой и</w:t>
            </w:r>
            <w:r w:rsidRPr="00337B00">
              <w:rPr>
                <w:spacing w:val="1"/>
                <w:sz w:val="20"/>
                <w:lang w:val="ru-RU"/>
              </w:rPr>
              <w:t xml:space="preserve"> </w:t>
            </w:r>
            <w:r w:rsidRPr="00337B00">
              <w:rPr>
                <w:sz w:val="20"/>
                <w:lang w:val="ru-RU"/>
              </w:rPr>
              <w:t>льдом.</w:t>
            </w:r>
            <w:r w:rsidRPr="00337B00">
              <w:rPr>
                <w:spacing w:val="1"/>
                <w:sz w:val="20"/>
                <w:lang w:val="ru-RU"/>
              </w:rPr>
              <w:t xml:space="preserve"> </w:t>
            </w:r>
            <w:r w:rsidRPr="00337B00">
              <w:rPr>
                <w:sz w:val="20"/>
                <w:lang w:val="ru-RU"/>
              </w:rPr>
              <w:t>Расширение</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обогащение</w:t>
            </w:r>
            <w:r w:rsidRPr="00337B00">
              <w:rPr>
                <w:spacing w:val="1"/>
                <w:sz w:val="20"/>
                <w:lang w:val="ru-RU"/>
              </w:rPr>
              <w:t xml:space="preserve"> </w:t>
            </w:r>
            <w:r w:rsidRPr="00337B00">
              <w:rPr>
                <w:sz w:val="20"/>
                <w:lang w:val="ru-RU"/>
              </w:rPr>
              <w:t>знаний детей</w:t>
            </w:r>
            <w:r w:rsidRPr="00337B00">
              <w:rPr>
                <w:spacing w:val="1"/>
                <w:sz w:val="20"/>
                <w:lang w:val="ru-RU"/>
              </w:rPr>
              <w:t xml:space="preserve"> </w:t>
            </w:r>
            <w:r w:rsidRPr="00337B00">
              <w:rPr>
                <w:sz w:val="20"/>
                <w:lang w:val="ru-RU"/>
              </w:rPr>
              <w:t>об</w:t>
            </w:r>
            <w:r w:rsidRPr="00337B00">
              <w:rPr>
                <w:spacing w:val="1"/>
                <w:sz w:val="20"/>
                <w:lang w:val="ru-RU"/>
              </w:rPr>
              <w:t xml:space="preserve"> </w:t>
            </w:r>
            <w:r w:rsidRPr="00337B00">
              <w:rPr>
                <w:sz w:val="20"/>
                <w:lang w:val="ru-RU"/>
              </w:rPr>
              <w:t>особенностях зимней</w:t>
            </w:r>
            <w:r w:rsidRPr="00337B00">
              <w:rPr>
                <w:spacing w:val="1"/>
                <w:sz w:val="20"/>
                <w:lang w:val="ru-RU"/>
              </w:rPr>
              <w:t xml:space="preserve"> </w:t>
            </w:r>
            <w:r w:rsidRPr="00337B00">
              <w:rPr>
                <w:sz w:val="20"/>
                <w:lang w:val="ru-RU"/>
              </w:rPr>
              <w:t>природы</w:t>
            </w:r>
            <w:r w:rsidRPr="00337B00">
              <w:rPr>
                <w:spacing w:val="1"/>
                <w:sz w:val="20"/>
                <w:lang w:val="ru-RU"/>
              </w:rPr>
              <w:t xml:space="preserve"> </w:t>
            </w:r>
            <w:r w:rsidRPr="00337B00">
              <w:rPr>
                <w:sz w:val="20"/>
                <w:lang w:val="ru-RU"/>
              </w:rPr>
              <w:t>(холода,</w:t>
            </w:r>
            <w:r w:rsidRPr="00337B00">
              <w:rPr>
                <w:spacing w:val="1"/>
                <w:sz w:val="20"/>
                <w:lang w:val="ru-RU"/>
              </w:rPr>
              <w:t xml:space="preserve"> </w:t>
            </w:r>
            <w:r w:rsidRPr="00337B00">
              <w:rPr>
                <w:sz w:val="20"/>
                <w:lang w:val="ru-RU"/>
              </w:rPr>
              <w:t>заморозки,</w:t>
            </w:r>
            <w:r w:rsidRPr="00337B00">
              <w:rPr>
                <w:spacing w:val="1"/>
                <w:sz w:val="20"/>
                <w:lang w:val="ru-RU"/>
              </w:rPr>
              <w:t xml:space="preserve"> </w:t>
            </w:r>
            <w:r w:rsidRPr="00337B00">
              <w:rPr>
                <w:sz w:val="20"/>
                <w:lang w:val="ru-RU"/>
              </w:rPr>
              <w:t>снегопады,</w:t>
            </w:r>
            <w:r w:rsidRPr="00337B00">
              <w:rPr>
                <w:spacing w:val="1"/>
                <w:sz w:val="20"/>
                <w:lang w:val="ru-RU"/>
              </w:rPr>
              <w:t xml:space="preserve"> </w:t>
            </w:r>
            <w:r w:rsidRPr="00337B00">
              <w:rPr>
                <w:sz w:val="20"/>
                <w:lang w:val="ru-RU"/>
              </w:rPr>
              <w:t>сильные</w:t>
            </w:r>
            <w:r w:rsidRPr="00337B00">
              <w:rPr>
                <w:spacing w:val="1"/>
                <w:sz w:val="20"/>
                <w:lang w:val="ru-RU"/>
              </w:rPr>
              <w:t xml:space="preserve"> </w:t>
            </w:r>
            <w:r w:rsidRPr="00337B00">
              <w:rPr>
                <w:sz w:val="20"/>
                <w:lang w:val="ru-RU"/>
              </w:rPr>
              <w:t>ветры),</w:t>
            </w:r>
            <w:r w:rsidRPr="00337B00">
              <w:rPr>
                <w:spacing w:val="1"/>
                <w:sz w:val="20"/>
                <w:lang w:val="ru-RU"/>
              </w:rPr>
              <w:t xml:space="preserve"> </w:t>
            </w:r>
            <w:r w:rsidRPr="00337B00">
              <w:rPr>
                <w:sz w:val="20"/>
                <w:lang w:val="ru-RU"/>
              </w:rPr>
              <w:t>особенностях</w:t>
            </w:r>
            <w:r w:rsidRPr="00337B00">
              <w:rPr>
                <w:spacing w:val="-2"/>
                <w:sz w:val="20"/>
                <w:lang w:val="ru-RU"/>
              </w:rPr>
              <w:t xml:space="preserve"> </w:t>
            </w:r>
            <w:r w:rsidRPr="00337B00">
              <w:rPr>
                <w:sz w:val="20"/>
                <w:lang w:val="ru-RU"/>
              </w:rPr>
              <w:t>деятельности</w:t>
            </w:r>
            <w:r w:rsidRPr="00337B00">
              <w:rPr>
                <w:spacing w:val="1"/>
                <w:sz w:val="20"/>
                <w:lang w:val="ru-RU"/>
              </w:rPr>
              <w:t xml:space="preserve"> </w:t>
            </w:r>
            <w:r w:rsidRPr="00337B00">
              <w:rPr>
                <w:sz w:val="20"/>
                <w:lang w:val="ru-RU"/>
              </w:rPr>
              <w:t>людей</w:t>
            </w:r>
            <w:r w:rsidRPr="00337B00">
              <w:rPr>
                <w:spacing w:val="-2"/>
                <w:sz w:val="20"/>
                <w:lang w:val="ru-RU"/>
              </w:rPr>
              <w:t xml:space="preserve"> </w:t>
            </w:r>
            <w:r w:rsidRPr="00337B00">
              <w:rPr>
                <w:sz w:val="20"/>
                <w:lang w:val="ru-RU"/>
              </w:rPr>
              <w:t>в</w:t>
            </w:r>
            <w:r w:rsidRPr="00337B00">
              <w:rPr>
                <w:spacing w:val="-1"/>
                <w:sz w:val="20"/>
                <w:lang w:val="ru-RU"/>
              </w:rPr>
              <w:t xml:space="preserve"> </w:t>
            </w:r>
            <w:r w:rsidRPr="00337B00">
              <w:rPr>
                <w:sz w:val="20"/>
                <w:lang w:val="ru-RU"/>
              </w:rPr>
              <w:t>городе, на</w:t>
            </w:r>
            <w:r w:rsidRPr="00337B00">
              <w:rPr>
                <w:spacing w:val="-1"/>
                <w:sz w:val="20"/>
                <w:lang w:val="ru-RU"/>
              </w:rPr>
              <w:t xml:space="preserve"> </w:t>
            </w:r>
            <w:r w:rsidRPr="00337B00">
              <w:rPr>
                <w:sz w:val="20"/>
                <w:lang w:val="ru-RU"/>
              </w:rPr>
              <w:t>селе; о безопасном</w:t>
            </w:r>
            <w:r w:rsidRPr="00337B00">
              <w:rPr>
                <w:spacing w:val="1"/>
                <w:sz w:val="20"/>
                <w:lang w:val="ru-RU"/>
              </w:rPr>
              <w:t xml:space="preserve"> </w:t>
            </w:r>
            <w:r w:rsidRPr="00337B00">
              <w:rPr>
                <w:sz w:val="20"/>
                <w:lang w:val="ru-RU"/>
              </w:rPr>
              <w:t>поведении</w:t>
            </w:r>
            <w:r w:rsidRPr="00337B00">
              <w:rPr>
                <w:spacing w:val="-2"/>
                <w:sz w:val="20"/>
                <w:lang w:val="ru-RU"/>
              </w:rPr>
              <w:t xml:space="preserve"> </w:t>
            </w:r>
            <w:r w:rsidRPr="00337B00">
              <w:rPr>
                <w:sz w:val="20"/>
                <w:lang w:val="ru-RU"/>
              </w:rPr>
              <w:t>зимой</w:t>
            </w:r>
          </w:p>
        </w:tc>
        <w:tc>
          <w:tcPr>
            <w:tcW w:w="2552" w:type="dxa"/>
            <w:vMerge w:val="restart"/>
            <w:tcBorders>
              <w:bottom w:val="single" w:sz="6" w:space="0" w:color="000000"/>
            </w:tcBorders>
          </w:tcPr>
          <w:p w:rsidR="00337B00" w:rsidRPr="00337B00" w:rsidRDefault="00337B00" w:rsidP="006946C1">
            <w:pPr>
              <w:pStyle w:val="TableParagraph"/>
              <w:spacing w:before="4"/>
              <w:rPr>
                <w:b/>
                <w:lang w:val="ru-RU"/>
              </w:rPr>
            </w:pPr>
          </w:p>
          <w:p w:rsidR="00337B00" w:rsidRPr="00337B00" w:rsidRDefault="00337B00" w:rsidP="006946C1">
            <w:pPr>
              <w:pStyle w:val="TableParagraph"/>
              <w:ind w:left="108" w:right="443"/>
              <w:rPr>
                <w:sz w:val="20"/>
                <w:lang w:val="ru-RU"/>
              </w:rPr>
            </w:pPr>
            <w:r w:rsidRPr="00337B00">
              <w:rPr>
                <w:sz w:val="20"/>
                <w:lang w:val="ru-RU"/>
              </w:rPr>
              <w:t>Выставка детского</w:t>
            </w:r>
            <w:r w:rsidRPr="00337B00">
              <w:rPr>
                <w:spacing w:val="1"/>
                <w:sz w:val="20"/>
                <w:lang w:val="ru-RU"/>
              </w:rPr>
              <w:t xml:space="preserve"> </w:t>
            </w:r>
            <w:r w:rsidRPr="00337B00">
              <w:rPr>
                <w:sz w:val="20"/>
                <w:lang w:val="ru-RU"/>
              </w:rPr>
              <w:t>творчества «Зимушка -</w:t>
            </w:r>
            <w:r w:rsidRPr="00337B00">
              <w:rPr>
                <w:spacing w:val="-48"/>
                <w:sz w:val="20"/>
                <w:lang w:val="ru-RU"/>
              </w:rPr>
              <w:t xml:space="preserve"> </w:t>
            </w:r>
            <w:r w:rsidRPr="00337B00">
              <w:rPr>
                <w:sz w:val="20"/>
                <w:lang w:val="ru-RU"/>
              </w:rPr>
              <w:t>Зима»</w:t>
            </w:r>
          </w:p>
          <w:p w:rsidR="00337B00" w:rsidRPr="00337B00" w:rsidRDefault="00337B00" w:rsidP="006946C1">
            <w:pPr>
              <w:pStyle w:val="TableParagraph"/>
              <w:ind w:left="108" w:right="102"/>
              <w:rPr>
                <w:sz w:val="20"/>
                <w:lang w:val="ru-RU"/>
              </w:rPr>
            </w:pPr>
            <w:r w:rsidRPr="00337B00">
              <w:rPr>
                <w:sz w:val="20"/>
                <w:lang w:val="ru-RU"/>
              </w:rPr>
              <w:t>Конкурс</w:t>
            </w:r>
            <w:r w:rsidRPr="00337B00">
              <w:rPr>
                <w:spacing w:val="1"/>
                <w:sz w:val="20"/>
                <w:lang w:val="ru-RU"/>
              </w:rPr>
              <w:t xml:space="preserve"> </w:t>
            </w:r>
            <w:r w:rsidRPr="00337B00">
              <w:rPr>
                <w:sz w:val="20"/>
                <w:lang w:val="ru-RU"/>
              </w:rPr>
              <w:t>«Волшебница</w:t>
            </w:r>
            <w:r w:rsidRPr="00337B00">
              <w:rPr>
                <w:spacing w:val="1"/>
                <w:sz w:val="20"/>
                <w:lang w:val="ru-RU"/>
              </w:rPr>
              <w:t xml:space="preserve"> </w:t>
            </w:r>
            <w:r w:rsidRPr="00337B00">
              <w:rPr>
                <w:sz w:val="20"/>
                <w:lang w:val="ru-RU"/>
              </w:rPr>
              <w:t>Зима» ,«Елочная игрушка»</w:t>
            </w:r>
            <w:r w:rsidRPr="00337B00">
              <w:rPr>
                <w:spacing w:val="-48"/>
                <w:sz w:val="20"/>
                <w:lang w:val="ru-RU"/>
              </w:rPr>
              <w:t xml:space="preserve"> </w:t>
            </w:r>
            <w:r w:rsidRPr="00337B00">
              <w:rPr>
                <w:sz w:val="20"/>
                <w:lang w:val="ru-RU"/>
              </w:rPr>
              <w:lastRenderedPageBreak/>
              <w:t>(для</w:t>
            </w:r>
            <w:r w:rsidRPr="00337B00">
              <w:rPr>
                <w:spacing w:val="-3"/>
                <w:sz w:val="20"/>
                <w:lang w:val="ru-RU"/>
              </w:rPr>
              <w:t xml:space="preserve"> </w:t>
            </w:r>
            <w:r w:rsidRPr="00337B00">
              <w:rPr>
                <w:sz w:val="20"/>
                <w:lang w:val="ru-RU"/>
              </w:rPr>
              <w:t>детей</w:t>
            </w:r>
            <w:r w:rsidRPr="00337B00">
              <w:rPr>
                <w:spacing w:val="1"/>
                <w:sz w:val="20"/>
                <w:lang w:val="ru-RU"/>
              </w:rPr>
              <w:t xml:space="preserve"> </w:t>
            </w:r>
            <w:r w:rsidRPr="00337B00">
              <w:rPr>
                <w:sz w:val="20"/>
                <w:lang w:val="ru-RU"/>
              </w:rPr>
              <w:t>и</w:t>
            </w:r>
            <w:r w:rsidRPr="00337B00">
              <w:rPr>
                <w:spacing w:val="-2"/>
                <w:sz w:val="20"/>
                <w:lang w:val="ru-RU"/>
              </w:rPr>
              <w:t xml:space="preserve"> </w:t>
            </w:r>
            <w:r w:rsidRPr="00337B00">
              <w:rPr>
                <w:sz w:val="20"/>
                <w:lang w:val="ru-RU"/>
              </w:rPr>
              <w:t>родителей).</w:t>
            </w:r>
          </w:p>
          <w:p w:rsidR="00337B00" w:rsidRPr="00337B00" w:rsidRDefault="00337B00" w:rsidP="006946C1">
            <w:pPr>
              <w:pStyle w:val="TableParagraph"/>
              <w:rPr>
                <w:b/>
                <w:sz w:val="20"/>
                <w:lang w:val="ru-RU"/>
              </w:rPr>
            </w:pPr>
          </w:p>
          <w:p w:rsidR="00337B00" w:rsidRDefault="00337B00" w:rsidP="006946C1">
            <w:pPr>
              <w:pStyle w:val="TableParagraph"/>
              <w:ind w:left="108"/>
              <w:rPr>
                <w:sz w:val="20"/>
              </w:rPr>
            </w:pPr>
            <w:r>
              <w:rPr>
                <w:sz w:val="20"/>
              </w:rPr>
              <w:t>Праздник</w:t>
            </w:r>
            <w:r>
              <w:rPr>
                <w:spacing w:val="-5"/>
                <w:sz w:val="20"/>
              </w:rPr>
              <w:t xml:space="preserve"> </w:t>
            </w:r>
            <w:r>
              <w:rPr>
                <w:sz w:val="20"/>
              </w:rPr>
              <w:t>Новый</w:t>
            </w:r>
            <w:r>
              <w:rPr>
                <w:spacing w:val="-2"/>
                <w:sz w:val="20"/>
              </w:rPr>
              <w:t xml:space="preserve"> </w:t>
            </w:r>
            <w:r>
              <w:rPr>
                <w:sz w:val="20"/>
              </w:rPr>
              <w:t>год</w:t>
            </w:r>
          </w:p>
        </w:tc>
      </w:tr>
      <w:tr w:rsidR="00337B00" w:rsidTr="006946C1">
        <w:trPr>
          <w:trHeight w:val="270"/>
        </w:trPr>
        <w:tc>
          <w:tcPr>
            <w:tcW w:w="1277" w:type="dxa"/>
            <w:vMerge/>
            <w:tcBorders>
              <w:top w:val="nil"/>
              <w:bottom w:val="single" w:sz="6" w:space="0" w:color="000000"/>
            </w:tcBorders>
          </w:tcPr>
          <w:p w:rsidR="00337B00" w:rsidRDefault="00337B00" w:rsidP="006946C1">
            <w:pPr>
              <w:rPr>
                <w:sz w:val="2"/>
                <w:szCs w:val="2"/>
              </w:rPr>
            </w:pPr>
          </w:p>
        </w:tc>
        <w:tc>
          <w:tcPr>
            <w:tcW w:w="567" w:type="dxa"/>
          </w:tcPr>
          <w:p w:rsidR="00337B00" w:rsidRDefault="00337B00" w:rsidP="006946C1">
            <w:pPr>
              <w:pStyle w:val="TableParagraph"/>
              <w:spacing w:before="14"/>
              <w:ind w:left="13"/>
              <w:jc w:val="center"/>
              <w:rPr>
                <w:sz w:val="20"/>
              </w:rPr>
            </w:pPr>
            <w:r>
              <w:rPr>
                <w:w w:val="99"/>
                <w:sz w:val="20"/>
              </w:rPr>
              <w:t>2</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bottom w:val="single" w:sz="6" w:space="0" w:color="000000"/>
            </w:tcBorders>
          </w:tcPr>
          <w:p w:rsidR="00337B00" w:rsidRDefault="00337B00" w:rsidP="006946C1">
            <w:pPr>
              <w:rPr>
                <w:sz w:val="2"/>
                <w:szCs w:val="2"/>
              </w:rPr>
            </w:pPr>
          </w:p>
        </w:tc>
      </w:tr>
      <w:tr w:rsidR="00337B00" w:rsidTr="006946C1">
        <w:trPr>
          <w:trHeight w:val="467"/>
        </w:trPr>
        <w:tc>
          <w:tcPr>
            <w:tcW w:w="1277" w:type="dxa"/>
            <w:vMerge/>
            <w:tcBorders>
              <w:top w:val="nil"/>
              <w:bottom w:val="single" w:sz="6" w:space="0" w:color="000000"/>
            </w:tcBorders>
          </w:tcPr>
          <w:p w:rsidR="00337B00" w:rsidRDefault="00337B00" w:rsidP="006946C1">
            <w:pPr>
              <w:rPr>
                <w:sz w:val="2"/>
                <w:szCs w:val="2"/>
              </w:rPr>
            </w:pPr>
          </w:p>
        </w:tc>
        <w:tc>
          <w:tcPr>
            <w:tcW w:w="567" w:type="dxa"/>
          </w:tcPr>
          <w:p w:rsidR="00337B00" w:rsidRDefault="00337B00" w:rsidP="006946C1">
            <w:pPr>
              <w:pStyle w:val="TableParagraph"/>
              <w:spacing w:before="113"/>
              <w:ind w:left="13"/>
              <w:jc w:val="center"/>
              <w:rPr>
                <w:sz w:val="20"/>
              </w:rPr>
            </w:pPr>
            <w:r>
              <w:rPr>
                <w:w w:val="99"/>
                <w:sz w:val="20"/>
              </w:rPr>
              <w:t>3</w:t>
            </w:r>
          </w:p>
        </w:tc>
        <w:tc>
          <w:tcPr>
            <w:tcW w:w="1702" w:type="dxa"/>
            <w:vMerge w:val="restart"/>
            <w:tcBorders>
              <w:bottom w:val="single" w:sz="6" w:space="0" w:color="000000"/>
            </w:tcBorders>
          </w:tcPr>
          <w:p w:rsidR="00337B00" w:rsidRDefault="00337B00" w:rsidP="006946C1">
            <w:pPr>
              <w:pStyle w:val="TableParagraph"/>
              <w:rPr>
                <w:b/>
              </w:rPr>
            </w:pPr>
          </w:p>
          <w:p w:rsidR="00337B00" w:rsidRDefault="00337B00" w:rsidP="006946C1">
            <w:pPr>
              <w:pStyle w:val="TableParagraph"/>
              <w:spacing w:before="7"/>
              <w:rPr>
                <w:b/>
                <w:sz w:val="27"/>
              </w:rPr>
            </w:pPr>
          </w:p>
          <w:p w:rsidR="00337B00" w:rsidRDefault="00337B00" w:rsidP="006946C1">
            <w:pPr>
              <w:pStyle w:val="TableParagraph"/>
              <w:spacing w:before="1"/>
              <w:ind w:left="364"/>
              <w:rPr>
                <w:b/>
                <w:sz w:val="20"/>
              </w:rPr>
            </w:pPr>
            <w:r>
              <w:rPr>
                <w:b/>
                <w:sz w:val="20"/>
              </w:rPr>
              <w:t>Новый</w:t>
            </w:r>
            <w:r>
              <w:rPr>
                <w:b/>
                <w:spacing w:val="-1"/>
                <w:sz w:val="20"/>
              </w:rPr>
              <w:t xml:space="preserve"> </w:t>
            </w:r>
            <w:r>
              <w:rPr>
                <w:b/>
                <w:sz w:val="20"/>
              </w:rPr>
              <w:t>год</w:t>
            </w:r>
          </w:p>
        </w:tc>
        <w:tc>
          <w:tcPr>
            <w:tcW w:w="10063" w:type="dxa"/>
            <w:vMerge w:val="restart"/>
            <w:tcBorders>
              <w:bottom w:val="single" w:sz="6" w:space="0" w:color="000000"/>
            </w:tcBorders>
          </w:tcPr>
          <w:p w:rsidR="00337B00" w:rsidRPr="00337B00" w:rsidRDefault="00337B00" w:rsidP="006946C1">
            <w:pPr>
              <w:pStyle w:val="TableParagraph"/>
              <w:ind w:left="109"/>
              <w:rPr>
                <w:sz w:val="20"/>
                <w:lang w:val="ru-RU"/>
              </w:rPr>
            </w:pPr>
            <w:r w:rsidRPr="00337B00">
              <w:rPr>
                <w:sz w:val="20"/>
                <w:lang w:val="ru-RU"/>
              </w:rPr>
              <w:lastRenderedPageBreak/>
              <w:t>Привлечение детей к активному разнообразному участию в подготовке к празднику и его проведении. Содействие</w:t>
            </w:r>
            <w:r w:rsidRPr="00337B00">
              <w:rPr>
                <w:spacing w:val="-47"/>
                <w:sz w:val="20"/>
                <w:lang w:val="ru-RU"/>
              </w:rPr>
              <w:t xml:space="preserve"> </w:t>
            </w:r>
            <w:r w:rsidRPr="00337B00">
              <w:rPr>
                <w:sz w:val="20"/>
                <w:lang w:val="ru-RU"/>
              </w:rPr>
              <w:t>возникновению</w:t>
            </w:r>
            <w:r w:rsidRPr="00337B00">
              <w:rPr>
                <w:spacing w:val="-2"/>
                <w:sz w:val="20"/>
                <w:lang w:val="ru-RU"/>
              </w:rPr>
              <w:t xml:space="preserve"> </w:t>
            </w:r>
            <w:r w:rsidRPr="00337B00">
              <w:rPr>
                <w:sz w:val="20"/>
                <w:lang w:val="ru-RU"/>
              </w:rPr>
              <w:t>чувства</w:t>
            </w:r>
            <w:r w:rsidRPr="00337B00">
              <w:rPr>
                <w:spacing w:val="1"/>
                <w:sz w:val="20"/>
                <w:lang w:val="ru-RU"/>
              </w:rPr>
              <w:t xml:space="preserve"> </w:t>
            </w:r>
            <w:r w:rsidRPr="00337B00">
              <w:rPr>
                <w:sz w:val="20"/>
                <w:lang w:val="ru-RU"/>
              </w:rPr>
              <w:t>удовлетворения</w:t>
            </w:r>
            <w:r w:rsidRPr="00337B00">
              <w:rPr>
                <w:spacing w:val="-2"/>
                <w:sz w:val="20"/>
                <w:lang w:val="ru-RU"/>
              </w:rPr>
              <w:t xml:space="preserve"> </w:t>
            </w:r>
            <w:r w:rsidRPr="00337B00">
              <w:rPr>
                <w:sz w:val="20"/>
                <w:lang w:val="ru-RU"/>
              </w:rPr>
              <w:t>от участия</w:t>
            </w:r>
            <w:r w:rsidRPr="00337B00">
              <w:rPr>
                <w:spacing w:val="-3"/>
                <w:sz w:val="20"/>
                <w:lang w:val="ru-RU"/>
              </w:rPr>
              <w:t xml:space="preserve"> </w:t>
            </w:r>
            <w:r w:rsidRPr="00337B00">
              <w:rPr>
                <w:sz w:val="20"/>
                <w:lang w:val="ru-RU"/>
              </w:rPr>
              <w:t>в</w:t>
            </w:r>
            <w:r w:rsidRPr="00337B00">
              <w:rPr>
                <w:spacing w:val="1"/>
                <w:sz w:val="20"/>
                <w:lang w:val="ru-RU"/>
              </w:rPr>
              <w:t xml:space="preserve"> </w:t>
            </w:r>
            <w:r w:rsidRPr="00337B00">
              <w:rPr>
                <w:sz w:val="20"/>
                <w:lang w:val="ru-RU"/>
              </w:rPr>
              <w:t>коллективной</w:t>
            </w:r>
            <w:r w:rsidRPr="00337B00">
              <w:rPr>
                <w:spacing w:val="-2"/>
                <w:sz w:val="20"/>
                <w:lang w:val="ru-RU"/>
              </w:rPr>
              <w:t xml:space="preserve"> </w:t>
            </w:r>
            <w:r w:rsidRPr="00337B00">
              <w:rPr>
                <w:sz w:val="20"/>
                <w:lang w:val="ru-RU"/>
              </w:rPr>
              <w:t>предпраздничной</w:t>
            </w:r>
            <w:r w:rsidRPr="00337B00">
              <w:rPr>
                <w:spacing w:val="-2"/>
                <w:sz w:val="20"/>
                <w:lang w:val="ru-RU"/>
              </w:rPr>
              <w:t xml:space="preserve"> </w:t>
            </w:r>
            <w:r w:rsidRPr="00337B00">
              <w:rPr>
                <w:sz w:val="20"/>
                <w:lang w:val="ru-RU"/>
              </w:rPr>
              <w:t>деятельности.</w:t>
            </w:r>
          </w:p>
          <w:p w:rsidR="00337B00" w:rsidRPr="00337B00" w:rsidRDefault="00337B00" w:rsidP="006946C1">
            <w:pPr>
              <w:pStyle w:val="TableParagraph"/>
              <w:ind w:left="109"/>
              <w:rPr>
                <w:sz w:val="20"/>
                <w:lang w:val="ru-RU"/>
              </w:rPr>
            </w:pPr>
            <w:r w:rsidRPr="00337B00">
              <w:rPr>
                <w:sz w:val="20"/>
                <w:lang w:val="ru-RU"/>
              </w:rPr>
              <w:lastRenderedPageBreak/>
              <w:t>Закладывание</w:t>
            </w:r>
            <w:r w:rsidRPr="00337B00">
              <w:rPr>
                <w:spacing w:val="2"/>
                <w:sz w:val="20"/>
                <w:lang w:val="ru-RU"/>
              </w:rPr>
              <w:t xml:space="preserve"> </w:t>
            </w:r>
            <w:r w:rsidRPr="00337B00">
              <w:rPr>
                <w:sz w:val="20"/>
                <w:lang w:val="ru-RU"/>
              </w:rPr>
              <w:t>основ</w:t>
            </w:r>
            <w:r w:rsidRPr="00337B00">
              <w:rPr>
                <w:spacing w:val="4"/>
                <w:sz w:val="20"/>
                <w:lang w:val="ru-RU"/>
              </w:rPr>
              <w:t xml:space="preserve"> </w:t>
            </w:r>
            <w:r w:rsidRPr="00337B00">
              <w:rPr>
                <w:sz w:val="20"/>
                <w:lang w:val="ru-RU"/>
              </w:rPr>
              <w:t>праздничной</w:t>
            </w:r>
            <w:r w:rsidRPr="00337B00">
              <w:rPr>
                <w:spacing w:val="3"/>
                <w:sz w:val="20"/>
                <w:lang w:val="ru-RU"/>
              </w:rPr>
              <w:t xml:space="preserve"> </w:t>
            </w:r>
            <w:r w:rsidRPr="00337B00">
              <w:rPr>
                <w:sz w:val="20"/>
                <w:lang w:val="ru-RU"/>
              </w:rPr>
              <w:t>культуры.</w:t>
            </w:r>
            <w:r w:rsidRPr="00337B00">
              <w:rPr>
                <w:spacing w:val="8"/>
                <w:sz w:val="20"/>
                <w:lang w:val="ru-RU"/>
              </w:rPr>
              <w:t xml:space="preserve"> </w:t>
            </w:r>
            <w:r w:rsidRPr="00337B00">
              <w:rPr>
                <w:sz w:val="20"/>
                <w:lang w:val="ru-RU"/>
              </w:rPr>
              <w:t>Развитие</w:t>
            </w:r>
            <w:r w:rsidRPr="00337B00">
              <w:rPr>
                <w:spacing w:val="3"/>
                <w:sz w:val="20"/>
                <w:lang w:val="ru-RU"/>
              </w:rPr>
              <w:t xml:space="preserve"> </w:t>
            </w:r>
            <w:r w:rsidRPr="00337B00">
              <w:rPr>
                <w:sz w:val="20"/>
                <w:lang w:val="ru-RU"/>
              </w:rPr>
              <w:t>эмоционально</w:t>
            </w:r>
            <w:r w:rsidRPr="00337B00">
              <w:rPr>
                <w:spacing w:val="5"/>
                <w:sz w:val="20"/>
                <w:lang w:val="ru-RU"/>
              </w:rPr>
              <w:t xml:space="preserve"> </w:t>
            </w:r>
            <w:r w:rsidRPr="00337B00">
              <w:rPr>
                <w:sz w:val="20"/>
                <w:lang w:val="ru-RU"/>
              </w:rPr>
              <w:t>положительного</w:t>
            </w:r>
            <w:r w:rsidRPr="00337B00">
              <w:rPr>
                <w:spacing w:val="3"/>
                <w:sz w:val="20"/>
                <w:lang w:val="ru-RU"/>
              </w:rPr>
              <w:t xml:space="preserve"> </w:t>
            </w:r>
            <w:r w:rsidRPr="00337B00">
              <w:rPr>
                <w:sz w:val="20"/>
                <w:lang w:val="ru-RU"/>
              </w:rPr>
              <w:t>отношения</w:t>
            </w:r>
            <w:r w:rsidRPr="00337B00">
              <w:rPr>
                <w:spacing w:val="4"/>
                <w:sz w:val="20"/>
                <w:lang w:val="ru-RU"/>
              </w:rPr>
              <w:t xml:space="preserve"> </w:t>
            </w:r>
            <w:r w:rsidRPr="00337B00">
              <w:rPr>
                <w:sz w:val="20"/>
                <w:lang w:val="ru-RU"/>
              </w:rPr>
              <w:t>к</w:t>
            </w:r>
            <w:r w:rsidRPr="00337B00">
              <w:rPr>
                <w:spacing w:val="5"/>
                <w:sz w:val="20"/>
                <w:lang w:val="ru-RU"/>
              </w:rPr>
              <w:t xml:space="preserve"> </w:t>
            </w:r>
            <w:r w:rsidRPr="00337B00">
              <w:rPr>
                <w:sz w:val="20"/>
                <w:lang w:val="ru-RU"/>
              </w:rPr>
              <w:t>предстоящему</w:t>
            </w:r>
            <w:r w:rsidRPr="00337B00">
              <w:rPr>
                <w:spacing w:val="-47"/>
                <w:sz w:val="20"/>
                <w:lang w:val="ru-RU"/>
              </w:rPr>
              <w:t xml:space="preserve"> </w:t>
            </w:r>
            <w:r w:rsidRPr="00337B00">
              <w:rPr>
                <w:sz w:val="20"/>
                <w:lang w:val="ru-RU"/>
              </w:rPr>
              <w:t>празднику,</w:t>
            </w:r>
            <w:r w:rsidRPr="00337B00">
              <w:rPr>
                <w:spacing w:val="-1"/>
                <w:sz w:val="20"/>
                <w:lang w:val="ru-RU"/>
              </w:rPr>
              <w:t xml:space="preserve"> </w:t>
            </w:r>
            <w:r w:rsidRPr="00337B00">
              <w:rPr>
                <w:sz w:val="20"/>
                <w:lang w:val="ru-RU"/>
              </w:rPr>
              <w:t>желания</w:t>
            </w:r>
            <w:r w:rsidRPr="00337B00">
              <w:rPr>
                <w:spacing w:val="-1"/>
                <w:sz w:val="20"/>
                <w:lang w:val="ru-RU"/>
              </w:rPr>
              <w:t xml:space="preserve"> </w:t>
            </w:r>
            <w:r w:rsidRPr="00337B00">
              <w:rPr>
                <w:sz w:val="20"/>
                <w:lang w:val="ru-RU"/>
              </w:rPr>
              <w:t>активно</w:t>
            </w:r>
            <w:r w:rsidRPr="00337B00">
              <w:rPr>
                <w:spacing w:val="3"/>
                <w:sz w:val="20"/>
                <w:lang w:val="ru-RU"/>
              </w:rPr>
              <w:t xml:space="preserve"> </w:t>
            </w:r>
            <w:r w:rsidRPr="00337B00">
              <w:rPr>
                <w:sz w:val="20"/>
                <w:lang w:val="ru-RU"/>
              </w:rPr>
              <w:t>участвовать</w:t>
            </w:r>
            <w:r w:rsidRPr="00337B00">
              <w:rPr>
                <w:spacing w:val="-1"/>
                <w:sz w:val="20"/>
                <w:lang w:val="ru-RU"/>
              </w:rPr>
              <w:t xml:space="preserve"> </w:t>
            </w:r>
            <w:r w:rsidRPr="00337B00">
              <w:rPr>
                <w:sz w:val="20"/>
                <w:lang w:val="ru-RU"/>
              </w:rPr>
              <w:t>в</w:t>
            </w:r>
            <w:r w:rsidRPr="00337B00">
              <w:rPr>
                <w:spacing w:val="-1"/>
                <w:sz w:val="20"/>
                <w:lang w:val="ru-RU"/>
              </w:rPr>
              <w:t xml:space="preserve"> </w:t>
            </w:r>
            <w:r w:rsidRPr="00337B00">
              <w:rPr>
                <w:sz w:val="20"/>
                <w:lang w:val="ru-RU"/>
              </w:rPr>
              <w:t>его</w:t>
            </w:r>
            <w:r w:rsidRPr="00337B00">
              <w:rPr>
                <w:spacing w:val="1"/>
                <w:sz w:val="20"/>
                <w:lang w:val="ru-RU"/>
              </w:rPr>
              <w:t xml:space="preserve"> </w:t>
            </w:r>
            <w:r w:rsidRPr="00337B00">
              <w:rPr>
                <w:sz w:val="20"/>
                <w:lang w:val="ru-RU"/>
              </w:rPr>
              <w:t>подготовке.</w:t>
            </w:r>
          </w:p>
          <w:p w:rsidR="00337B00" w:rsidRDefault="00337B00" w:rsidP="006946C1">
            <w:pPr>
              <w:pStyle w:val="TableParagraph"/>
              <w:spacing w:line="230" w:lineRule="exact"/>
              <w:ind w:left="109" w:right="339"/>
              <w:rPr>
                <w:sz w:val="20"/>
              </w:rPr>
            </w:pPr>
            <w:r w:rsidRPr="00337B00">
              <w:rPr>
                <w:sz w:val="20"/>
                <w:lang w:val="ru-RU"/>
              </w:rPr>
              <w:t>Поощрение</w:t>
            </w:r>
            <w:r w:rsidRPr="00337B00">
              <w:rPr>
                <w:spacing w:val="-4"/>
                <w:sz w:val="20"/>
                <w:lang w:val="ru-RU"/>
              </w:rPr>
              <w:t xml:space="preserve"> </w:t>
            </w:r>
            <w:r w:rsidRPr="00337B00">
              <w:rPr>
                <w:sz w:val="20"/>
                <w:lang w:val="ru-RU"/>
              </w:rPr>
              <w:t>стремления</w:t>
            </w:r>
            <w:r w:rsidRPr="00337B00">
              <w:rPr>
                <w:spacing w:val="-1"/>
                <w:sz w:val="20"/>
                <w:lang w:val="ru-RU"/>
              </w:rPr>
              <w:t xml:space="preserve"> </w:t>
            </w:r>
            <w:r w:rsidRPr="00337B00">
              <w:rPr>
                <w:sz w:val="20"/>
                <w:lang w:val="ru-RU"/>
              </w:rPr>
              <w:t>поздравить</w:t>
            </w:r>
            <w:r w:rsidRPr="00337B00">
              <w:rPr>
                <w:spacing w:val="-1"/>
                <w:sz w:val="20"/>
                <w:lang w:val="ru-RU"/>
              </w:rPr>
              <w:t xml:space="preserve"> </w:t>
            </w:r>
            <w:r w:rsidRPr="00337B00">
              <w:rPr>
                <w:sz w:val="20"/>
                <w:lang w:val="ru-RU"/>
              </w:rPr>
              <w:t>близких</w:t>
            </w:r>
            <w:r w:rsidRPr="00337B00">
              <w:rPr>
                <w:spacing w:val="-4"/>
                <w:sz w:val="20"/>
                <w:lang w:val="ru-RU"/>
              </w:rPr>
              <w:t xml:space="preserve"> </w:t>
            </w:r>
            <w:r w:rsidRPr="00337B00">
              <w:rPr>
                <w:sz w:val="20"/>
                <w:lang w:val="ru-RU"/>
              </w:rPr>
              <w:t>с</w:t>
            </w:r>
            <w:r w:rsidRPr="00337B00">
              <w:rPr>
                <w:spacing w:val="-4"/>
                <w:sz w:val="20"/>
                <w:lang w:val="ru-RU"/>
              </w:rPr>
              <w:t xml:space="preserve"> </w:t>
            </w:r>
            <w:r w:rsidRPr="00337B00">
              <w:rPr>
                <w:sz w:val="20"/>
                <w:lang w:val="ru-RU"/>
              </w:rPr>
              <w:t>праздником,</w:t>
            </w:r>
            <w:r w:rsidRPr="00337B00">
              <w:rPr>
                <w:spacing w:val="-3"/>
                <w:sz w:val="20"/>
                <w:lang w:val="ru-RU"/>
              </w:rPr>
              <w:t xml:space="preserve"> </w:t>
            </w:r>
            <w:r w:rsidRPr="00337B00">
              <w:rPr>
                <w:sz w:val="20"/>
                <w:lang w:val="ru-RU"/>
              </w:rPr>
              <w:t>преподнести</w:t>
            </w:r>
            <w:r w:rsidRPr="00337B00">
              <w:rPr>
                <w:spacing w:val="-4"/>
                <w:sz w:val="20"/>
                <w:lang w:val="ru-RU"/>
              </w:rPr>
              <w:t xml:space="preserve"> </w:t>
            </w:r>
            <w:r w:rsidRPr="00337B00">
              <w:rPr>
                <w:sz w:val="20"/>
                <w:lang w:val="ru-RU"/>
              </w:rPr>
              <w:t>подарки,</w:t>
            </w:r>
            <w:r w:rsidRPr="00337B00">
              <w:rPr>
                <w:spacing w:val="-3"/>
                <w:sz w:val="20"/>
                <w:lang w:val="ru-RU"/>
              </w:rPr>
              <w:t xml:space="preserve"> </w:t>
            </w:r>
            <w:r w:rsidRPr="00337B00">
              <w:rPr>
                <w:sz w:val="20"/>
                <w:lang w:val="ru-RU"/>
              </w:rPr>
              <w:t>сделанные</w:t>
            </w:r>
            <w:r w:rsidRPr="00337B00">
              <w:rPr>
                <w:spacing w:val="-3"/>
                <w:sz w:val="20"/>
                <w:lang w:val="ru-RU"/>
              </w:rPr>
              <w:t xml:space="preserve"> </w:t>
            </w:r>
            <w:r w:rsidRPr="00337B00">
              <w:rPr>
                <w:sz w:val="20"/>
                <w:lang w:val="ru-RU"/>
              </w:rPr>
              <w:t>своими</w:t>
            </w:r>
            <w:r w:rsidRPr="00337B00">
              <w:rPr>
                <w:spacing w:val="-5"/>
                <w:sz w:val="20"/>
                <w:lang w:val="ru-RU"/>
              </w:rPr>
              <w:t xml:space="preserve"> </w:t>
            </w:r>
            <w:r w:rsidRPr="00337B00">
              <w:rPr>
                <w:sz w:val="20"/>
                <w:lang w:val="ru-RU"/>
              </w:rPr>
              <w:t>руками.</w:t>
            </w:r>
            <w:r w:rsidRPr="00337B00">
              <w:rPr>
                <w:spacing w:val="-47"/>
                <w:sz w:val="20"/>
                <w:lang w:val="ru-RU"/>
              </w:rPr>
              <w:t xml:space="preserve"> </w:t>
            </w:r>
            <w:r>
              <w:rPr>
                <w:sz w:val="20"/>
              </w:rPr>
              <w:t>Знакомство с традициями празднования</w:t>
            </w:r>
            <w:r>
              <w:rPr>
                <w:spacing w:val="-1"/>
                <w:sz w:val="20"/>
              </w:rPr>
              <w:t xml:space="preserve"> </w:t>
            </w:r>
            <w:r>
              <w:rPr>
                <w:sz w:val="20"/>
              </w:rPr>
              <w:t>Нового года</w:t>
            </w:r>
            <w:r>
              <w:rPr>
                <w:spacing w:val="-1"/>
                <w:sz w:val="20"/>
              </w:rPr>
              <w:t xml:space="preserve"> </w:t>
            </w:r>
            <w:r>
              <w:rPr>
                <w:sz w:val="20"/>
              </w:rPr>
              <w:t>в</w:t>
            </w:r>
            <w:r>
              <w:rPr>
                <w:spacing w:val="-2"/>
                <w:sz w:val="20"/>
              </w:rPr>
              <w:t xml:space="preserve"> </w:t>
            </w:r>
            <w:r>
              <w:rPr>
                <w:sz w:val="20"/>
              </w:rPr>
              <w:t>различных</w:t>
            </w:r>
            <w:r>
              <w:rPr>
                <w:spacing w:val="-1"/>
                <w:sz w:val="20"/>
              </w:rPr>
              <w:t xml:space="preserve"> </w:t>
            </w:r>
            <w:r>
              <w:rPr>
                <w:sz w:val="20"/>
              </w:rPr>
              <w:t>странах.</w:t>
            </w:r>
          </w:p>
        </w:tc>
        <w:tc>
          <w:tcPr>
            <w:tcW w:w="2552" w:type="dxa"/>
            <w:vMerge/>
            <w:tcBorders>
              <w:top w:val="nil"/>
              <w:bottom w:val="single" w:sz="6" w:space="0" w:color="000000"/>
            </w:tcBorders>
          </w:tcPr>
          <w:p w:rsidR="00337B00" w:rsidRDefault="00337B00" w:rsidP="006946C1">
            <w:pPr>
              <w:rPr>
                <w:sz w:val="2"/>
                <w:szCs w:val="2"/>
              </w:rPr>
            </w:pPr>
          </w:p>
        </w:tc>
      </w:tr>
      <w:tr w:rsidR="00337B00" w:rsidTr="006946C1">
        <w:trPr>
          <w:trHeight w:val="892"/>
        </w:trPr>
        <w:tc>
          <w:tcPr>
            <w:tcW w:w="1277" w:type="dxa"/>
            <w:vMerge/>
            <w:tcBorders>
              <w:top w:val="nil"/>
              <w:bottom w:val="single" w:sz="6" w:space="0" w:color="000000"/>
            </w:tcBorders>
          </w:tcPr>
          <w:p w:rsidR="00337B00" w:rsidRDefault="00337B00" w:rsidP="006946C1">
            <w:pPr>
              <w:rPr>
                <w:sz w:val="2"/>
                <w:szCs w:val="2"/>
              </w:rPr>
            </w:pPr>
          </w:p>
        </w:tc>
        <w:tc>
          <w:tcPr>
            <w:tcW w:w="567" w:type="dxa"/>
            <w:tcBorders>
              <w:bottom w:val="single" w:sz="6" w:space="0" w:color="000000"/>
            </w:tcBorders>
          </w:tcPr>
          <w:p w:rsidR="00337B00" w:rsidRDefault="00337B00" w:rsidP="006946C1">
            <w:pPr>
              <w:pStyle w:val="TableParagraph"/>
              <w:rPr>
                <w:b/>
              </w:rPr>
            </w:pPr>
          </w:p>
          <w:p w:rsidR="00337B00" w:rsidRDefault="00337B00" w:rsidP="006946C1">
            <w:pPr>
              <w:pStyle w:val="TableParagraph"/>
              <w:spacing w:before="186"/>
              <w:ind w:left="13"/>
              <w:jc w:val="center"/>
              <w:rPr>
                <w:sz w:val="20"/>
              </w:rPr>
            </w:pPr>
            <w:r>
              <w:rPr>
                <w:w w:val="99"/>
                <w:sz w:val="20"/>
              </w:rPr>
              <w:t>4</w:t>
            </w:r>
          </w:p>
        </w:tc>
        <w:tc>
          <w:tcPr>
            <w:tcW w:w="1702" w:type="dxa"/>
            <w:vMerge/>
            <w:tcBorders>
              <w:top w:val="nil"/>
              <w:bottom w:val="single" w:sz="6" w:space="0" w:color="000000"/>
            </w:tcBorders>
          </w:tcPr>
          <w:p w:rsidR="00337B00" w:rsidRDefault="00337B00" w:rsidP="006946C1">
            <w:pPr>
              <w:rPr>
                <w:sz w:val="2"/>
                <w:szCs w:val="2"/>
              </w:rPr>
            </w:pPr>
          </w:p>
        </w:tc>
        <w:tc>
          <w:tcPr>
            <w:tcW w:w="10063" w:type="dxa"/>
            <w:vMerge/>
            <w:tcBorders>
              <w:top w:val="nil"/>
              <w:bottom w:val="single" w:sz="6" w:space="0" w:color="000000"/>
            </w:tcBorders>
          </w:tcPr>
          <w:p w:rsidR="00337B00" w:rsidRDefault="00337B00" w:rsidP="006946C1">
            <w:pPr>
              <w:rPr>
                <w:sz w:val="2"/>
                <w:szCs w:val="2"/>
              </w:rPr>
            </w:pPr>
          </w:p>
        </w:tc>
        <w:tc>
          <w:tcPr>
            <w:tcW w:w="2552" w:type="dxa"/>
            <w:vMerge/>
            <w:tcBorders>
              <w:top w:val="nil"/>
              <w:bottom w:val="single" w:sz="6" w:space="0" w:color="000000"/>
            </w:tcBorders>
          </w:tcPr>
          <w:p w:rsidR="00337B00" w:rsidRDefault="00337B00" w:rsidP="006946C1">
            <w:pPr>
              <w:rPr>
                <w:sz w:val="2"/>
                <w:szCs w:val="2"/>
              </w:rPr>
            </w:pPr>
          </w:p>
        </w:tc>
      </w:tr>
      <w:tr w:rsidR="00337B00" w:rsidTr="006946C1">
        <w:trPr>
          <w:trHeight w:val="222"/>
        </w:trPr>
        <w:tc>
          <w:tcPr>
            <w:tcW w:w="1277" w:type="dxa"/>
            <w:tcBorders>
              <w:top w:val="single" w:sz="6" w:space="0" w:color="000000"/>
            </w:tcBorders>
          </w:tcPr>
          <w:p w:rsidR="00337B00" w:rsidRDefault="00337B00" w:rsidP="006946C1">
            <w:pPr>
              <w:pStyle w:val="TableParagraph"/>
              <w:spacing w:line="203" w:lineRule="exact"/>
              <w:ind w:left="316"/>
              <w:rPr>
                <w:b/>
                <w:sz w:val="20"/>
              </w:rPr>
            </w:pPr>
            <w:r>
              <w:rPr>
                <w:b/>
                <w:sz w:val="20"/>
              </w:rPr>
              <w:lastRenderedPageBreak/>
              <w:t>январь</w:t>
            </w:r>
          </w:p>
        </w:tc>
        <w:tc>
          <w:tcPr>
            <w:tcW w:w="567" w:type="dxa"/>
            <w:tcBorders>
              <w:top w:val="single" w:sz="6" w:space="0" w:color="000000"/>
            </w:tcBorders>
          </w:tcPr>
          <w:p w:rsidR="00337B00" w:rsidRDefault="00337B00" w:rsidP="006946C1">
            <w:pPr>
              <w:pStyle w:val="TableParagraph"/>
              <w:spacing w:line="203" w:lineRule="exact"/>
              <w:ind w:left="13"/>
              <w:jc w:val="center"/>
              <w:rPr>
                <w:sz w:val="20"/>
              </w:rPr>
            </w:pPr>
            <w:r>
              <w:rPr>
                <w:w w:val="99"/>
                <w:sz w:val="20"/>
              </w:rPr>
              <w:t>1</w:t>
            </w:r>
          </w:p>
        </w:tc>
        <w:tc>
          <w:tcPr>
            <w:tcW w:w="1702" w:type="dxa"/>
            <w:tcBorders>
              <w:top w:val="single" w:sz="6" w:space="0" w:color="000000"/>
            </w:tcBorders>
          </w:tcPr>
          <w:p w:rsidR="00337B00" w:rsidRDefault="00337B00" w:rsidP="006946C1">
            <w:pPr>
              <w:pStyle w:val="TableParagraph"/>
              <w:spacing w:line="203" w:lineRule="exact"/>
              <w:ind w:left="126" w:right="117"/>
              <w:jc w:val="center"/>
              <w:rPr>
                <w:b/>
                <w:sz w:val="20"/>
              </w:rPr>
            </w:pPr>
            <w:r>
              <w:rPr>
                <w:b/>
                <w:sz w:val="20"/>
              </w:rPr>
              <w:t>Зимние</w:t>
            </w:r>
          </w:p>
        </w:tc>
        <w:tc>
          <w:tcPr>
            <w:tcW w:w="10063" w:type="dxa"/>
            <w:tcBorders>
              <w:top w:val="single" w:sz="6" w:space="0" w:color="000000"/>
            </w:tcBorders>
          </w:tcPr>
          <w:p w:rsidR="00337B00" w:rsidRPr="00337B00" w:rsidRDefault="00337B00" w:rsidP="006946C1">
            <w:pPr>
              <w:pStyle w:val="TableParagraph"/>
              <w:spacing w:line="203" w:lineRule="exact"/>
              <w:ind w:left="109"/>
              <w:rPr>
                <w:sz w:val="20"/>
                <w:lang w:val="ru-RU"/>
              </w:rPr>
            </w:pPr>
            <w:r w:rsidRPr="00337B00">
              <w:rPr>
                <w:sz w:val="20"/>
                <w:lang w:val="ru-RU"/>
              </w:rPr>
              <w:t>Зимние</w:t>
            </w:r>
            <w:r w:rsidRPr="00337B00">
              <w:rPr>
                <w:spacing w:val="-2"/>
                <w:sz w:val="20"/>
                <w:lang w:val="ru-RU"/>
              </w:rPr>
              <w:t xml:space="preserve"> </w:t>
            </w:r>
            <w:r w:rsidRPr="00337B00">
              <w:rPr>
                <w:sz w:val="20"/>
                <w:lang w:val="ru-RU"/>
              </w:rPr>
              <w:t>игры</w:t>
            </w:r>
            <w:r w:rsidRPr="00337B00">
              <w:rPr>
                <w:spacing w:val="-4"/>
                <w:sz w:val="20"/>
                <w:lang w:val="ru-RU"/>
              </w:rPr>
              <w:t xml:space="preserve"> </w:t>
            </w:r>
            <w:r w:rsidRPr="00337B00">
              <w:rPr>
                <w:sz w:val="20"/>
                <w:lang w:val="ru-RU"/>
              </w:rPr>
              <w:t>и</w:t>
            </w:r>
            <w:r w:rsidRPr="00337B00">
              <w:rPr>
                <w:spacing w:val="-5"/>
                <w:sz w:val="20"/>
                <w:lang w:val="ru-RU"/>
              </w:rPr>
              <w:t xml:space="preserve"> </w:t>
            </w:r>
            <w:r w:rsidRPr="00337B00">
              <w:rPr>
                <w:sz w:val="20"/>
                <w:lang w:val="ru-RU"/>
              </w:rPr>
              <w:t>забавы,</w:t>
            </w:r>
            <w:r w:rsidRPr="00337B00">
              <w:rPr>
                <w:spacing w:val="-3"/>
                <w:sz w:val="20"/>
                <w:lang w:val="ru-RU"/>
              </w:rPr>
              <w:t xml:space="preserve"> </w:t>
            </w:r>
            <w:r w:rsidRPr="00337B00">
              <w:rPr>
                <w:sz w:val="20"/>
                <w:lang w:val="ru-RU"/>
              </w:rPr>
              <w:t>развлечения.</w:t>
            </w:r>
            <w:r w:rsidRPr="00337B00">
              <w:rPr>
                <w:spacing w:val="-4"/>
                <w:sz w:val="20"/>
                <w:lang w:val="ru-RU"/>
              </w:rPr>
              <w:t xml:space="preserve"> </w:t>
            </w:r>
            <w:r w:rsidRPr="00337B00">
              <w:rPr>
                <w:sz w:val="20"/>
                <w:lang w:val="ru-RU"/>
              </w:rPr>
              <w:t>Художественное</w:t>
            </w:r>
            <w:r w:rsidRPr="00337B00">
              <w:rPr>
                <w:spacing w:val="-4"/>
                <w:sz w:val="20"/>
                <w:lang w:val="ru-RU"/>
              </w:rPr>
              <w:t xml:space="preserve"> </w:t>
            </w:r>
            <w:r w:rsidRPr="00337B00">
              <w:rPr>
                <w:sz w:val="20"/>
                <w:lang w:val="ru-RU"/>
              </w:rPr>
              <w:t>творчество</w:t>
            </w:r>
            <w:r w:rsidRPr="00337B00">
              <w:rPr>
                <w:spacing w:val="-5"/>
                <w:sz w:val="20"/>
                <w:lang w:val="ru-RU"/>
              </w:rPr>
              <w:t xml:space="preserve"> </w:t>
            </w:r>
            <w:r w:rsidRPr="00337B00">
              <w:rPr>
                <w:sz w:val="20"/>
                <w:lang w:val="ru-RU"/>
              </w:rPr>
              <w:t>по</w:t>
            </w:r>
            <w:r w:rsidRPr="00337B00">
              <w:rPr>
                <w:spacing w:val="-3"/>
                <w:sz w:val="20"/>
                <w:lang w:val="ru-RU"/>
              </w:rPr>
              <w:t xml:space="preserve"> </w:t>
            </w:r>
            <w:r w:rsidRPr="00337B00">
              <w:rPr>
                <w:sz w:val="20"/>
                <w:lang w:val="ru-RU"/>
              </w:rPr>
              <w:t>впечатлениям</w:t>
            </w:r>
            <w:r w:rsidRPr="00337B00">
              <w:rPr>
                <w:spacing w:val="-4"/>
                <w:sz w:val="20"/>
                <w:lang w:val="ru-RU"/>
              </w:rPr>
              <w:t xml:space="preserve"> </w:t>
            </w:r>
            <w:r w:rsidRPr="00337B00">
              <w:rPr>
                <w:sz w:val="20"/>
                <w:lang w:val="ru-RU"/>
              </w:rPr>
              <w:t>от</w:t>
            </w:r>
            <w:r w:rsidRPr="00337B00">
              <w:rPr>
                <w:spacing w:val="-5"/>
                <w:sz w:val="20"/>
                <w:lang w:val="ru-RU"/>
              </w:rPr>
              <w:t xml:space="preserve"> </w:t>
            </w:r>
            <w:r w:rsidRPr="00337B00">
              <w:rPr>
                <w:sz w:val="20"/>
                <w:lang w:val="ru-RU"/>
              </w:rPr>
              <w:t>праздника</w:t>
            </w:r>
          </w:p>
        </w:tc>
        <w:tc>
          <w:tcPr>
            <w:tcW w:w="2552" w:type="dxa"/>
            <w:tcBorders>
              <w:top w:val="single" w:sz="6" w:space="0" w:color="000000"/>
            </w:tcBorders>
          </w:tcPr>
          <w:p w:rsidR="00337B00" w:rsidRDefault="00337B00" w:rsidP="006946C1">
            <w:pPr>
              <w:pStyle w:val="TableParagraph"/>
              <w:spacing w:line="203" w:lineRule="exact"/>
              <w:ind w:left="108"/>
              <w:rPr>
                <w:sz w:val="20"/>
              </w:rPr>
            </w:pPr>
            <w:r>
              <w:rPr>
                <w:sz w:val="20"/>
              </w:rPr>
              <w:t>Прощание</w:t>
            </w:r>
            <w:r>
              <w:rPr>
                <w:spacing w:val="-2"/>
                <w:sz w:val="20"/>
              </w:rPr>
              <w:t xml:space="preserve"> </w:t>
            </w:r>
            <w:r>
              <w:rPr>
                <w:sz w:val="20"/>
              </w:rPr>
              <w:t>с</w:t>
            </w:r>
            <w:r>
              <w:rPr>
                <w:spacing w:val="-2"/>
                <w:sz w:val="20"/>
              </w:rPr>
              <w:t xml:space="preserve"> </w:t>
            </w:r>
            <w:r>
              <w:rPr>
                <w:sz w:val="20"/>
              </w:rPr>
              <w:t>елкой</w:t>
            </w:r>
          </w:p>
        </w:tc>
      </w:tr>
      <w:tr w:rsidR="00337B00" w:rsidTr="006946C1">
        <w:trPr>
          <w:trHeight w:val="230"/>
        </w:trPr>
        <w:tc>
          <w:tcPr>
            <w:tcW w:w="1277" w:type="dxa"/>
            <w:vMerge w:val="restart"/>
          </w:tcPr>
          <w:p w:rsidR="00337B00" w:rsidRDefault="00337B00" w:rsidP="006946C1">
            <w:pPr>
              <w:pStyle w:val="TableParagraph"/>
              <w:rPr>
                <w:sz w:val="18"/>
              </w:rPr>
            </w:pPr>
          </w:p>
        </w:tc>
        <w:tc>
          <w:tcPr>
            <w:tcW w:w="567" w:type="dxa"/>
          </w:tcPr>
          <w:p w:rsidR="00337B00" w:rsidRDefault="00337B00" w:rsidP="006946C1">
            <w:pPr>
              <w:pStyle w:val="TableParagraph"/>
              <w:spacing w:line="210" w:lineRule="exact"/>
              <w:ind w:left="13"/>
              <w:jc w:val="center"/>
              <w:rPr>
                <w:sz w:val="20"/>
              </w:rPr>
            </w:pPr>
            <w:r>
              <w:rPr>
                <w:w w:val="99"/>
                <w:sz w:val="20"/>
              </w:rPr>
              <w:t>2</w:t>
            </w:r>
          </w:p>
        </w:tc>
        <w:tc>
          <w:tcPr>
            <w:tcW w:w="1702" w:type="dxa"/>
          </w:tcPr>
          <w:p w:rsidR="00337B00" w:rsidRDefault="00337B00" w:rsidP="006946C1">
            <w:pPr>
              <w:pStyle w:val="TableParagraph"/>
              <w:spacing w:line="210" w:lineRule="exact"/>
              <w:ind w:left="388"/>
              <w:rPr>
                <w:b/>
                <w:sz w:val="20"/>
              </w:rPr>
            </w:pPr>
            <w:r>
              <w:rPr>
                <w:b/>
                <w:sz w:val="20"/>
              </w:rPr>
              <w:t>каникулы</w:t>
            </w:r>
          </w:p>
        </w:tc>
        <w:tc>
          <w:tcPr>
            <w:tcW w:w="10063" w:type="dxa"/>
          </w:tcPr>
          <w:p w:rsidR="00337B00" w:rsidRDefault="00337B00" w:rsidP="006946C1">
            <w:pPr>
              <w:pStyle w:val="TableParagraph"/>
              <w:rPr>
                <w:sz w:val="16"/>
              </w:rPr>
            </w:pPr>
          </w:p>
        </w:tc>
        <w:tc>
          <w:tcPr>
            <w:tcW w:w="2552" w:type="dxa"/>
          </w:tcPr>
          <w:p w:rsidR="00337B00" w:rsidRDefault="00337B00" w:rsidP="006946C1">
            <w:pPr>
              <w:pStyle w:val="TableParagraph"/>
              <w:rPr>
                <w:sz w:val="16"/>
              </w:rPr>
            </w:pPr>
          </w:p>
        </w:tc>
      </w:tr>
      <w:tr w:rsidR="00337B00" w:rsidTr="006946C1">
        <w:trPr>
          <w:trHeight w:val="921"/>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5"/>
              <w:rPr>
                <w:b/>
                <w:sz w:val="29"/>
              </w:rPr>
            </w:pPr>
          </w:p>
          <w:p w:rsidR="00337B00" w:rsidRDefault="00337B00" w:rsidP="006946C1">
            <w:pPr>
              <w:pStyle w:val="TableParagraph"/>
              <w:ind w:left="13"/>
              <w:jc w:val="center"/>
              <w:rPr>
                <w:sz w:val="20"/>
              </w:rPr>
            </w:pPr>
            <w:r>
              <w:rPr>
                <w:w w:val="99"/>
                <w:sz w:val="20"/>
              </w:rPr>
              <w:t>3</w:t>
            </w:r>
          </w:p>
        </w:tc>
        <w:tc>
          <w:tcPr>
            <w:tcW w:w="1702" w:type="dxa"/>
          </w:tcPr>
          <w:p w:rsidR="00337B00" w:rsidRDefault="00337B00" w:rsidP="006946C1">
            <w:pPr>
              <w:pStyle w:val="TableParagraph"/>
              <w:spacing w:before="10"/>
              <w:rPr>
                <w:b/>
                <w:sz w:val="29"/>
              </w:rPr>
            </w:pPr>
          </w:p>
          <w:p w:rsidR="00337B00" w:rsidRDefault="00337B00" w:rsidP="006946C1">
            <w:pPr>
              <w:pStyle w:val="TableParagraph"/>
              <w:ind w:left="109"/>
              <w:rPr>
                <w:b/>
                <w:sz w:val="20"/>
              </w:rPr>
            </w:pPr>
            <w:r>
              <w:rPr>
                <w:b/>
                <w:sz w:val="20"/>
              </w:rPr>
              <w:t>Умные</w:t>
            </w:r>
            <w:r>
              <w:rPr>
                <w:b/>
                <w:spacing w:val="-3"/>
                <w:sz w:val="20"/>
              </w:rPr>
              <w:t xml:space="preserve"> </w:t>
            </w:r>
            <w:r>
              <w:rPr>
                <w:b/>
                <w:sz w:val="20"/>
              </w:rPr>
              <w:t>машины</w:t>
            </w:r>
          </w:p>
        </w:tc>
        <w:tc>
          <w:tcPr>
            <w:tcW w:w="10063" w:type="dxa"/>
          </w:tcPr>
          <w:p w:rsidR="00337B00" w:rsidRPr="00337B00" w:rsidRDefault="00337B00" w:rsidP="006946C1">
            <w:pPr>
              <w:pStyle w:val="TableParagraph"/>
              <w:ind w:left="109"/>
              <w:rPr>
                <w:sz w:val="20"/>
                <w:lang w:val="ru-RU"/>
              </w:rPr>
            </w:pPr>
            <w:r w:rsidRPr="00337B00">
              <w:rPr>
                <w:sz w:val="20"/>
                <w:lang w:val="ru-RU"/>
              </w:rPr>
              <w:t>Обогащение</w:t>
            </w:r>
            <w:r w:rsidRPr="00337B00">
              <w:rPr>
                <w:spacing w:val="18"/>
                <w:sz w:val="20"/>
                <w:lang w:val="ru-RU"/>
              </w:rPr>
              <w:t xml:space="preserve"> </w:t>
            </w:r>
            <w:r w:rsidRPr="00337B00">
              <w:rPr>
                <w:sz w:val="20"/>
                <w:lang w:val="ru-RU"/>
              </w:rPr>
              <w:t>представлений</w:t>
            </w:r>
            <w:r w:rsidRPr="00337B00">
              <w:rPr>
                <w:spacing w:val="18"/>
                <w:sz w:val="20"/>
                <w:lang w:val="ru-RU"/>
              </w:rPr>
              <w:t xml:space="preserve"> </w:t>
            </w:r>
            <w:r w:rsidRPr="00337B00">
              <w:rPr>
                <w:sz w:val="20"/>
                <w:lang w:val="ru-RU"/>
              </w:rPr>
              <w:t>детей</w:t>
            </w:r>
            <w:r w:rsidRPr="00337B00">
              <w:rPr>
                <w:spacing w:val="18"/>
                <w:sz w:val="20"/>
                <w:lang w:val="ru-RU"/>
              </w:rPr>
              <w:t xml:space="preserve"> </w:t>
            </w:r>
            <w:r w:rsidRPr="00337B00">
              <w:rPr>
                <w:sz w:val="20"/>
                <w:lang w:val="ru-RU"/>
              </w:rPr>
              <w:t>о</w:t>
            </w:r>
            <w:r w:rsidRPr="00337B00">
              <w:rPr>
                <w:spacing w:val="18"/>
                <w:sz w:val="20"/>
                <w:lang w:val="ru-RU"/>
              </w:rPr>
              <w:t xml:space="preserve"> </w:t>
            </w:r>
            <w:r w:rsidRPr="00337B00">
              <w:rPr>
                <w:sz w:val="20"/>
                <w:lang w:val="ru-RU"/>
              </w:rPr>
              <w:t>мире</w:t>
            </w:r>
            <w:r w:rsidRPr="00337B00">
              <w:rPr>
                <w:spacing w:val="18"/>
                <w:sz w:val="20"/>
                <w:lang w:val="ru-RU"/>
              </w:rPr>
              <w:t xml:space="preserve"> </w:t>
            </w:r>
            <w:r w:rsidRPr="00337B00">
              <w:rPr>
                <w:sz w:val="20"/>
                <w:lang w:val="ru-RU"/>
              </w:rPr>
              <w:t>предметов.</w:t>
            </w:r>
            <w:r w:rsidRPr="00337B00">
              <w:rPr>
                <w:spacing w:val="23"/>
                <w:sz w:val="20"/>
                <w:lang w:val="ru-RU"/>
              </w:rPr>
              <w:t xml:space="preserve"> </w:t>
            </w:r>
            <w:r w:rsidRPr="00337B00">
              <w:rPr>
                <w:sz w:val="20"/>
                <w:lang w:val="ru-RU"/>
              </w:rPr>
              <w:t>Рассказы</w:t>
            </w:r>
            <w:r w:rsidRPr="00337B00">
              <w:rPr>
                <w:spacing w:val="19"/>
                <w:sz w:val="20"/>
                <w:lang w:val="ru-RU"/>
              </w:rPr>
              <w:t xml:space="preserve"> </w:t>
            </w:r>
            <w:r w:rsidRPr="00337B00">
              <w:rPr>
                <w:sz w:val="20"/>
                <w:lang w:val="ru-RU"/>
              </w:rPr>
              <w:t>о</w:t>
            </w:r>
            <w:r w:rsidRPr="00337B00">
              <w:rPr>
                <w:spacing w:val="18"/>
                <w:sz w:val="20"/>
                <w:lang w:val="ru-RU"/>
              </w:rPr>
              <w:t xml:space="preserve"> </w:t>
            </w:r>
            <w:r w:rsidRPr="00337B00">
              <w:rPr>
                <w:sz w:val="20"/>
                <w:lang w:val="ru-RU"/>
              </w:rPr>
              <w:t>предметах,</w:t>
            </w:r>
            <w:r w:rsidRPr="00337B00">
              <w:rPr>
                <w:spacing w:val="18"/>
                <w:sz w:val="20"/>
                <w:lang w:val="ru-RU"/>
              </w:rPr>
              <w:t xml:space="preserve"> </w:t>
            </w:r>
            <w:r w:rsidRPr="00337B00">
              <w:rPr>
                <w:sz w:val="20"/>
                <w:lang w:val="ru-RU"/>
              </w:rPr>
              <w:t>облегчающих</w:t>
            </w:r>
            <w:r w:rsidRPr="00337B00">
              <w:rPr>
                <w:spacing w:val="17"/>
                <w:sz w:val="20"/>
                <w:lang w:val="ru-RU"/>
              </w:rPr>
              <w:t xml:space="preserve"> </w:t>
            </w:r>
            <w:r w:rsidRPr="00337B00">
              <w:rPr>
                <w:sz w:val="20"/>
                <w:lang w:val="ru-RU"/>
              </w:rPr>
              <w:t>труд</w:t>
            </w:r>
            <w:r w:rsidRPr="00337B00">
              <w:rPr>
                <w:spacing w:val="17"/>
                <w:sz w:val="20"/>
                <w:lang w:val="ru-RU"/>
              </w:rPr>
              <w:t xml:space="preserve"> </w:t>
            </w:r>
            <w:r w:rsidRPr="00337B00">
              <w:rPr>
                <w:sz w:val="20"/>
                <w:lang w:val="ru-RU"/>
              </w:rPr>
              <w:t>человека</w:t>
            </w:r>
            <w:r w:rsidRPr="00337B00">
              <w:rPr>
                <w:spacing w:val="18"/>
                <w:sz w:val="20"/>
                <w:lang w:val="ru-RU"/>
              </w:rPr>
              <w:t xml:space="preserve"> </w:t>
            </w:r>
            <w:r w:rsidRPr="00337B00">
              <w:rPr>
                <w:sz w:val="20"/>
                <w:lang w:val="ru-RU"/>
              </w:rPr>
              <w:t>в</w:t>
            </w:r>
            <w:r w:rsidRPr="00337B00">
              <w:rPr>
                <w:spacing w:val="18"/>
                <w:sz w:val="20"/>
                <w:lang w:val="ru-RU"/>
              </w:rPr>
              <w:t xml:space="preserve"> </w:t>
            </w:r>
            <w:r w:rsidRPr="00337B00">
              <w:rPr>
                <w:sz w:val="20"/>
                <w:lang w:val="ru-RU"/>
              </w:rPr>
              <w:t>быту</w:t>
            </w:r>
            <w:r w:rsidRPr="00337B00">
              <w:rPr>
                <w:spacing w:val="-47"/>
                <w:sz w:val="20"/>
                <w:lang w:val="ru-RU"/>
              </w:rPr>
              <w:t xml:space="preserve"> </w:t>
            </w:r>
            <w:r w:rsidRPr="00337B00">
              <w:rPr>
                <w:sz w:val="20"/>
                <w:lang w:val="ru-RU"/>
              </w:rPr>
              <w:t>(кофемолка, миксер, мясорубка,</w:t>
            </w:r>
            <w:r w:rsidRPr="00337B00">
              <w:rPr>
                <w:spacing w:val="1"/>
                <w:sz w:val="20"/>
                <w:lang w:val="ru-RU"/>
              </w:rPr>
              <w:t xml:space="preserve"> </w:t>
            </w:r>
            <w:r w:rsidRPr="00337B00">
              <w:rPr>
                <w:sz w:val="20"/>
                <w:lang w:val="ru-RU"/>
              </w:rPr>
              <w:t>пылесос и</w:t>
            </w:r>
            <w:r w:rsidRPr="00337B00">
              <w:rPr>
                <w:spacing w:val="-1"/>
                <w:sz w:val="20"/>
                <w:lang w:val="ru-RU"/>
              </w:rPr>
              <w:t xml:space="preserve"> </w:t>
            </w:r>
            <w:r w:rsidRPr="00337B00">
              <w:rPr>
                <w:sz w:val="20"/>
                <w:lang w:val="ru-RU"/>
              </w:rPr>
              <w:t>т.д.)</w:t>
            </w:r>
          </w:p>
          <w:p w:rsidR="00337B00" w:rsidRDefault="00337B00" w:rsidP="006946C1">
            <w:pPr>
              <w:pStyle w:val="TableParagraph"/>
              <w:spacing w:line="230" w:lineRule="atLeast"/>
              <w:ind w:left="109" w:right="539"/>
              <w:rPr>
                <w:sz w:val="20"/>
              </w:rPr>
            </w:pPr>
            <w:r w:rsidRPr="00337B00">
              <w:rPr>
                <w:sz w:val="20"/>
                <w:lang w:val="ru-RU"/>
              </w:rPr>
              <w:t>Расширение</w:t>
            </w:r>
            <w:r w:rsidRPr="00337B00">
              <w:rPr>
                <w:spacing w:val="-3"/>
                <w:sz w:val="20"/>
                <w:lang w:val="ru-RU"/>
              </w:rPr>
              <w:t xml:space="preserve"> </w:t>
            </w:r>
            <w:r w:rsidRPr="00337B00">
              <w:rPr>
                <w:sz w:val="20"/>
                <w:lang w:val="ru-RU"/>
              </w:rPr>
              <w:t>знаний</w:t>
            </w:r>
            <w:r w:rsidRPr="00337B00">
              <w:rPr>
                <w:spacing w:val="-4"/>
                <w:sz w:val="20"/>
                <w:lang w:val="ru-RU"/>
              </w:rPr>
              <w:t xml:space="preserve"> </w:t>
            </w:r>
            <w:r w:rsidRPr="00337B00">
              <w:rPr>
                <w:sz w:val="20"/>
                <w:lang w:val="ru-RU"/>
              </w:rPr>
              <w:t>об</w:t>
            </w:r>
            <w:r w:rsidRPr="00337B00">
              <w:rPr>
                <w:spacing w:val="-4"/>
                <w:sz w:val="20"/>
                <w:lang w:val="ru-RU"/>
              </w:rPr>
              <w:t xml:space="preserve"> </w:t>
            </w:r>
            <w:r w:rsidRPr="00337B00">
              <w:rPr>
                <w:sz w:val="20"/>
                <w:lang w:val="ru-RU"/>
              </w:rPr>
              <w:t>источниках</w:t>
            </w:r>
            <w:r w:rsidRPr="00337B00">
              <w:rPr>
                <w:spacing w:val="-3"/>
                <w:sz w:val="20"/>
                <w:lang w:val="ru-RU"/>
              </w:rPr>
              <w:t xml:space="preserve"> </w:t>
            </w:r>
            <w:r w:rsidRPr="00337B00">
              <w:rPr>
                <w:sz w:val="20"/>
                <w:lang w:val="ru-RU"/>
              </w:rPr>
              <w:t>опасности</w:t>
            </w:r>
            <w:r w:rsidRPr="00337B00">
              <w:rPr>
                <w:spacing w:val="-4"/>
                <w:sz w:val="20"/>
                <w:lang w:val="ru-RU"/>
              </w:rPr>
              <w:t xml:space="preserve"> </w:t>
            </w:r>
            <w:r w:rsidRPr="00337B00">
              <w:rPr>
                <w:sz w:val="20"/>
                <w:lang w:val="ru-RU"/>
              </w:rPr>
              <w:t>в</w:t>
            </w:r>
            <w:r w:rsidRPr="00337B00">
              <w:rPr>
                <w:spacing w:val="-4"/>
                <w:sz w:val="20"/>
                <w:lang w:val="ru-RU"/>
              </w:rPr>
              <w:t xml:space="preserve"> </w:t>
            </w:r>
            <w:r w:rsidRPr="00337B00">
              <w:rPr>
                <w:sz w:val="20"/>
                <w:lang w:val="ru-RU"/>
              </w:rPr>
              <w:t>быту</w:t>
            </w:r>
            <w:r w:rsidRPr="00337B00">
              <w:rPr>
                <w:spacing w:val="-3"/>
                <w:sz w:val="20"/>
                <w:lang w:val="ru-RU"/>
              </w:rPr>
              <w:t xml:space="preserve"> </w:t>
            </w:r>
            <w:r w:rsidRPr="00337B00">
              <w:rPr>
                <w:sz w:val="20"/>
                <w:lang w:val="ru-RU"/>
              </w:rPr>
              <w:t>(электроприборы,</w:t>
            </w:r>
            <w:r w:rsidRPr="00337B00">
              <w:rPr>
                <w:spacing w:val="-2"/>
                <w:sz w:val="20"/>
                <w:lang w:val="ru-RU"/>
              </w:rPr>
              <w:t xml:space="preserve"> </w:t>
            </w:r>
            <w:r w:rsidRPr="00337B00">
              <w:rPr>
                <w:sz w:val="20"/>
                <w:lang w:val="ru-RU"/>
              </w:rPr>
              <w:t>газовая</w:t>
            </w:r>
            <w:r w:rsidRPr="00337B00">
              <w:rPr>
                <w:spacing w:val="-4"/>
                <w:sz w:val="20"/>
                <w:lang w:val="ru-RU"/>
              </w:rPr>
              <w:t xml:space="preserve"> </w:t>
            </w:r>
            <w:r w:rsidRPr="00337B00">
              <w:rPr>
                <w:sz w:val="20"/>
                <w:lang w:val="ru-RU"/>
              </w:rPr>
              <w:t>плита,</w:t>
            </w:r>
            <w:r w:rsidRPr="00337B00">
              <w:rPr>
                <w:spacing w:val="-1"/>
                <w:sz w:val="20"/>
                <w:lang w:val="ru-RU"/>
              </w:rPr>
              <w:t xml:space="preserve"> </w:t>
            </w:r>
            <w:r w:rsidRPr="00337B00">
              <w:rPr>
                <w:sz w:val="20"/>
                <w:lang w:val="ru-RU"/>
              </w:rPr>
              <w:t>утюг</w:t>
            </w:r>
            <w:r w:rsidRPr="00337B00">
              <w:rPr>
                <w:spacing w:val="-1"/>
                <w:sz w:val="20"/>
                <w:lang w:val="ru-RU"/>
              </w:rPr>
              <w:t xml:space="preserve"> </w:t>
            </w:r>
            <w:r w:rsidRPr="00337B00">
              <w:rPr>
                <w:sz w:val="20"/>
                <w:lang w:val="ru-RU"/>
              </w:rPr>
              <w:t>и</w:t>
            </w:r>
            <w:r w:rsidRPr="00337B00">
              <w:rPr>
                <w:spacing w:val="-4"/>
                <w:sz w:val="20"/>
                <w:lang w:val="ru-RU"/>
              </w:rPr>
              <w:t xml:space="preserve"> </w:t>
            </w:r>
            <w:r w:rsidRPr="00337B00">
              <w:rPr>
                <w:sz w:val="20"/>
                <w:lang w:val="ru-RU"/>
              </w:rPr>
              <w:t>т.д.)</w:t>
            </w:r>
            <w:r w:rsidRPr="00337B00">
              <w:rPr>
                <w:spacing w:val="-47"/>
                <w:sz w:val="20"/>
                <w:lang w:val="ru-RU"/>
              </w:rPr>
              <w:t xml:space="preserve"> </w:t>
            </w:r>
            <w:r>
              <w:rPr>
                <w:sz w:val="20"/>
              </w:rPr>
              <w:t>Закрепление</w:t>
            </w:r>
            <w:r>
              <w:rPr>
                <w:spacing w:val="2"/>
                <w:sz w:val="20"/>
              </w:rPr>
              <w:t xml:space="preserve"> </w:t>
            </w:r>
            <w:r>
              <w:rPr>
                <w:sz w:val="20"/>
              </w:rPr>
              <w:t>навыков</w:t>
            </w:r>
            <w:r>
              <w:rPr>
                <w:spacing w:val="-2"/>
                <w:sz w:val="20"/>
              </w:rPr>
              <w:t xml:space="preserve"> </w:t>
            </w:r>
            <w:r>
              <w:rPr>
                <w:sz w:val="20"/>
              </w:rPr>
              <w:t>безопасного</w:t>
            </w:r>
            <w:r>
              <w:rPr>
                <w:spacing w:val="1"/>
                <w:sz w:val="20"/>
              </w:rPr>
              <w:t xml:space="preserve"> </w:t>
            </w:r>
            <w:r>
              <w:rPr>
                <w:sz w:val="20"/>
              </w:rPr>
              <w:t>пользования</w:t>
            </w:r>
            <w:r>
              <w:rPr>
                <w:spacing w:val="1"/>
                <w:sz w:val="20"/>
              </w:rPr>
              <w:t xml:space="preserve"> </w:t>
            </w:r>
            <w:r>
              <w:rPr>
                <w:sz w:val="20"/>
              </w:rPr>
              <w:t>бытовыми</w:t>
            </w:r>
            <w:r>
              <w:rPr>
                <w:spacing w:val="-1"/>
                <w:sz w:val="20"/>
              </w:rPr>
              <w:t xml:space="preserve"> </w:t>
            </w:r>
            <w:r>
              <w:rPr>
                <w:sz w:val="20"/>
              </w:rPr>
              <w:t>предметами.</w:t>
            </w:r>
          </w:p>
        </w:tc>
        <w:tc>
          <w:tcPr>
            <w:tcW w:w="2552" w:type="dxa"/>
          </w:tcPr>
          <w:p w:rsidR="00337B00" w:rsidRDefault="00337B00" w:rsidP="006946C1">
            <w:pPr>
              <w:pStyle w:val="TableParagraph"/>
              <w:spacing w:before="5"/>
              <w:rPr>
                <w:b/>
                <w:sz w:val="19"/>
              </w:rPr>
            </w:pPr>
          </w:p>
          <w:p w:rsidR="00337B00" w:rsidRDefault="00337B00" w:rsidP="006946C1">
            <w:pPr>
              <w:pStyle w:val="TableParagraph"/>
              <w:ind w:left="108"/>
              <w:rPr>
                <w:sz w:val="20"/>
              </w:rPr>
            </w:pPr>
            <w:r>
              <w:rPr>
                <w:sz w:val="20"/>
              </w:rPr>
              <w:t>Досуг</w:t>
            </w:r>
          </w:p>
          <w:p w:rsidR="00337B00" w:rsidRDefault="00337B00" w:rsidP="006946C1">
            <w:pPr>
              <w:pStyle w:val="TableParagraph"/>
              <w:spacing w:before="1"/>
              <w:ind w:left="108"/>
              <w:rPr>
                <w:sz w:val="20"/>
              </w:rPr>
            </w:pPr>
            <w:r>
              <w:rPr>
                <w:sz w:val="20"/>
              </w:rPr>
              <w:t>«Доброе</w:t>
            </w:r>
            <w:r>
              <w:rPr>
                <w:spacing w:val="-4"/>
                <w:sz w:val="20"/>
              </w:rPr>
              <w:t xml:space="preserve"> </w:t>
            </w:r>
            <w:r>
              <w:rPr>
                <w:sz w:val="20"/>
              </w:rPr>
              <w:t>электричество»</w:t>
            </w:r>
          </w:p>
        </w:tc>
      </w:tr>
      <w:tr w:rsidR="00337B00" w:rsidTr="006946C1">
        <w:trPr>
          <w:trHeight w:val="688"/>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rPr>
                <w:b/>
              </w:rPr>
            </w:pPr>
          </w:p>
          <w:p w:rsidR="00337B00" w:rsidRDefault="00337B00" w:rsidP="006946C1">
            <w:pPr>
              <w:pStyle w:val="TableParagraph"/>
              <w:spacing w:before="5"/>
              <w:rPr>
                <w:b/>
                <w:sz w:val="17"/>
              </w:rPr>
            </w:pPr>
          </w:p>
          <w:p w:rsidR="00337B00" w:rsidRDefault="00337B00" w:rsidP="006946C1">
            <w:pPr>
              <w:pStyle w:val="TableParagraph"/>
              <w:spacing w:line="215" w:lineRule="exact"/>
              <w:ind w:left="13"/>
              <w:jc w:val="center"/>
              <w:rPr>
                <w:sz w:val="20"/>
              </w:rPr>
            </w:pPr>
            <w:r>
              <w:rPr>
                <w:w w:val="99"/>
                <w:sz w:val="20"/>
              </w:rPr>
              <w:t>4</w:t>
            </w:r>
          </w:p>
        </w:tc>
        <w:tc>
          <w:tcPr>
            <w:tcW w:w="1702" w:type="dxa"/>
          </w:tcPr>
          <w:p w:rsidR="00337B00" w:rsidRDefault="00337B00" w:rsidP="006946C1">
            <w:pPr>
              <w:pStyle w:val="TableParagraph"/>
              <w:spacing w:before="9"/>
              <w:rPr>
                <w:b/>
                <w:sz w:val="19"/>
              </w:rPr>
            </w:pPr>
          </w:p>
          <w:p w:rsidR="00337B00" w:rsidRDefault="00337B00" w:rsidP="006946C1">
            <w:pPr>
              <w:pStyle w:val="TableParagraph"/>
              <w:ind w:left="109"/>
              <w:rPr>
                <w:b/>
                <w:sz w:val="20"/>
              </w:rPr>
            </w:pPr>
            <w:r>
              <w:rPr>
                <w:b/>
                <w:sz w:val="20"/>
              </w:rPr>
              <w:t>Телевидение</w:t>
            </w:r>
          </w:p>
        </w:tc>
        <w:tc>
          <w:tcPr>
            <w:tcW w:w="10063" w:type="dxa"/>
          </w:tcPr>
          <w:p w:rsidR="00337B00" w:rsidRPr="00337B00" w:rsidRDefault="00337B00" w:rsidP="006946C1">
            <w:pPr>
              <w:pStyle w:val="TableParagraph"/>
              <w:spacing w:before="108"/>
              <w:ind w:left="109"/>
              <w:rPr>
                <w:sz w:val="20"/>
                <w:lang w:val="ru-RU"/>
              </w:rPr>
            </w:pPr>
            <w:r w:rsidRPr="00337B00">
              <w:rPr>
                <w:sz w:val="20"/>
                <w:lang w:val="ru-RU"/>
              </w:rPr>
              <w:t>Дать</w:t>
            </w:r>
            <w:r w:rsidRPr="00337B00">
              <w:rPr>
                <w:spacing w:val="35"/>
                <w:sz w:val="20"/>
                <w:lang w:val="ru-RU"/>
              </w:rPr>
              <w:t xml:space="preserve"> </w:t>
            </w:r>
            <w:r w:rsidRPr="00337B00">
              <w:rPr>
                <w:sz w:val="20"/>
                <w:lang w:val="ru-RU"/>
              </w:rPr>
              <w:t>представление</w:t>
            </w:r>
            <w:r w:rsidRPr="00337B00">
              <w:rPr>
                <w:spacing w:val="36"/>
                <w:sz w:val="20"/>
                <w:lang w:val="ru-RU"/>
              </w:rPr>
              <w:t xml:space="preserve"> </w:t>
            </w:r>
            <w:r w:rsidRPr="00337B00">
              <w:rPr>
                <w:sz w:val="20"/>
                <w:lang w:val="ru-RU"/>
              </w:rPr>
              <w:t>о</w:t>
            </w:r>
            <w:r w:rsidRPr="00337B00">
              <w:rPr>
                <w:spacing w:val="37"/>
                <w:sz w:val="20"/>
                <w:lang w:val="ru-RU"/>
              </w:rPr>
              <w:t xml:space="preserve"> </w:t>
            </w:r>
            <w:r w:rsidRPr="00337B00">
              <w:rPr>
                <w:sz w:val="20"/>
                <w:lang w:val="ru-RU"/>
              </w:rPr>
              <w:t>телевидении</w:t>
            </w:r>
            <w:r w:rsidRPr="00337B00">
              <w:rPr>
                <w:spacing w:val="37"/>
                <w:sz w:val="20"/>
                <w:lang w:val="ru-RU"/>
              </w:rPr>
              <w:t xml:space="preserve"> </w:t>
            </w:r>
            <w:r w:rsidRPr="00337B00">
              <w:rPr>
                <w:sz w:val="20"/>
                <w:lang w:val="ru-RU"/>
              </w:rPr>
              <w:t>как</w:t>
            </w:r>
            <w:r w:rsidRPr="00337B00">
              <w:rPr>
                <w:spacing w:val="25"/>
                <w:sz w:val="20"/>
                <w:lang w:val="ru-RU"/>
              </w:rPr>
              <w:t xml:space="preserve"> </w:t>
            </w:r>
            <w:r w:rsidRPr="00337B00">
              <w:rPr>
                <w:sz w:val="20"/>
                <w:lang w:val="ru-RU"/>
              </w:rPr>
              <w:t>неотъемлемой</w:t>
            </w:r>
            <w:r w:rsidRPr="00337B00">
              <w:rPr>
                <w:spacing w:val="34"/>
                <w:sz w:val="20"/>
                <w:lang w:val="ru-RU"/>
              </w:rPr>
              <w:t xml:space="preserve"> </w:t>
            </w:r>
            <w:r w:rsidRPr="00337B00">
              <w:rPr>
                <w:sz w:val="20"/>
                <w:lang w:val="ru-RU"/>
              </w:rPr>
              <w:t>части</w:t>
            </w:r>
            <w:r w:rsidRPr="00337B00">
              <w:rPr>
                <w:spacing w:val="35"/>
                <w:sz w:val="20"/>
                <w:lang w:val="ru-RU"/>
              </w:rPr>
              <w:t xml:space="preserve"> </w:t>
            </w:r>
            <w:r w:rsidRPr="00337B00">
              <w:rPr>
                <w:sz w:val="20"/>
                <w:lang w:val="ru-RU"/>
              </w:rPr>
              <w:t>современной</w:t>
            </w:r>
            <w:r w:rsidRPr="00337B00">
              <w:rPr>
                <w:spacing w:val="37"/>
                <w:sz w:val="20"/>
                <w:lang w:val="ru-RU"/>
              </w:rPr>
              <w:t xml:space="preserve"> </w:t>
            </w:r>
            <w:r w:rsidRPr="00337B00">
              <w:rPr>
                <w:sz w:val="20"/>
                <w:lang w:val="ru-RU"/>
              </w:rPr>
              <w:t>жизни,</w:t>
            </w:r>
            <w:r w:rsidRPr="00337B00">
              <w:rPr>
                <w:spacing w:val="36"/>
                <w:sz w:val="20"/>
                <w:lang w:val="ru-RU"/>
              </w:rPr>
              <w:t xml:space="preserve"> </w:t>
            </w:r>
            <w:r w:rsidRPr="00337B00">
              <w:rPr>
                <w:sz w:val="20"/>
                <w:lang w:val="ru-RU"/>
              </w:rPr>
              <w:t>о</w:t>
            </w:r>
            <w:r w:rsidRPr="00337B00">
              <w:rPr>
                <w:spacing w:val="37"/>
                <w:sz w:val="20"/>
                <w:lang w:val="ru-RU"/>
              </w:rPr>
              <w:t xml:space="preserve"> </w:t>
            </w:r>
            <w:r w:rsidRPr="00337B00">
              <w:rPr>
                <w:sz w:val="20"/>
                <w:lang w:val="ru-RU"/>
              </w:rPr>
              <w:t>истории</w:t>
            </w:r>
            <w:r w:rsidRPr="00337B00">
              <w:rPr>
                <w:spacing w:val="34"/>
                <w:sz w:val="20"/>
                <w:lang w:val="ru-RU"/>
              </w:rPr>
              <w:t xml:space="preserve"> </w:t>
            </w:r>
            <w:r w:rsidRPr="00337B00">
              <w:rPr>
                <w:sz w:val="20"/>
                <w:lang w:val="ru-RU"/>
              </w:rPr>
              <w:t>его</w:t>
            </w:r>
            <w:r w:rsidRPr="00337B00">
              <w:rPr>
                <w:spacing w:val="36"/>
                <w:sz w:val="20"/>
                <w:lang w:val="ru-RU"/>
              </w:rPr>
              <w:t xml:space="preserve"> </w:t>
            </w:r>
            <w:r w:rsidRPr="00337B00">
              <w:rPr>
                <w:sz w:val="20"/>
                <w:lang w:val="ru-RU"/>
              </w:rPr>
              <w:t>изобретения,</w:t>
            </w:r>
            <w:r w:rsidRPr="00337B00">
              <w:rPr>
                <w:spacing w:val="-47"/>
                <w:sz w:val="20"/>
                <w:lang w:val="ru-RU"/>
              </w:rPr>
              <w:t xml:space="preserve"> </w:t>
            </w:r>
            <w:r w:rsidRPr="00337B00">
              <w:rPr>
                <w:sz w:val="20"/>
                <w:lang w:val="ru-RU"/>
              </w:rPr>
              <w:t>совершенствования,</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профессиях</w:t>
            </w:r>
            <w:r w:rsidRPr="00337B00">
              <w:rPr>
                <w:spacing w:val="-1"/>
                <w:sz w:val="20"/>
                <w:lang w:val="ru-RU"/>
              </w:rPr>
              <w:t xml:space="preserve"> </w:t>
            </w:r>
            <w:r w:rsidRPr="00337B00">
              <w:rPr>
                <w:sz w:val="20"/>
                <w:lang w:val="ru-RU"/>
              </w:rPr>
              <w:t>людей</w:t>
            </w:r>
            <w:r w:rsidRPr="00337B00">
              <w:rPr>
                <w:spacing w:val="-2"/>
                <w:sz w:val="20"/>
                <w:lang w:val="ru-RU"/>
              </w:rPr>
              <w:t xml:space="preserve"> </w:t>
            </w:r>
            <w:r w:rsidRPr="00337B00">
              <w:rPr>
                <w:sz w:val="20"/>
                <w:lang w:val="ru-RU"/>
              </w:rPr>
              <w:t>работающих</w:t>
            </w:r>
            <w:r w:rsidRPr="00337B00">
              <w:rPr>
                <w:spacing w:val="-1"/>
                <w:sz w:val="20"/>
                <w:lang w:val="ru-RU"/>
              </w:rPr>
              <w:t xml:space="preserve"> </w:t>
            </w:r>
            <w:r w:rsidRPr="00337B00">
              <w:rPr>
                <w:sz w:val="20"/>
                <w:lang w:val="ru-RU"/>
              </w:rPr>
              <w:t>на телевидении.</w:t>
            </w:r>
          </w:p>
        </w:tc>
        <w:tc>
          <w:tcPr>
            <w:tcW w:w="2552" w:type="dxa"/>
          </w:tcPr>
          <w:p w:rsidR="00337B00" w:rsidRDefault="00337B00" w:rsidP="006946C1">
            <w:pPr>
              <w:pStyle w:val="TableParagraph"/>
              <w:spacing w:line="223" w:lineRule="exact"/>
              <w:ind w:left="108"/>
              <w:rPr>
                <w:sz w:val="20"/>
              </w:rPr>
            </w:pPr>
            <w:r>
              <w:rPr>
                <w:sz w:val="20"/>
              </w:rPr>
              <w:t>Досуг</w:t>
            </w:r>
          </w:p>
          <w:p w:rsidR="00337B00" w:rsidRDefault="00337B00" w:rsidP="006946C1">
            <w:pPr>
              <w:pStyle w:val="TableParagraph"/>
              <w:spacing w:line="230" w:lineRule="atLeast"/>
              <w:ind w:left="108" w:right="1088" w:firstLine="52"/>
              <w:rPr>
                <w:sz w:val="20"/>
              </w:rPr>
            </w:pPr>
            <w:r>
              <w:rPr>
                <w:spacing w:val="-1"/>
                <w:sz w:val="20"/>
              </w:rPr>
              <w:t>«Моя любимая</w:t>
            </w:r>
            <w:r>
              <w:rPr>
                <w:spacing w:val="-47"/>
                <w:sz w:val="20"/>
              </w:rPr>
              <w:t xml:space="preserve"> </w:t>
            </w:r>
            <w:r>
              <w:rPr>
                <w:sz w:val="20"/>
              </w:rPr>
              <w:t>телепередача»</w:t>
            </w:r>
          </w:p>
        </w:tc>
      </w:tr>
      <w:tr w:rsidR="00337B00" w:rsidTr="006946C1">
        <w:trPr>
          <w:trHeight w:val="741"/>
        </w:trPr>
        <w:tc>
          <w:tcPr>
            <w:tcW w:w="1277" w:type="dxa"/>
            <w:vMerge w:val="restart"/>
          </w:tcPr>
          <w:p w:rsidR="00337B00" w:rsidRDefault="00337B00" w:rsidP="006946C1">
            <w:pPr>
              <w:pStyle w:val="TableParagraph"/>
              <w:ind w:left="256"/>
              <w:rPr>
                <w:b/>
                <w:sz w:val="20"/>
              </w:rPr>
            </w:pPr>
            <w:r>
              <w:rPr>
                <w:b/>
                <w:sz w:val="20"/>
              </w:rPr>
              <w:t>февраль</w:t>
            </w:r>
          </w:p>
        </w:tc>
        <w:tc>
          <w:tcPr>
            <w:tcW w:w="567" w:type="dxa"/>
          </w:tcPr>
          <w:p w:rsidR="00337B00" w:rsidRDefault="00337B00" w:rsidP="006946C1">
            <w:pPr>
              <w:pStyle w:val="TableParagraph"/>
              <w:spacing w:line="225" w:lineRule="exact"/>
              <w:ind w:left="13"/>
              <w:jc w:val="center"/>
              <w:rPr>
                <w:sz w:val="20"/>
              </w:rPr>
            </w:pPr>
            <w:r>
              <w:rPr>
                <w:w w:val="99"/>
                <w:sz w:val="20"/>
              </w:rPr>
              <w:t>1</w:t>
            </w:r>
          </w:p>
        </w:tc>
        <w:tc>
          <w:tcPr>
            <w:tcW w:w="1702" w:type="dxa"/>
            <w:vMerge w:val="restart"/>
          </w:tcPr>
          <w:p w:rsidR="00337B00" w:rsidRDefault="00337B00" w:rsidP="006946C1">
            <w:pPr>
              <w:pStyle w:val="TableParagraph"/>
              <w:ind w:left="118" w:right="117"/>
              <w:jc w:val="center"/>
              <w:rPr>
                <w:b/>
                <w:sz w:val="20"/>
              </w:rPr>
            </w:pPr>
            <w:r>
              <w:rPr>
                <w:b/>
                <w:sz w:val="20"/>
              </w:rPr>
              <w:t>Народная</w:t>
            </w:r>
            <w:r>
              <w:rPr>
                <w:b/>
                <w:spacing w:val="1"/>
                <w:sz w:val="20"/>
              </w:rPr>
              <w:t xml:space="preserve"> </w:t>
            </w:r>
            <w:r>
              <w:rPr>
                <w:b/>
                <w:sz w:val="20"/>
              </w:rPr>
              <w:t>культура</w:t>
            </w:r>
            <w:r>
              <w:rPr>
                <w:b/>
                <w:spacing w:val="10"/>
                <w:sz w:val="20"/>
              </w:rPr>
              <w:t xml:space="preserve"> </w:t>
            </w:r>
            <w:r>
              <w:rPr>
                <w:b/>
                <w:sz w:val="20"/>
              </w:rPr>
              <w:t>и</w:t>
            </w:r>
            <w:r>
              <w:rPr>
                <w:b/>
                <w:spacing w:val="-47"/>
                <w:sz w:val="20"/>
              </w:rPr>
              <w:t xml:space="preserve"> </w:t>
            </w:r>
            <w:r>
              <w:rPr>
                <w:b/>
                <w:sz w:val="20"/>
              </w:rPr>
              <w:t>традиции</w:t>
            </w:r>
          </w:p>
        </w:tc>
        <w:tc>
          <w:tcPr>
            <w:tcW w:w="10063" w:type="dxa"/>
            <w:vMerge w:val="restart"/>
          </w:tcPr>
          <w:p w:rsidR="00337B00" w:rsidRPr="00337B00" w:rsidRDefault="00337B00" w:rsidP="006946C1">
            <w:pPr>
              <w:pStyle w:val="TableParagraph"/>
              <w:ind w:left="109" w:right="92"/>
              <w:jc w:val="both"/>
              <w:rPr>
                <w:sz w:val="20"/>
                <w:lang w:val="ru-RU"/>
              </w:rPr>
            </w:pPr>
            <w:r w:rsidRPr="00337B00">
              <w:rPr>
                <w:sz w:val="20"/>
                <w:lang w:val="ru-RU"/>
              </w:rPr>
              <w:t>. Продолжение знакомства детей с народными традициями и обычаями, с народным декоративно-прикладным</w:t>
            </w:r>
            <w:r w:rsidRPr="00337B00">
              <w:rPr>
                <w:spacing w:val="1"/>
                <w:sz w:val="20"/>
                <w:lang w:val="ru-RU"/>
              </w:rPr>
              <w:t xml:space="preserve"> </w:t>
            </w:r>
            <w:r w:rsidRPr="00337B00">
              <w:rPr>
                <w:sz w:val="20"/>
                <w:lang w:val="ru-RU"/>
              </w:rPr>
              <w:t>искусством (Городец, Полхов-Майдан, Гжель). Расширение представлений о народных игрушках (матрешки —</w:t>
            </w:r>
            <w:r w:rsidRPr="00337B00">
              <w:rPr>
                <w:spacing w:val="1"/>
                <w:sz w:val="20"/>
                <w:lang w:val="ru-RU"/>
              </w:rPr>
              <w:t xml:space="preserve"> </w:t>
            </w:r>
            <w:r w:rsidRPr="00337B00">
              <w:rPr>
                <w:sz w:val="20"/>
                <w:lang w:val="ru-RU"/>
              </w:rPr>
              <w:t>городецкая,</w:t>
            </w:r>
            <w:r w:rsidRPr="00337B00">
              <w:rPr>
                <w:spacing w:val="-2"/>
                <w:sz w:val="20"/>
                <w:lang w:val="ru-RU"/>
              </w:rPr>
              <w:t xml:space="preserve"> </w:t>
            </w:r>
            <w:r w:rsidRPr="00337B00">
              <w:rPr>
                <w:sz w:val="20"/>
                <w:lang w:val="ru-RU"/>
              </w:rPr>
              <w:t>богородская; бирюльки).</w:t>
            </w:r>
            <w:r w:rsidRPr="00337B00">
              <w:rPr>
                <w:spacing w:val="-1"/>
                <w:sz w:val="20"/>
                <w:lang w:val="ru-RU"/>
              </w:rPr>
              <w:t xml:space="preserve"> </w:t>
            </w:r>
            <w:r w:rsidRPr="00337B00">
              <w:rPr>
                <w:sz w:val="20"/>
                <w:lang w:val="ru-RU"/>
              </w:rPr>
              <w:t>Знакомство</w:t>
            </w:r>
            <w:r w:rsidRPr="00337B00">
              <w:rPr>
                <w:spacing w:val="-1"/>
                <w:sz w:val="20"/>
                <w:lang w:val="ru-RU"/>
              </w:rPr>
              <w:t xml:space="preserve"> </w:t>
            </w:r>
            <w:r w:rsidRPr="00337B00">
              <w:rPr>
                <w:sz w:val="20"/>
                <w:lang w:val="ru-RU"/>
              </w:rPr>
              <w:t>с</w:t>
            </w:r>
            <w:r w:rsidRPr="00337B00">
              <w:rPr>
                <w:spacing w:val="-1"/>
                <w:sz w:val="20"/>
                <w:lang w:val="ru-RU"/>
              </w:rPr>
              <w:t xml:space="preserve"> </w:t>
            </w:r>
            <w:r w:rsidRPr="00337B00">
              <w:rPr>
                <w:sz w:val="20"/>
                <w:lang w:val="ru-RU"/>
              </w:rPr>
              <w:t>национальным</w:t>
            </w:r>
            <w:r w:rsidRPr="00337B00">
              <w:rPr>
                <w:spacing w:val="-1"/>
                <w:sz w:val="20"/>
                <w:lang w:val="ru-RU"/>
              </w:rPr>
              <w:t xml:space="preserve"> </w:t>
            </w:r>
            <w:r w:rsidRPr="00337B00">
              <w:rPr>
                <w:sz w:val="20"/>
                <w:lang w:val="ru-RU"/>
              </w:rPr>
              <w:t>декоративно-прикладным</w:t>
            </w:r>
            <w:r w:rsidRPr="00337B00">
              <w:rPr>
                <w:spacing w:val="-1"/>
                <w:sz w:val="20"/>
                <w:lang w:val="ru-RU"/>
              </w:rPr>
              <w:t xml:space="preserve"> </w:t>
            </w:r>
            <w:r w:rsidRPr="00337B00">
              <w:rPr>
                <w:sz w:val="20"/>
                <w:lang w:val="ru-RU"/>
              </w:rPr>
              <w:t>искусством.</w:t>
            </w:r>
          </w:p>
          <w:p w:rsidR="00337B00" w:rsidRPr="00337B00" w:rsidRDefault="00337B00" w:rsidP="006946C1">
            <w:pPr>
              <w:pStyle w:val="TableParagraph"/>
              <w:spacing w:line="229" w:lineRule="exact"/>
              <w:ind w:left="109"/>
              <w:jc w:val="both"/>
              <w:rPr>
                <w:sz w:val="20"/>
                <w:lang w:val="ru-RU"/>
              </w:rPr>
            </w:pPr>
            <w:r w:rsidRPr="00337B00">
              <w:rPr>
                <w:sz w:val="20"/>
                <w:lang w:val="ru-RU"/>
              </w:rPr>
              <w:t>Рассказы</w:t>
            </w:r>
            <w:r w:rsidRPr="00337B00">
              <w:rPr>
                <w:spacing w:val="-2"/>
                <w:sz w:val="20"/>
                <w:lang w:val="ru-RU"/>
              </w:rPr>
              <w:t xml:space="preserve"> </w:t>
            </w:r>
            <w:r w:rsidRPr="00337B00">
              <w:rPr>
                <w:sz w:val="20"/>
                <w:lang w:val="ru-RU"/>
              </w:rPr>
              <w:t>детям</w:t>
            </w:r>
            <w:r w:rsidRPr="00337B00">
              <w:rPr>
                <w:spacing w:val="-3"/>
                <w:sz w:val="20"/>
                <w:lang w:val="ru-RU"/>
              </w:rPr>
              <w:t xml:space="preserve"> </w:t>
            </w:r>
            <w:r w:rsidRPr="00337B00">
              <w:rPr>
                <w:sz w:val="20"/>
                <w:lang w:val="ru-RU"/>
              </w:rPr>
              <w:t>о</w:t>
            </w:r>
            <w:r w:rsidRPr="00337B00">
              <w:rPr>
                <w:spacing w:val="-2"/>
                <w:sz w:val="20"/>
                <w:lang w:val="ru-RU"/>
              </w:rPr>
              <w:t xml:space="preserve"> </w:t>
            </w:r>
            <w:r w:rsidRPr="00337B00">
              <w:rPr>
                <w:sz w:val="20"/>
                <w:lang w:val="ru-RU"/>
              </w:rPr>
              <w:t>русской</w:t>
            </w:r>
            <w:r w:rsidRPr="00337B00">
              <w:rPr>
                <w:spacing w:val="-3"/>
                <w:sz w:val="20"/>
                <w:lang w:val="ru-RU"/>
              </w:rPr>
              <w:t xml:space="preserve"> </w:t>
            </w:r>
            <w:r w:rsidRPr="00337B00">
              <w:rPr>
                <w:sz w:val="20"/>
                <w:lang w:val="ru-RU"/>
              </w:rPr>
              <w:t>избе</w:t>
            </w:r>
            <w:r w:rsidRPr="00337B00">
              <w:rPr>
                <w:spacing w:val="-4"/>
                <w:sz w:val="20"/>
                <w:lang w:val="ru-RU"/>
              </w:rPr>
              <w:t xml:space="preserve"> </w:t>
            </w:r>
            <w:r w:rsidRPr="00337B00">
              <w:rPr>
                <w:sz w:val="20"/>
                <w:lang w:val="ru-RU"/>
              </w:rPr>
              <w:t>и</w:t>
            </w:r>
            <w:r w:rsidRPr="00337B00">
              <w:rPr>
                <w:spacing w:val="-4"/>
                <w:sz w:val="20"/>
                <w:lang w:val="ru-RU"/>
              </w:rPr>
              <w:t xml:space="preserve"> </w:t>
            </w:r>
            <w:r w:rsidRPr="00337B00">
              <w:rPr>
                <w:sz w:val="20"/>
                <w:lang w:val="ru-RU"/>
              </w:rPr>
              <w:t>других</w:t>
            </w:r>
            <w:r w:rsidRPr="00337B00">
              <w:rPr>
                <w:spacing w:val="-3"/>
                <w:sz w:val="20"/>
                <w:lang w:val="ru-RU"/>
              </w:rPr>
              <w:t xml:space="preserve"> </w:t>
            </w:r>
            <w:r w:rsidRPr="00337B00">
              <w:rPr>
                <w:sz w:val="20"/>
                <w:lang w:val="ru-RU"/>
              </w:rPr>
              <w:t>строениях,</w:t>
            </w:r>
            <w:r w:rsidRPr="00337B00">
              <w:rPr>
                <w:spacing w:val="-3"/>
                <w:sz w:val="20"/>
                <w:lang w:val="ru-RU"/>
              </w:rPr>
              <w:t xml:space="preserve"> </w:t>
            </w:r>
            <w:r w:rsidRPr="00337B00">
              <w:rPr>
                <w:sz w:val="20"/>
                <w:lang w:val="ru-RU"/>
              </w:rPr>
              <w:t>их</w:t>
            </w:r>
            <w:r w:rsidRPr="00337B00">
              <w:rPr>
                <w:spacing w:val="-4"/>
                <w:sz w:val="20"/>
                <w:lang w:val="ru-RU"/>
              </w:rPr>
              <w:t xml:space="preserve"> </w:t>
            </w:r>
            <w:r w:rsidRPr="00337B00">
              <w:rPr>
                <w:sz w:val="20"/>
                <w:lang w:val="ru-RU"/>
              </w:rPr>
              <w:t>внутреннем убранстве,</w:t>
            </w:r>
            <w:r w:rsidRPr="00337B00">
              <w:rPr>
                <w:spacing w:val="-2"/>
                <w:sz w:val="20"/>
                <w:lang w:val="ru-RU"/>
              </w:rPr>
              <w:t xml:space="preserve"> </w:t>
            </w:r>
            <w:r w:rsidRPr="00337B00">
              <w:rPr>
                <w:sz w:val="20"/>
                <w:lang w:val="ru-RU"/>
              </w:rPr>
              <w:t>предметах</w:t>
            </w:r>
            <w:r w:rsidRPr="00337B00">
              <w:rPr>
                <w:spacing w:val="-4"/>
                <w:sz w:val="20"/>
                <w:lang w:val="ru-RU"/>
              </w:rPr>
              <w:t xml:space="preserve"> </w:t>
            </w:r>
            <w:r w:rsidRPr="00337B00">
              <w:rPr>
                <w:sz w:val="20"/>
                <w:lang w:val="ru-RU"/>
              </w:rPr>
              <w:t>быта,</w:t>
            </w:r>
            <w:r w:rsidRPr="00337B00">
              <w:rPr>
                <w:spacing w:val="-2"/>
                <w:sz w:val="20"/>
                <w:lang w:val="ru-RU"/>
              </w:rPr>
              <w:t xml:space="preserve"> </w:t>
            </w:r>
            <w:r w:rsidRPr="00337B00">
              <w:rPr>
                <w:sz w:val="20"/>
                <w:lang w:val="ru-RU"/>
              </w:rPr>
              <w:t>одежды</w:t>
            </w:r>
          </w:p>
        </w:tc>
        <w:tc>
          <w:tcPr>
            <w:tcW w:w="2552" w:type="dxa"/>
            <w:vMerge w:val="restart"/>
          </w:tcPr>
          <w:p w:rsidR="00337B00" w:rsidRPr="00337B00" w:rsidRDefault="00337B00" w:rsidP="006946C1">
            <w:pPr>
              <w:pStyle w:val="TableParagraph"/>
              <w:spacing w:line="237" w:lineRule="auto"/>
              <w:ind w:left="108" w:right="579"/>
              <w:rPr>
                <w:sz w:val="20"/>
                <w:lang w:val="ru-RU"/>
              </w:rPr>
            </w:pPr>
            <w:r w:rsidRPr="00337B00">
              <w:rPr>
                <w:sz w:val="20"/>
                <w:lang w:val="ru-RU"/>
              </w:rPr>
              <w:t>Встреча</w:t>
            </w:r>
            <w:r w:rsidRPr="00337B00">
              <w:rPr>
                <w:spacing w:val="-8"/>
                <w:sz w:val="20"/>
                <w:lang w:val="ru-RU"/>
              </w:rPr>
              <w:t xml:space="preserve"> </w:t>
            </w:r>
            <w:r w:rsidRPr="00337B00">
              <w:rPr>
                <w:sz w:val="20"/>
                <w:lang w:val="ru-RU"/>
              </w:rPr>
              <w:t>с</w:t>
            </w:r>
            <w:r w:rsidRPr="00337B00">
              <w:rPr>
                <w:spacing w:val="-7"/>
                <w:sz w:val="20"/>
                <w:lang w:val="ru-RU"/>
              </w:rPr>
              <w:t xml:space="preserve"> </w:t>
            </w:r>
            <w:r w:rsidRPr="00337B00">
              <w:rPr>
                <w:sz w:val="20"/>
                <w:lang w:val="ru-RU"/>
              </w:rPr>
              <w:t>народными</w:t>
            </w:r>
            <w:r w:rsidRPr="00337B00">
              <w:rPr>
                <w:spacing w:val="-47"/>
                <w:sz w:val="20"/>
                <w:lang w:val="ru-RU"/>
              </w:rPr>
              <w:t xml:space="preserve"> </w:t>
            </w:r>
            <w:r w:rsidRPr="00337B00">
              <w:rPr>
                <w:sz w:val="20"/>
                <w:lang w:val="ru-RU"/>
              </w:rPr>
              <w:t>умельцами.</w:t>
            </w:r>
          </w:p>
          <w:p w:rsidR="00337B00" w:rsidRPr="00337B00" w:rsidRDefault="00337B00" w:rsidP="006946C1">
            <w:pPr>
              <w:pStyle w:val="TableParagraph"/>
              <w:spacing w:before="10"/>
              <w:rPr>
                <w:b/>
                <w:sz w:val="19"/>
                <w:lang w:val="ru-RU"/>
              </w:rPr>
            </w:pPr>
          </w:p>
          <w:p w:rsidR="00337B00" w:rsidRPr="00337B00" w:rsidRDefault="00337B00" w:rsidP="006946C1">
            <w:pPr>
              <w:pStyle w:val="TableParagraph"/>
              <w:ind w:left="108" w:right="814"/>
              <w:rPr>
                <w:sz w:val="20"/>
                <w:lang w:val="ru-RU"/>
              </w:rPr>
            </w:pPr>
            <w:r w:rsidRPr="00337B00">
              <w:rPr>
                <w:spacing w:val="-1"/>
                <w:sz w:val="20"/>
                <w:lang w:val="ru-RU"/>
              </w:rPr>
              <w:t xml:space="preserve">Выставка </w:t>
            </w:r>
            <w:r w:rsidRPr="00337B00">
              <w:rPr>
                <w:sz w:val="20"/>
                <w:lang w:val="ru-RU"/>
              </w:rPr>
              <w:t>детского</w:t>
            </w:r>
            <w:r w:rsidRPr="00337B00">
              <w:rPr>
                <w:spacing w:val="-47"/>
                <w:sz w:val="20"/>
                <w:lang w:val="ru-RU"/>
              </w:rPr>
              <w:t xml:space="preserve"> </w:t>
            </w:r>
            <w:r w:rsidRPr="00337B00">
              <w:rPr>
                <w:sz w:val="20"/>
                <w:lang w:val="ru-RU"/>
              </w:rPr>
              <w:t>творчества</w:t>
            </w:r>
          </w:p>
        </w:tc>
      </w:tr>
      <w:tr w:rsidR="00337B00" w:rsidTr="006946C1">
        <w:trPr>
          <w:trHeight w:val="638"/>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Pr="00337B00" w:rsidRDefault="00337B00" w:rsidP="006946C1">
            <w:pPr>
              <w:pStyle w:val="TableParagraph"/>
              <w:spacing w:before="5"/>
              <w:rPr>
                <w:b/>
                <w:sz w:val="19"/>
                <w:lang w:val="ru-RU"/>
              </w:rPr>
            </w:pPr>
          </w:p>
          <w:p w:rsidR="00337B00" w:rsidRDefault="00337B00" w:rsidP="006946C1">
            <w:pPr>
              <w:pStyle w:val="TableParagraph"/>
              <w:ind w:left="13"/>
              <w:jc w:val="center"/>
              <w:rPr>
                <w:sz w:val="20"/>
              </w:rPr>
            </w:pPr>
            <w:r>
              <w:rPr>
                <w:w w:val="99"/>
                <w:sz w:val="20"/>
              </w:rPr>
              <w:t>2</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582"/>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170"/>
              <w:ind w:left="13"/>
              <w:jc w:val="center"/>
              <w:rPr>
                <w:sz w:val="20"/>
              </w:rPr>
            </w:pPr>
            <w:r>
              <w:rPr>
                <w:w w:val="99"/>
                <w:sz w:val="20"/>
              </w:rPr>
              <w:t>3</w:t>
            </w:r>
          </w:p>
        </w:tc>
        <w:tc>
          <w:tcPr>
            <w:tcW w:w="1702" w:type="dxa"/>
            <w:vMerge w:val="restart"/>
          </w:tcPr>
          <w:p w:rsidR="00337B00" w:rsidRDefault="00337B00" w:rsidP="006946C1">
            <w:pPr>
              <w:pStyle w:val="TableParagraph"/>
              <w:spacing w:line="228" w:lineRule="exact"/>
              <w:ind w:left="117" w:right="117"/>
              <w:jc w:val="center"/>
              <w:rPr>
                <w:b/>
                <w:sz w:val="20"/>
              </w:rPr>
            </w:pPr>
            <w:r>
              <w:rPr>
                <w:b/>
                <w:sz w:val="20"/>
              </w:rPr>
              <w:t>День</w:t>
            </w:r>
          </w:p>
          <w:p w:rsidR="00337B00" w:rsidRDefault="00337B00" w:rsidP="006946C1">
            <w:pPr>
              <w:pStyle w:val="TableParagraph"/>
              <w:ind w:left="117" w:right="117"/>
              <w:jc w:val="center"/>
              <w:rPr>
                <w:b/>
                <w:sz w:val="20"/>
              </w:rPr>
            </w:pPr>
            <w:r>
              <w:rPr>
                <w:b/>
                <w:sz w:val="20"/>
              </w:rPr>
              <w:t>защитника</w:t>
            </w:r>
            <w:r>
              <w:rPr>
                <w:b/>
                <w:spacing w:val="1"/>
                <w:sz w:val="20"/>
              </w:rPr>
              <w:t xml:space="preserve"> </w:t>
            </w:r>
            <w:r>
              <w:rPr>
                <w:b/>
                <w:sz w:val="20"/>
              </w:rPr>
              <w:t>Отечества</w:t>
            </w:r>
          </w:p>
          <w:p w:rsidR="00337B00" w:rsidRDefault="00337B00" w:rsidP="006946C1">
            <w:pPr>
              <w:pStyle w:val="TableParagraph"/>
              <w:spacing w:before="1"/>
              <w:rPr>
                <w:b/>
                <w:sz w:val="20"/>
              </w:rPr>
            </w:pPr>
          </w:p>
          <w:p w:rsidR="00337B00" w:rsidRDefault="00337B00" w:rsidP="006946C1">
            <w:pPr>
              <w:pStyle w:val="TableParagraph"/>
              <w:ind w:left="128" w:right="115"/>
              <w:jc w:val="center"/>
              <w:rPr>
                <w:b/>
                <w:sz w:val="20"/>
              </w:rPr>
            </w:pPr>
            <w:r>
              <w:rPr>
                <w:b/>
                <w:sz w:val="20"/>
              </w:rPr>
              <w:t>Масленица</w:t>
            </w:r>
          </w:p>
        </w:tc>
        <w:tc>
          <w:tcPr>
            <w:tcW w:w="10063" w:type="dxa"/>
            <w:vMerge w:val="restart"/>
          </w:tcPr>
          <w:p w:rsidR="00337B00" w:rsidRPr="00337B00" w:rsidRDefault="00337B00" w:rsidP="006946C1">
            <w:pPr>
              <w:pStyle w:val="TableParagraph"/>
              <w:ind w:left="109" w:right="95"/>
              <w:jc w:val="both"/>
              <w:rPr>
                <w:sz w:val="20"/>
                <w:lang w:val="ru-RU"/>
              </w:rPr>
            </w:pPr>
            <w:r w:rsidRPr="00337B00">
              <w:rPr>
                <w:sz w:val="20"/>
                <w:lang w:val="ru-RU"/>
              </w:rPr>
              <w:t>Расширение представлений детей о Российской армии. Рассказы о трудной, но почетной обязанности защищать</w:t>
            </w:r>
            <w:r w:rsidRPr="00337B00">
              <w:rPr>
                <w:spacing w:val="1"/>
                <w:sz w:val="20"/>
                <w:lang w:val="ru-RU"/>
              </w:rPr>
              <w:t xml:space="preserve"> </w:t>
            </w:r>
            <w:r w:rsidRPr="00337B00">
              <w:rPr>
                <w:sz w:val="20"/>
                <w:lang w:val="ru-RU"/>
              </w:rPr>
              <w:t>Родину, охранять ее спокойствие и безопасность; о том, как в годы войн храбро сражались и защищали нашу</w:t>
            </w:r>
            <w:r w:rsidRPr="00337B00">
              <w:rPr>
                <w:spacing w:val="1"/>
                <w:sz w:val="20"/>
                <w:lang w:val="ru-RU"/>
              </w:rPr>
              <w:t xml:space="preserve"> </w:t>
            </w:r>
            <w:r w:rsidRPr="00337B00">
              <w:rPr>
                <w:sz w:val="20"/>
                <w:lang w:val="ru-RU"/>
              </w:rPr>
              <w:t>страну от врагов прадеды, деды, отцы. Воспитание в духе патриотизма, любви к Родине. Знакомство с разными</w:t>
            </w:r>
            <w:r w:rsidRPr="00337B00">
              <w:rPr>
                <w:spacing w:val="1"/>
                <w:sz w:val="20"/>
                <w:lang w:val="ru-RU"/>
              </w:rPr>
              <w:t xml:space="preserve"> </w:t>
            </w:r>
            <w:r w:rsidRPr="00337B00">
              <w:rPr>
                <w:sz w:val="20"/>
                <w:lang w:val="ru-RU"/>
              </w:rPr>
              <w:t>родами</w:t>
            </w:r>
            <w:r w:rsidRPr="00337B00">
              <w:rPr>
                <w:spacing w:val="1"/>
                <w:sz w:val="20"/>
                <w:lang w:val="ru-RU"/>
              </w:rPr>
              <w:t xml:space="preserve"> </w:t>
            </w:r>
            <w:r w:rsidRPr="00337B00">
              <w:rPr>
                <w:sz w:val="20"/>
                <w:lang w:val="ru-RU"/>
              </w:rPr>
              <w:t>войск</w:t>
            </w:r>
            <w:r w:rsidRPr="00337B00">
              <w:rPr>
                <w:spacing w:val="1"/>
                <w:sz w:val="20"/>
                <w:lang w:val="ru-RU"/>
              </w:rPr>
              <w:t xml:space="preserve"> </w:t>
            </w:r>
            <w:r w:rsidRPr="00337B00">
              <w:rPr>
                <w:sz w:val="20"/>
                <w:lang w:val="ru-RU"/>
              </w:rPr>
              <w:t>(пехота,</w:t>
            </w:r>
            <w:r w:rsidRPr="00337B00">
              <w:rPr>
                <w:spacing w:val="1"/>
                <w:sz w:val="20"/>
                <w:lang w:val="ru-RU"/>
              </w:rPr>
              <w:t xml:space="preserve"> </w:t>
            </w:r>
            <w:r w:rsidRPr="00337B00">
              <w:rPr>
                <w:sz w:val="20"/>
                <w:lang w:val="ru-RU"/>
              </w:rPr>
              <w:t>морские,</w:t>
            </w:r>
            <w:r w:rsidRPr="00337B00">
              <w:rPr>
                <w:spacing w:val="1"/>
                <w:sz w:val="20"/>
                <w:lang w:val="ru-RU"/>
              </w:rPr>
              <w:t xml:space="preserve"> </w:t>
            </w:r>
            <w:r w:rsidRPr="00337B00">
              <w:rPr>
                <w:sz w:val="20"/>
                <w:lang w:val="ru-RU"/>
              </w:rPr>
              <w:t>воздушные,</w:t>
            </w:r>
            <w:r w:rsidRPr="00337B00">
              <w:rPr>
                <w:spacing w:val="1"/>
                <w:sz w:val="20"/>
                <w:lang w:val="ru-RU"/>
              </w:rPr>
              <w:t xml:space="preserve"> </w:t>
            </w:r>
            <w:r w:rsidRPr="00337B00">
              <w:rPr>
                <w:sz w:val="20"/>
                <w:lang w:val="ru-RU"/>
              </w:rPr>
              <w:t>танковые</w:t>
            </w:r>
            <w:r w:rsidRPr="00337B00">
              <w:rPr>
                <w:spacing w:val="1"/>
                <w:sz w:val="20"/>
                <w:lang w:val="ru-RU"/>
              </w:rPr>
              <w:t xml:space="preserve"> </w:t>
            </w:r>
            <w:r w:rsidRPr="00337B00">
              <w:rPr>
                <w:sz w:val="20"/>
                <w:lang w:val="ru-RU"/>
              </w:rPr>
              <w:t>войска),</w:t>
            </w:r>
            <w:r w:rsidRPr="00337B00">
              <w:rPr>
                <w:spacing w:val="1"/>
                <w:sz w:val="20"/>
                <w:lang w:val="ru-RU"/>
              </w:rPr>
              <w:t xml:space="preserve"> </w:t>
            </w:r>
            <w:r w:rsidRPr="00337B00">
              <w:rPr>
                <w:sz w:val="20"/>
                <w:lang w:val="ru-RU"/>
              </w:rPr>
              <w:t>боевой</w:t>
            </w:r>
            <w:r w:rsidRPr="00337B00">
              <w:rPr>
                <w:spacing w:val="1"/>
                <w:sz w:val="20"/>
                <w:lang w:val="ru-RU"/>
              </w:rPr>
              <w:t xml:space="preserve"> </w:t>
            </w:r>
            <w:r w:rsidRPr="00337B00">
              <w:rPr>
                <w:sz w:val="20"/>
                <w:lang w:val="ru-RU"/>
              </w:rPr>
              <w:t>техникой.</w:t>
            </w:r>
            <w:r w:rsidRPr="00337B00">
              <w:rPr>
                <w:spacing w:val="1"/>
                <w:sz w:val="20"/>
                <w:lang w:val="ru-RU"/>
              </w:rPr>
              <w:t xml:space="preserve"> </w:t>
            </w:r>
            <w:r w:rsidRPr="00337B00">
              <w:rPr>
                <w:sz w:val="20"/>
                <w:lang w:val="ru-RU"/>
              </w:rPr>
              <w:t>Расширение</w:t>
            </w:r>
            <w:r w:rsidRPr="00337B00">
              <w:rPr>
                <w:spacing w:val="1"/>
                <w:sz w:val="20"/>
                <w:lang w:val="ru-RU"/>
              </w:rPr>
              <w:t xml:space="preserve"> </w:t>
            </w:r>
            <w:r w:rsidRPr="00337B00">
              <w:rPr>
                <w:sz w:val="20"/>
                <w:lang w:val="ru-RU"/>
              </w:rPr>
              <w:t>гендерных</w:t>
            </w:r>
            <w:r w:rsidRPr="00337B00">
              <w:rPr>
                <w:spacing w:val="1"/>
                <w:sz w:val="20"/>
                <w:lang w:val="ru-RU"/>
              </w:rPr>
              <w:t xml:space="preserve"> </w:t>
            </w:r>
            <w:r w:rsidRPr="00337B00">
              <w:rPr>
                <w:sz w:val="20"/>
                <w:lang w:val="ru-RU"/>
              </w:rPr>
              <w:t>представлений,</w:t>
            </w:r>
            <w:r w:rsidRPr="00337B00">
              <w:rPr>
                <w:spacing w:val="29"/>
                <w:sz w:val="20"/>
                <w:lang w:val="ru-RU"/>
              </w:rPr>
              <w:t xml:space="preserve"> </w:t>
            </w:r>
            <w:r w:rsidRPr="00337B00">
              <w:rPr>
                <w:sz w:val="20"/>
                <w:lang w:val="ru-RU"/>
              </w:rPr>
              <w:t>формирование</w:t>
            </w:r>
            <w:r w:rsidRPr="00337B00">
              <w:rPr>
                <w:spacing w:val="32"/>
                <w:sz w:val="20"/>
                <w:lang w:val="ru-RU"/>
              </w:rPr>
              <w:t xml:space="preserve"> </w:t>
            </w:r>
            <w:r w:rsidRPr="00337B00">
              <w:rPr>
                <w:sz w:val="20"/>
                <w:lang w:val="ru-RU"/>
              </w:rPr>
              <w:t>у</w:t>
            </w:r>
            <w:r w:rsidRPr="00337B00">
              <w:rPr>
                <w:spacing w:val="26"/>
                <w:sz w:val="20"/>
                <w:lang w:val="ru-RU"/>
              </w:rPr>
              <w:t xml:space="preserve"> </w:t>
            </w:r>
            <w:r w:rsidRPr="00337B00">
              <w:rPr>
                <w:sz w:val="20"/>
                <w:lang w:val="ru-RU"/>
              </w:rPr>
              <w:t>мальчиков</w:t>
            </w:r>
            <w:r w:rsidRPr="00337B00">
              <w:rPr>
                <w:spacing w:val="29"/>
                <w:sz w:val="20"/>
                <w:lang w:val="ru-RU"/>
              </w:rPr>
              <w:t xml:space="preserve"> </w:t>
            </w:r>
            <w:r w:rsidRPr="00337B00">
              <w:rPr>
                <w:sz w:val="20"/>
                <w:lang w:val="ru-RU"/>
              </w:rPr>
              <w:t>стремления</w:t>
            </w:r>
            <w:r w:rsidRPr="00337B00">
              <w:rPr>
                <w:spacing w:val="31"/>
                <w:sz w:val="20"/>
                <w:lang w:val="ru-RU"/>
              </w:rPr>
              <w:t xml:space="preserve"> </w:t>
            </w:r>
            <w:r w:rsidRPr="00337B00">
              <w:rPr>
                <w:sz w:val="20"/>
                <w:lang w:val="ru-RU"/>
              </w:rPr>
              <w:t>быть</w:t>
            </w:r>
            <w:r w:rsidRPr="00337B00">
              <w:rPr>
                <w:spacing w:val="30"/>
                <w:sz w:val="20"/>
                <w:lang w:val="ru-RU"/>
              </w:rPr>
              <w:t xml:space="preserve"> </w:t>
            </w:r>
            <w:r w:rsidRPr="00337B00">
              <w:rPr>
                <w:sz w:val="20"/>
                <w:lang w:val="ru-RU"/>
              </w:rPr>
              <w:t>сильными,</w:t>
            </w:r>
            <w:r w:rsidRPr="00337B00">
              <w:rPr>
                <w:spacing w:val="30"/>
                <w:sz w:val="20"/>
                <w:lang w:val="ru-RU"/>
              </w:rPr>
              <w:t xml:space="preserve"> </w:t>
            </w:r>
            <w:r w:rsidRPr="00337B00">
              <w:rPr>
                <w:sz w:val="20"/>
                <w:lang w:val="ru-RU"/>
              </w:rPr>
              <w:t>смелыми,</w:t>
            </w:r>
            <w:r w:rsidRPr="00337B00">
              <w:rPr>
                <w:spacing w:val="31"/>
                <w:sz w:val="20"/>
                <w:lang w:val="ru-RU"/>
              </w:rPr>
              <w:t xml:space="preserve"> </w:t>
            </w:r>
            <w:r w:rsidRPr="00337B00">
              <w:rPr>
                <w:sz w:val="20"/>
                <w:lang w:val="ru-RU"/>
              </w:rPr>
              <w:t>стать</w:t>
            </w:r>
            <w:r w:rsidRPr="00337B00">
              <w:rPr>
                <w:spacing w:val="29"/>
                <w:sz w:val="20"/>
                <w:lang w:val="ru-RU"/>
              </w:rPr>
              <w:t xml:space="preserve"> </w:t>
            </w:r>
            <w:r w:rsidRPr="00337B00">
              <w:rPr>
                <w:sz w:val="20"/>
                <w:lang w:val="ru-RU"/>
              </w:rPr>
              <w:t>защитниками</w:t>
            </w:r>
            <w:r w:rsidRPr="00337B00">
              <w:rPr>
                <w:spacing w:val="28"/>
                <w:sz w:val="20"/>
                <w:lang w:val="ru-RU"/>
              </w:rPr>
              <w:t xml:space="preserve"> </w:t>
            </w:r>
            <w:r w:rsidRPr="00337B00">
              <w:rPr>
                <w:sz w:val="20"/>
                <w:lang w:val="ru-RU"/>
              </w:rPr>
              <w:t>Родины;</w:t>
            </w:r>
          </w:p>
          <w:p w:rsidR="00337B00" w:rsidRPr="00337B00" w:rsidRDefault="00337B00" w:rsidP="006946C1">
            <w:pPr>
              <w:pStyle w:val="TableParagraph"/>
              <w:spacing w:line="215" w:lineRule="exact"/>
              <w:ind w:left="109"/>
              <w:jc w:val="both"/>
              <w:rPr>
                <w:sz w:val="20"/>
                <w:lang w:val="ru-RU"/>
              </w:rPr>
            </w:pPr>
            <w:r w:rsidRPr="00337B00">
              <w:rPr>
                <w:sz w:val="20"/>
                <w:lang w:val="ru-RU"/>
              </w:rPr>
              <w:t>воспитание</w:t>
            </w:r>
            <w:r w:rsidRPr="00337B00">
              <w:rPr>
                <w:spacing w:val="-1"/>
                <w:sz w:val="20"/>
                <w:lang w:val="ru-RU"/>
              </w:rPr>
              <w:t xml:space="preserve"> </w:t>
            </w:r>
            <w:r w:rsidRPr="00337B00">
              <w:rPr>
                <w:sz w:val="20"/>
                <w:lang w:val="ru-RU"/>
              </w:rPr>
              <w:t>у</w:t>
            </w:r>
            <w:r w:rsidRPr="00337B00">
              <w:rPr>
                <w:spacing w:val="-4"/>
                <w:sz w:val="20"/>
                <w:lang w:val="ru-RU"/>
              </w:rPr>
              <w:t xml:space="preserve"> </w:t>
            </w:r>
            <w:r w:rsidRPr="00337B00">
              <w:rPr>
                <w:sz w:val="20"/>
                <w:lang w:val="ru-RU"/>
              </w:rPr>
              <w:t>девочек</w:t>
            </w:r>
            <w:r w:rsidRPr="00337B00">
              <w:rPr>
                <w:spacing w:val="-2"/>
                <w:sz w:val="20"/>
                <w:lang w:val="ru-RU"/>
              </w:rPr>
              <w:t xml:space="preserve"> </w:t>
            </w:r>
            <w:r w:rsidRPr="00337B00">
              <w:rPr>
                <w:sz w:val="20"/>
                <w:lang w:val="ru-RU"/>
              </w:rPr>
              <w:t>уважения</w:t>
            </w:r>
            <w:r w:rsidRPr="00337B00">
              <w:rPr>
                <w:spacing w:val="-4"/>
                <w:sz w:val="20"/>
                <w:lang w:val="ru-RU"/>
              </w:rPr>
              <w:t xml:space="preserve"> </w:t>
            </w:r>
            <w:r w:rsidRPr="00337B00">
              <w:rPr>
                <w:sz w:val="20"/>
                <w:lang w:val="ru-RU"/>
              </w:rPr>
              <w:t>к</w:t>
            </w:r>
            <w:r w:rsidRPr="00337B00">
              <w:rPr>
                <w:spacing w:val="-4"/>
                <w:sz w:val="20"/>
                <w:lang w:val="ru-RU"/>
              </w:rPr>
              <w:t xml:space="preserve"> </w:t>
            </w:r>
            <w:r w:rsidRPr="00337B00">
              <w:rPr>
                <w:sz w:val="20"/>
                <w:lang w:val="ru-RU"/>
              </w:rPr>
              <w:t>мальчикам</w:t>
            </w:r>
            <w:r w:rsidRPr="00337B00">
              <w:rPr>
                <w:spacing w:val="-3"/>
                <w:sz w:val="20"/>
                <w:lang w:val="ru-RU"/>
              </w:rPr>
              <w:t xml:space="preserve"> </w:t>
            </w:r>
            <w:r w:rsidRPr="00337B00">
              <w:rPr>
                <w:sz w:val="20"/>
                <w:lang w:val="ru-RU"/>
              </w:rPr>
              <w:t>как</w:t>
            </w:r>
            <w:r w:rsidRPr="00337B00">
              <w:rPr>
                <w:spacing w:val="-4"/>
                <w:sz w:val="20"/>
                <w:lang w:val="ru-RU"/>
              </w:rPr>
              <w:t xml:space="preserve"> </w:t>
            </w:r>
            <w:r w:rsidRPr="00337B00">
              <w:rPr>
                <w:sz w:val="20"/>
                <w:lang w:val="ru-RU"/>
              </w:rPr>
              <w:t>будущим</w:t>
            </w:r>
            <w:r w:rsidRPr="00337B00">
              <w:rPr>
                <w:spacing w:val="-2"/>
                <w:sz w:val="20"/>
                <w:lang w:val="ru-RU"/>
              </w:rPr>
              <w:t xml:space="preserve"> </w:t>
            </w:r>
            <w:r w:rsidRPr="00337B00">
              <w:rPr>
                <w:sz w:val="20"/>
                <w:lang w:val="ru-RU"/>
              </w:rPr>
              <w:t>защитникам</w:t>
            </w:r>
            <w:r w:rsidRPr="00337B00">
              <w:rPr>
                <w:spacing w:val="-3"/>
                <w:sz w:val="20"/>
                <w:lang w:val="ru-RU"/>
              </w:rPr>
              <w:t xml:space="preserve"> </w:t>
            </w:r>
            <w:r w:rsidRPr="00337B00">
              <w:rPr>
                <w:sz w:val="20"/>
                <w:lang w:val="ru-RU"/>
              </w:rPr>
              <w:t>Родины.</w:t>
            </w:r>
          </w:p>
        </w:tc>
        <w:tc>
          <w:tcPr>
            <w:tcW w:w="2552" w:type="dxa"/>
            <w:vMerge w:val="restart"/>
          </w:tcPr>
          <w:p w:rsidR="00337B00" w:rsidRPr="00337B00" w:rsidRDefault="00337B00" w:rsidP="006946C1">
            <w:pPr>
              <w:pStyle w:val="TableParagraph"/>
              <w:ind w:left="108"/>
              <w:rPr>
                <w:sz w:val="20"/>
                <w:lang w:val="ru-RU"/>
              </w:rPr>
            </w:pPr>
            <w:r w:rsidRPr="00337B00">
              <w:rPr>
                <w:sz w:val="20"/>
                <w:lang w:val="ru-RU"/>
              </w:rPr>
              <w:t>Праздник</w:t>
            </w:r>
            <w:r w:rsidRPr="00337B00">
              <w:rPr>
                <w:spacing w:val="1"/>
                <w:sz w:val="20"/>
                <w:lang w:val="ru-RU"/>
              </w:rPr>
              <w:t xml:space="preserve"> </w:t>
            </w:r>
            <w:r w:rsidRPr="00337B00">
              <w:rPr>
                <w:sz w:val="20"/>
                <w:lang w:val="ru-RU"/>
              </w:rPr>
              <w:t>23</w:t>
            </w:r>
            <w:r w:rsidRPr="00337B00">
              <w:rPr>
                <w:spacing w:val="1"/>
                <w:sz w:val="20"/>
                <w:lang w:val="ru-RU"/>
              </w:rPr>
              <w:t xml:space="preserve"> </w:t>
            </w:r>
            <w:r w:rsidRPr="00337B00">
              <w:rPr>
                <w:sz w:val="20"/>
                <w:lang w:val="ru-RU"/>
              </w:rPr>
              <w:t>февраля</w:t>
            </w:r>
            <w:r w:rsidRPr="00337B00">
              <w:rPr>
                <w:spacing w:val="1"/>
                <w:sz w:val="20"/>
                <w:lang w:val="ru-RU"/>
              </w:rPr>
              <w:t xml:space="preserve"> </w:t>
            </w:r>
            <w:r w:rsidRPr="00337B00">
              <w:rPr>
                <w:sz w:val="20"/>
                <w:lang w:val="ru-RU"/>
              </w:rPr>
              <w:t>—</w:t>
            </w:r>
            <w:r w:rsidRPr="00337B00">
              <w:rPr>
                <w:spacing w:val="-47"/>
                <w:sz w:val="20"/>
                <w:lang w:val="ru-RU"/>
              </w:rPr>
              <w:t xml:space="preserve"> </w:t>
            </w:r>
            <w:r w:rsidRPr="00337B00">
              <w:rPr>
                <w:sz w:val="20"/>
                <w:lang w:val="ru-RU"/>
              </w:rPr>
              <w:t>день</w:t>
            </w:r>
          </w:p>
          <w:p w:rsidR="00337B00" w:rsidRPr="00337B00" w:rsidRDefault="00337B00" w:rsidP="006946C1">
            <w:pPr>
              <w:pStyle w:val="TableParagraph"/>
              <w:ind w:left="108"/>
              <w:rPr>
                <w:sz w:val="20"/>
                <w:lang w:val="ru-RU"/>
              </w:rPr>
            </w:pPr>
            <w:r w:rsidRPr="00337B00">
              <w:rPr>
                <w:sz w:val="20"/>
                <w:lang w:val="ru-RU"/>
              </w:rPr>
              <w:t>защитника</w:t>
            </w:r>
            <w:r w:rsidRPr="00337B00">
              <w:rPr>
                <w:spacing w:val="-7"/>
                <w:sz w:val="20"/>
                <w:lang w:val="ru-RU"/>
              </w:rPr>
              <w:t xml:space="preserve"> </w:t>
            </w:r>
            <w:r w:rsidRPr="00337B00">
              <w:rPr>
                <w:sz w:val="20"/>
                <w:lang w:val="ru-RU"/>
              </w:rPr>
              <w:t>Отечества</w:t>
            </w:r>
          </w:p>
          <w:p w:rsidR="00337B00" w:rsidRPr="00337B00" w:rsidRDefault="00337B00" w:rsidP="006946C1">
            <w:pPr>
              <w:pStyle w:val="TableParagraph"/>
              <w:spacing w:before="6"/>
              <w:rPr>
                <w:b/>
                <w:sz w:val="19"/>
                <w:lang w:val="ru-RU"/>
              </w:rPr>
            </w:pPr>
          </w:p>
          <w:p w:rsidR="00337B00" w:rsidRPr="00337B00" w:rsidRDefault="00337B00" w:rsidP="006946C1">
            <w:pPr>
              <w:pStyle w:val="TableParagraph"/>
              <w:ind w:left="108"/>
              <w:rPr>
                <w:sz w:val="20"/>
                <w:lang w:val="ru-RU"/>
              </w:rPr>
            </w:pPr>
            <w:r w:rsidRPr="00337B00">
              <w:rPr>
                <w:sz w:val="20"/>
                <w:lang w:val="ru-RU"/>
              </w:rPr>
              <w:t>Праздник</w:t>
            </w:r>
            <w:r w:rsidRPr="00337B00">
              <w:rPr>
                <w:spacing w:val="-6"/>
                <w:sz w:val="20"/>
                <w:lang w:val="ru-RU"/>
              </w:rPr>
              <w:t xml:space="preserve"> </w:t>
            </w:r>
            <w:r w:rsidRPr="00337B00">
              <w:rPr>
                <w:sz w:val="20"/>
                <w:lang w:val="ru-RU"/>
              </w:rPr>
              <w:t>«Масленица».</w:t>
            </w:r>
          </w:p>
          <w:p w:rsidR="00337B00" w:rsidRDefault="00337B00" w:rsidP="006946C1">
            <w:pPr>
              <w:pStyle w:val="TableParagraph"/>
              <w:spacing w:line="215" w:lineRule="exact"/>
              <w:ind w:left="5"/>
              <w:jc w:val="center"/>
              <w:rPr>
                <w:sz w:val="20"/>
              </w:rPr>
            </w:pPr>
            <w:r>
              <w:rPr>
                <w:w w:val="99"/>
                <w:sz w:val="20"/>
              </w:rPr>
              <w:t>.</w:t>
            </w:r>
          </w:p>
        </w:tc>
      </w:tr>
      <w:tr w:rsidR="00337B00" w:rsidTr="006946C1">
        <w:trPr>
          <w:trHeight w:val="786"/>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7"/>
              <w:rPr>
                <w:b/>
                <w:sz w:val="23"/>
              </w:rPr>
            </w:pPr>
          </w:p>
          <w:p w:rsidR="00337B00" w:rsidRDefault="00337B00" w:rsidP="006946C1">
            <w:pPr>
              <w:pStyle w:val="TableParagraph"/>
              <w:ind w:left="13"/>
              <w:jc w:val="center"/>
              <w:rPr>
                <w:sz w:val="20"/>
              </w:rPr>
            </w:pPr>
            <w:r>
              <w:rPr>
                <w:w w:val="99"/>
                <w:sz w:val="20"/>
              </w:rPr>
              <w:t>4</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690"/>
        </w:trPr>
        <w:tc>
          <w:tcPr>
            <w:tcW w:w="1277" w:type="dxa"/>
            <w:vMerge w:val="restart"/>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2"/>
              <w:rPr>
                <w:b/>
                <w:sz w:val="25"/>
              </w:rPr>
            </w:pPr>
          </w:p>
          <w:p w:rsidR="00337B00" w:rsidRDefault="00337B00" w:rsidP="006946C1">
            <w:pPr>
              <w:pStyle w:val="TableParagraph"/>
              <w:spacing w:before="1"/>
              <w:ind w:left="391"/>
              <w:rPr>
                <w:b/>
                <w:sz w:val="20"/>
              </w:rPr>
            </w:pPr>
            <w:r>
              <w:rPr>
                <w:b/>
                <w:sz w:val="20"/>
              </w:rPr>
              <w:t>Март</w:t>
            </w:r>
          </w:p>
        </w:tc>
        <w:tc>
          <w:tcPr>
            <w:tcW w:w="567" w:type="dxa"/>
          </w:tcPr>
          <w:p w:rsidR="00337B00" w:rsidRDefault="00337B00" w:rsidP="006946C1">
            <w:pPr>
              <w:pStyle w:val="TableParagraph"/>
              <w:spacing w:before="5"/>
              <w:rPr>
                <w:b/>
                <w:sz w:val="19"/>
              </w:rPr>
            </w:pPr>
          </w:p>
          <w:p w:rsidR="00337B00" w:rsidRDefault="00337B00" w:rsidP="006946C1">
            <w:pPr>
              <w:pStyle w:val="TableParagraph"/>
              <w:ind w:left="13"/>
              <w:jc w:val="center"/>
              <w:rPr>
                <w:sz w:val="20"/>
              </w:rPr>
            </w:pPr>
            <w:r>
              <w:rPr>
                <w:w w:val="99"/>
                <w:sz w:val="20"/>
              </w:rPr>
              <w:t>1</w:t>
            </w:r>
          </w:p>
        </w:tc>
        <w:tc>
          <w:tcPr>
            <w:tcW w:w="1702" w:type="dxa"/>
          </w:tcPr>
          <w:p w:rsidR="00337B00" w:rsidRDefault="00337B00" w:rsidP="006946C1">
            <w:pPr>
              <w:pStyle w:val="TableParagraph"/>
              <w:spacing w:before="10"/>
              <w:rPr>
                <w:b/>
                <w:sz w:val="29"/>
              </w:rPr>
            </w:pPr>
          </w:p>
          <w:p w:rsidR="00337B00" w:rsidRDefault="00337B00" w:rsidP="006946C1">
            <w:pPr>
              <w:pStyle w:val="TableParagraph"/>
              <w:ind w:left="138"/>
              <w:rPr>
                <w:b/>
                <w:sz w:val="20"/>
              </w:rPr>
            </w:pPr>
            <w:r>
              <w:rPr>
                <w:b/>
                <w:sz w:val="20"/>
              </w:rPr>
              <w:t>Мир</w:t>
            </w:r>
            <w:r>
              <w:rPr>
                <w:b/>
                <w:spacing w:val="-3"/>
                <w:sz w:val="20"/>
              </w:rPr>
              <w:t xml:space="preserve"> </w:t>
            </w:r>
            <w:r>
              <w:rPr>
                <w:b/>
                <w:sz w:val="20"/>
              </w:rPr>
              <w:t>профессий</w:t>
            </w:r>
          </w:p>
        </w:tc>
        <w:tc>
          <w:tcPr>
            <w:tcW w:w="10063" w:type="dxa"/>
          </w:tcPr>
          <w:p w:rsidR="00337B00" w:rsidRPr="00337B00" w:rsidRDefault="00337B00" w:rsidP="006946C1">
            <w:pPr>
              <w:pStyle w:val="TableParagraph"/>
              <w:spacing w:before="3"/>
              <w:rPr>
                <w:b/>
                <w:sz w:val="18"/>
                <w:lang w:val="ru-RU"/>
              </w:rPr>
            </w:pPr>
          </w:p>
          <w:p w:rsidR="00337B00" w:rsidRPr="00337B00" w:rsidRDefault="00337B00" w:rsidP="006946C1">
            <w:pPr>
              <w:pStyle w:val="TableParagraph"/>
              <w:spacing w:before="1" w:line="230" w:lineRule="atLeast"/>
              <w:ind w:left="109" w:right="339"/>
              <w:rPr>
                <w:sz w:val="20"/>
                <w:lang w:val="ru-RU"/>
              </w:rPr>
            </w:pPr>
            <w:r w:rsidRPr="00337B00">
              <w:rPr>
                <w:sz w:val="20"/>
                <w:lang w:val="ru-RU"/>
              </w:rPr>
              <w:t>Расширение</w:t>
            </w:r>
            <w:r w:rsidRPr="00337B00">
              <w:rPr>
                <w:spacing w:val="16"/>
                <w:sz w:val="20"/>
                <w:lang w:val="ru-RU"/>
              </w:rPr>
              <w:t xml:space="preserve"> </w:t>
            </w:r>
            <w:r w:rsidRPr="00337B00">
              <w:rPr>
                <w:sz w:val="20"/>
                <w:lang w:val="ru-RU"/>
              </w:rPr>
              <w:t>представлений</w:t>
            </w:r>
            <w:r w:rsidRPr="00337B00">
              <w:rPr>
                <w:spacing w:val="12"/>
                <w:sz w:val="20"/>
                <w:lang w:val="ru-RU"/>
              </w:rPr>
              <w:t xml:space="preserve"> </w:t>
            </w:r>
            <w:r w:rsidRPr="00337B00">
              <w:rPr>
                <w:sz w:val="20"/>
                <w:lang w:val="ru-RU"/>
              </w:rPr>
              <w:t>детей</w:t>
            </w:r>
            <w:r w:rsidRPr="00337B00">
              <w:rPr>
                <w:spacing w:val="15"/>
                <w:sz w:val="20"/>
                <w:lang w:val="ru-RU"/>
              </w:rPr>
              <w:t xml:space="preserve"> </w:t>
            </w:r>
            <w:r w:rsidRPr="00337B00">
              <w:rPr>
                <w:sz w:val="20"/>
                <w:lang w:val="ru-RU"/>
              </w:rPr>
              <w:t>о</w:t>
            </w:r>
            <w:r w:rsidRPr="00337B00">
              <w:rPr>
                <w:spacing w:val="18"/>
                <w:sz w:val="20"/>
                <w:lang w:val="ru-RU"/>
              </w:rPr>
              <w:t xml:space="preserve"> </w:t>
            </w:r>
            <w:r w:rsidRPr="00337B00">
              <w:rPr>
                <w:sz w:val="20"/>
                <w:lang w:val="ru-RU"/>
              </w:rPr>
              <w:t>профессиях,</w:t>
            </w:r>
            <w:r w:rsidRPr="00337B00">
              <w:rPr>
                <w:spacing w:val="18"/>
                <w:sz w:val="20"/>
                <w:lang w:val="ru-RU"/>
              </w:rPr>
              <w:t xml:space="preserve"> </w:t>
            </w:r>
            <w:r w:rsidRPr="00337B00">
              <w:rPr>
                <w:sz w:val="20"/>
                <w:lang w:val="ru-RU"/>
              </w:rPr>
              <w:t>сферах</w:t>
            </w:r>
            <w:r w:rsidRPr="00337B00">
              <w:rPr>
                <w:spacing w:val="12"/>
                <w:sz w:val="20"/>
                <w:lang w:val="ru-RU"/>
              </w:rPr>
              <w:t xml:space="preserve"> </w:t>
            </w:r>
            <w:r w:rsidRPr="00337B00">
              <w:rPr>
                <w:sz w:val="20"/>
                <w:lang w:val="ru-RU"/>
              </w:rPr>
              <w:t>человеческой</w:t>
            </w:r>
            <w:r w:rsidRPr="00337B00">
              <w:rPr>
                <w:spacing w:val="15"/>
                <w:sz w:val="20"/>
                <w:lang w:val="ru-RU"/>
              </w:rPr>
              <w:t xml:space="preserve"> </w:t>
            </w:r>
            <w:r w:rsidRPr="00337B00">
              <w:rPr>
                <w:sz w:val="20"/>
                <w:lang w:val="ru-RU"/>
              </w:rPr>
              <w:t>деятельности</w:t>
            </w:r>
            <w:r w:rsidRPr="00337B00">
              <w:rPr>
                <w:spacing w:val="14"/>
                <w:sz w:val="20"/>
                <w:lang w:val="ru-RU"/>
              </w:rPr>
              <w:t xml:space="preserve"> </w:t>
            </w:r>
            <w:r w:rsidRPr="00337B00">
              <w:rPr>
                <w:sz w:val="20"/>
                <w:lang w:val="ru-RU"/>
              </w:rPr>
              <w:t>(наука,</w:t>
            </w:r>
            <w:r w:rsidRPr="00337B00">
              <w:rPr>
                <w:spacing w:val="16"/>
                <w:sz w:val="20"/>
                <w:lang w:val="ru-RU"/>
              </w:rPr>
              <w:t xml:space="preserve"> </w:t>
            </w:r>
            <w:r w:rsidRPr="00337B00">
              <w:rPr>
                <w:sz w:val="20"/>
                <w:lang w:val="ru-RU"/>
              </w:rPr>
              <w:t>искусство,</w:t>
            </w:r>
            <w:r w:rsidRPr="00337B00">
              <w:rPr>
                <w:spacing w:val="-47"/>
                <w:sz w:val="20"/>
                <w:lang w:val="ru-RU"/>
              </w:rPr>
              <w:t xml:space="preserve"> </w:t>
            </w:r>
            <w:r w:rsidRPr="00337B00">
              <w:rPr>
                <w:sz w:val="20"/>
                <w:lang w:val="ru-RU"/>
              </w:rPr>
              <w:t>производство</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т.д.)</w:t>
            </w:r>
          </w:p>
        </w:tc>
        <w:tc>
          <w:tcPr>
            <w:tcW w:w="2552" w:type="dxa"/>
          </w:tcPr>
          <w:p w:rsidR="00337B00" w:rsidRPr="00337B00" w:rsidRDefault="00337B00" w:rsidP="006946C1">
            <w:pPr>
              <w:pStyle w:val="TableParagraph"/>
              <w:spacing w:line="224" w:lineRule="exact"/>
              <w:ind w:left="90" w:right="88"/>
              <w:jc w:val="center"/>
              <w:rPr>
                <w:sz w:val="20"/>
                <w:lang w:val="ru-RU"/>
              </w:rPr>
            </w:pPr>
            <w:r w:rsidRPr="00337B00">
              <w:rPr>
                <w:sz w:val="20"/>
                <w:lang w:val="ru-RU"/>
              </w:rPr>
              <w:t>Викторина</w:t>
            </w:r>
          </w:p>
          <w:p w:rsidR="00337B00" w:rsidRPr="00337B00" w:rsidRDefault="00337B00" w:rsidP="006946C1">
            <w:pPr>
              <w:pStyle w:val="TableParagraph"/>
              <w:spacing w:line="230" w:lineRule="exact"/>
              <w:ind w:left="94" w:right="86"/>
              <w:jc w:val="center"/>
              <w:rPr>
                <w:sz w:val="20"/>
                <w:lang w:val="ru-RU"/>
              </w:rPr>
            </w:pPr>
            <w:r w:rsidRPr="00337B00">
              <w:rPr>
                <w:sz w:val="20"/>
                <w:lang w:val="ru-RU"/>
              </w:rPr>
              <w:t>«Путешествие</w:t>
            </w:r>
            <w:r w:rsidRPr="00337B00">
              <w:rPr>
                <w:spacing w:val="-3"/>
                <w:sz w:val="20"/>
                <w:lang w:val="ru-RU"/>
              </w:rPr>
              <w:t xml:space="preserve"> </w:t>
            </w:r>
            <w:r w:rsidRPr="00337B00">
              <w:rPr>
                <w:sz w:val="20"/>
                <w:lang w:val="ru-RU"/>
              </w:rPr>
              <w:t>в</w:t>
            </w:r>
            <w:r w:rsidRPr="00337B00">
              <w:rPr>
                <w:spacing w:val="-7"/>
                <w:sz w:val="20"/>
                <w:lang w:val="ru-RU"/>
              </w:rPr>
              <w:t xml:space="preserve"> </w:t>
            </w:r>
            <w:r w:rsidRPr="00337B00">
              <w:rPr>
                <w:sz w:val="20"/>
                <w:lang w:val="ru-RU"/>
              </w:rPr>
              <w:t>мир</w:t>
            </w:r>
            <w:r w:rsidRPr="00337B00">
              <w:rPr>
                <w:spacing w:val="-47"/>
                <w:sz w:val="20"/>
                <w:lang w:val="ru-RU"/>
              </w:rPr>
              <w:t xml:space="preserve"> </w:t>
            </w:r>
            <w:r w:rsidRPr="00337B00">
              <w:rPr>
                <w:sz w:val="20"/>
                <w:lang w:val="ru-RU"/>
              </w:rPr>
              <w:t>профессий»</w:t>
            </w:r>
          </w:p>
        </w:tc>
      </w:tr>
      <w:tr w:rsidR="00337B00" w:rsidTr="006946C1">
        <w:trPr>
          <w:trHeight w:val="230"/>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Default="00337B00" w:rsidP="006946C1">
            <w:pPr>
              <w:pStyle w:val="TableParagraph"/>
              <w:spacing w:line="210" w:lineRule="exact"/>
              <w:ind w:left="13"/>
              <w:jc w:val="center"/>
              <w:rPr>
                <w:sz w:val="20"/>
              </w:rPr>
            </w:pPr>
            <w:r>
              <w:rPr>
                <w:w w:val="99"/>
                <w:sz w:val="20"/>
              </w:rPr>
              <w:t>2</w:t>
            </w:r>
          </w:p>
        </w:tc>
        <w:tc>
          <w:tcPr>
            <w:tcW w:w="1702" w:type="dxa"/>
            <w:vMerge w:val="restart"/>
          </w:tcPr>
          <w:p w:rsidR="00337B00" w:rsidRDefault="00337B00" w:rsidP="006946C1">
            <w:pPr>
              <w:pStyle w:val="TableParagraph"/>
              <w:rPr>
                <w:b/>
              </w:rPr>
            </w:pPr>
          </w:p>
          <w:p w:rsidR="00337B00" w:rsidRDefault="00337B00" w:rsidP="006946C1">
            <w:pPr>
              <w:pStyle w:val="TableParagraph"/>
              <w:spacing w:before="10"/>
              <w:rPr>
                <w:b/>
                <w:sz w:val="27"/>
              </w:rPr>
            </w:pPr>
          </w:p>
          <w:p w:rsidR="00337B00" w:rsidRDefault="00337B00" w:rsidP="006946C1">
            <w:pPr>
              <w:pStyle w:val="TableParagraph"/>
              <w:spacing w:before="1"/>
              <w:ind w:left="148" w:right="122" w:hanging="8"/>
              <w:rPr>
                <w:b/>
                <w:sz w:val="20"/>
              </w:rPr>
            </w:pPr>
            <w:r>
              <w:rPr>
                <w:b/>
                <w:w w:val="95"/>
                <w:sz w:val="20"/>
              </w:rPr>
              <w:t>Международны</w:t>
            </w:r>
            <w:r>
              <w:rPr>
                <w:b/>
                <w:spacing w:val="1"/>
                <w:w w:val="95"/>
                <w:sz w:val="20"/>
              </w:rPr>
              <w:t xml:space="preserve"> </w:t>
            </w:r>
            <w:r>
              <w:rPr>
                <w:b/>
                <w:sz w:val="20"/>
              </w:rPr>
              <w:t>й</w:t>
            </w:r>
            <w:r>
              <w:rPr>
                <w:b/>
                <w:spacing w:val="-4"/>
                <w:sz w:val="20"/>
              </w:rPr>
              <w:t xml:space="preserve"> </w:t>
            </w:r>
            <w:r>
              <w:rPr>
                <w:b/>
                <w:sz w:val="20"/>
              </w:rPr>
              <w:t>женский</w:t>
            </w:r>
            <w:r>
              <w:rPr>
                <w:b/>
                <w:spacing w:val="-4"/>
                <w:sz w:val="20"/>
              </w:rPr>
              <w:t xml:space="preserve"> </w:t>
            </w:r>
            <w:r>
              <w:rPr>
                <w:b/>
                <w:sz w:val="20"/>
              </w:rPr>
              <w:t>день</w:t>
            </w:r>
          </w:p>
        </w:tc>
        <w:tc>
          <w:tcPr>
            <w:tcW w:w="10063" w:type="dxa"/>
            <w:vMerge w:val="restart"/>
          </w:tcPr>
          <w:p w:rsidR="00337B00" w:rsidRPr="00337B00" w:rsidRDefault="00337B00" w:rsidP="006946C1">
            <w:pPr>
              <w:pStyle w:val="TableParagraph"/>
              <w:ind w:left="109" w:right="93"/>
              <w:jc w:val="both"/>
              <w:rPr>
                <w:sz w:val="20"/>
                <w:lang w:val="ru-RU"/>
              </w:rPr>
            </w:pPr>
            <w:r w:rsidRPr="00337B00">
              <w:rPr>
                <w:sz w:val="20"/>
                <w:lang w:val="ru-RU"/>
              </w:rPr>
              <w:t>Организация</w:t>
            </w:r>
            <w:r w:rsidRPr="00337B00">
              <w:rPr>
                <w:spacing w:val="1"/>
                <w:sz w:val="20"/>
                <w:lang w:val="ru-RU"/>
              </w:rPr>
              <w:t xml:space="preserve"> </w:t>
            </w:r>
            <w:r w:rsidRPr="00337B00">
              <w:rPr>
                <w:sz w:val="20"/>
                <w:lang w:val="ru-RU"/>
              </w:rPr>
              <w:t>всех</w:t>
            </w:r>
            <w:r w:rsidRPr="00337B00">
              <w:rPr>
                <w:spacing w:val="1"/>
                <w:sz w:val="20"/>
                <w:lang w:val="ru-RU"/>
              </w:rPr>
              <w:t xml:space="preserve"> </w:t>
            </w:r>
            <w:r w:rsidRPr="00337B00">
              <w:rPr>
                <w:sz w:val="20"/>
                <w:lang w:val="ru-RU"/>
              </w:rPr>
              <w:t>видов</w:t>
            </w:r>
            <w:r w:rsidRPr="00337B00">
              <w:rPr>
                <w:spacing w:val="1"/>
                <w:sz w:val="20"/>
                <w:lang w:val="ru-RU"/>
              </w:rPr>
              <w:t xml:space="preserve"> </w:t>
            </w:r>
            <w:r w:rsidRPr="00337B00">
              <w:rPr>
                <w:sz w:val="20"/>
                <w:lang w:val="ru-RU"/>
              </w:rPr>
              <w:t>детской</w:t>
            </w:r>
            <w:r w:rsidRPr="00337B00">
              <w:rPr>
                <w:spacing w:val="1"/>
                <w:sz w:val="20"/>
                <w:lang w:val="ru-RU"/>
              </w:rPr>
              <w:t xml:space="preserve"> </w:t>
            </w:r>
            <w:r w:rsidRPr="00337B00">
              <w:rPr>
                <w:sz w:val="20"/>
                <w:lang w:val="ru-RU"/>
              </w:rPr>
              <w:t>деятельности</w:t>
            </w:r>
            <w:r w:rsidRPr="00337B00">
              <w:rPr>
                <w:spacing w:val="1"/>
                <w:sz w:val="20"/>
                <w:lang w:val="ru-RU"/>
              </w:rPr>
              <w:t xml:space="preserve"> </w:t>
            </w:r>
            <w:r w:rsidRPr="00337B00">
              <w:rPr>
                <w:sz w:val="20"/>
                <w:lang w:val="ru-RU"/>
              </w:rPr>
              <w:t>(игровой,</w:t>
            </w:r>
            <w:r w:rsidRPr="00337B00">
              <w:rPr>
                <w:spacing w:val="1"/>
                <w:sz w:val="20"/>
                <w:lang w:val="ru-RU"/>
              </w:rPr>
              <w:t xml:space="preserve"> </w:t>
            </w:r>
            <w:r w:rsidRPr="00337B00">
              <w:rPr>
                <w:sz w:val="20"/>
                <w:lang w:val="ru-RU"/>
              </w:rPr>
              <w:t>коммуникативной,</w:t>
            </w:r>
            <w:r w:rsidRPr="00337B00">
              <w:rPr>
                <w:spacing w:val="1"/>
                <w:sz w:val="20"/>
                <w:lang w:val="ru-RU"/>
              </w:rPr>
              <w:t xml:space="preserve"> </w:t>
            </w:r>
            <w:r w:rsidRPr="00337B00">
              <w:rPr>
                <w:sz w:val="20"/>
                <w:lang w:val="ru-RU"/>
              </w:rPr>
              <w:t>трудовой,</w:t>
            </w:r>
            <w:r w:rsidRPr="00337B00">
              <w:rPr>
                <w:spacing w:val="1"/>
                <w:sz w:val="20"/>
                <w:lang w:val="ru-RU"/>
              </w:rPr>
              <w:t xml:space="preserve"> </w:t>
            </w:r>
            <w:r w:rsidRPr="00337B00">
              <w:rPr>
                <w:sz w:val="20"/>
                <w:lang w:val="ru-RU"/>
              </w:rPr>
              <w:t>познавательно-ис-</w:t>
            </w:r>
            <w:r w:rsidRPr="00337B00">
              <w:rPr>
                <w:spacing w:val="-47"/>
                <w:sz w:val="20"/>
                <w:lang w:val="ru-RU"/>
              </w:rPr>
              <w:t xml:space="preserve"> </w:t>
            </w:r>
            <w:r w:rsidRPr="00337B00">
              <w:rPr>
                <w:sz w:val="20"/>
                <w:lang w:val="ru-RU"/>
              </w:rPr>
              <w:t>следовательской,</w:t>
            </w:r>
            <w:r w:rsidRPr="00337B00">
              <w:rPr>
                <w:spacing w:val="1"/>
                <w:sz w:val="20"/>
                <w:lang w:val="ru-RU"/>
              </w:rPr>
              <w:t xml:space="preserve"> </w:t>
            </w:r>
            <w:r w:rsidRPr="00337B00">
              <w:rPr>
                <w:sz w:val="20"/>
                <w:lang w:val="ru-RU"/>
              </w:rPr>
              <w:t>продуктивной,</w:t>
            </w:r>
            <w:r w:rsidRPr="00337B00">
              <w:rPr>
                <w:spacing w:val="1"/>
                <w:sz w:val="20"/>
                <w:lang w:val="ru-RU"/>
              </w:rPr>
              <w:t xml:space="preserve"> </w:t>
            </w:r>
            <w:r w:rsidRPr="00337B00">
              <w:rPr>
                <w:sz w:val="20"/>
                <w:lang w:val="ru-RU"/>
              </w:rPr>
              <w:t>музыкально-</w:t>
            </w:r>
            <w:r w:rsidRPr="00337B00">
              <w:rPr>
                <w:spacing w:val="1"/>
                <w:sz w:val="20"/>
                <w:lang w:val="ru-RU"/>
              </w:rPr>
              <w:t xml:space="preserve"> </w:t>
            </w:r>
            <w:r w:rsidRPr="00337B00">
              <w:rPr>
                <w:sz w:val="20"/>
                <w:lang w:val="ru-RU"/>
              </w:rPr>
              <w:t>художественной,</w:t>
            </w:r>
            <w:r w:rsidRPr="00337B00">
              <w:rPr>
                <w:spacing w:val="1"/>
                <w:sz w:val="20"/>
                <w:lang w:val="ru-RU"/>
              </w:rPr>
              <w:t xml:space="preserve"> </w:t>
            </w:r>
            <w:r w:rsidRPr="00337B00">
              <w:rPr>
                <w:sz w:val="20"/>
                <w:lang w:val="ru-RU"/>
              </w:rPr>
              <w:t>чтения)</w:t>
            </w:r>
            <w:r w:rsidRPr="00337B00">
              <w:rPr>
                <w:spacing w:val="1"/>
                <w:sz w:val="20"/>
                <w:lang w:val="ru-RU"/>
              </w:rPr>
              <w:t xml:space="preserve"> </w:t>
            </w:r>
            <w:r w:rsidRPr="00337B00">
              <w:rPr>
                <w:sz w:val="20"/>
                <w:lang w:val="ru-RU"/>
              </w:rPr>
              <w:t>вокруг</w:t>
            </w:r>
            <w:r w:rsidRPr="00337B00">
              <w:rPr>
                <w:spacing w:val="1"/>
                <w:sz w:val="20"/>
                <w:lang w:val="ru-RU"/>
              </w:rPr>
              <w:t xml:space="preserve"> </w:t>
            </w:r>
            <w:r w:rsidRPr="00337B00">
              <w:rPr>
                <w:sz w:val="20"/>
                <w:lang w:val="ru-RU"/>
              </w:rPr>
              <w:t>темы</w:t>
            </w:r>
            <w:r w:rsidRPr="00337B00">
              <w:rPr>
                <w:spacing w:val="1"/>
                <w:sz w:val="20"/>
                <w:lang w:val="ru-RU"/>
              </w:rPr>
              <w:t xml:space="preserve"> </w:t>
            </w:r>
            <w:r w:rsidRPr="00337B00">
              <w:rPr>
                <w:sz w:val="20"/>
                <w:lang w:val="ru-RU"/>
              </w:rPr>
              <w:t>семьи,</w:t>
            </w:r>
            <w:r w:rsidRPr="00337B00">
              <w:rPr>
                <w:spacing w:val="1"/>
                <w:sz w:val="20"/>
                <w:lang w:val="ru-RU"/>
              </w:rPr>
              <w:t xml:space="preserve"> </w:t>
            </w:r>
            <w:r w:rsidRPr="00337B00">
              <w:rPr>
                <w:sz w:val="20"/>
                <w:lang w:val="ru-RU"/>
              </w:rPr>
              <w:t>любви</w:t>
            </w:r>
            <w:r w:rsidRPr="00337B00">
              <w:rPr>
                <w:spacing w:val="1"/>
                <w:sz w:val="20"/>
                <w:lang w:val="ru-RU"/>
              </w:rPr>
              <w:t xml:space="preserve"> </w:t>
            </w:r>
            <w:r w:rsidRPr="00337B00">
              <w:rPr>
                <w:sz w:val="20"/>
                <w:lang w:val="ru-RU"/>
              </w:rPr>
              <w:t>к</w:t>
            </w:r>
            <w:r w:rsidRPr="00337B00">
              <w:rPr>
                <w:spacing w:val="1"/>
                <w:sz w:val="20"/>
                <w:lang w:val="ru-RU"/>
              </w:rPr>
              <w:t xml:space="preserve"> </w:t>
            </w:r>
            <w:r w:rsidRPr="00337B00">
              <w:rPr>
                <w:sz w:val="20"/>
                <w:lang w:val="ru-RU"/>
              </w:rPr>
              <w:t>маме,</w:t>
            </w:r>
            <w:r w:rsidRPr="00337B00">
              <w:rPr>
                <w:spacing w:val="1"/>
                <w:sz w:val="20"/>
                <w:lang w:val="ru-RU"/>
              </w:rPr>
              <w:t xml:space="preserve"> </w:t>
            </w:r>
            <w:r w:rsidRPr="00337B00">
              <w:rPr>
                <w:sz w:val="20"/>
                <w:lang w:val="ru-RU"/>
              </w:rPr>
              <w:t>бабушке. Воспитание уважения к воспитателям. Расширение гендерных представлений, воспитание у мальчиков</w:t>
            </w:r>
            <w:r w:rsidRPr="00337B00">
              <w:rPr>
                <w:spacing w:val="1"/>
                <w:sz w:val="20"/>
                <w:lang w:val="ru-RU"/>
              </w:rPr>
              <w:t xml:space="preserve"> </w:t>
            </w:r>
            <w:r w:rsidRPr="00337B00">
              <w:rPr>
                <w:sz w:val="20"/>
                <w:lang w:val="ru-RU"/>
              </w:rPr>
              <w:t>представлений о том, что мужчины должны внимательно и уважительно относиться к женщинам. Привлечение</w:t>
            </w:r>
            <w:r w:rsidRPr="00337B00">
              <w:rPr>
                <w:spacing w:val="1"/>
                <w:sz w:val="20"/>
                <w:lang w:val="ru-RU"/>
              </w:rPr>
              <w:t xml:space="preserve"> </w:t>
            </w:r>
            <w:r w:rsidRPr="00337B00">
              <w:rPr>
                <w:sz w:val="20"/>
                <w:lang w:val="ru-RU"/>
              </w:rPr>
              <w:t>детей</w:t>
            </w:r>
            <w:r w:rsidRPr="00337B00">
              <w:rPr>
                <w:spacing w:val="1"/>
                <w:sz w:val="20"/>
                <w:lang w:val="ru-RU"/>
              </w:rPr>
              <w:t xml:space="preserve"> </w:t>
            </w:r>
            <w:r w:rsidRPr="00337B00">
              <w:rPr>
                <w:sz w:val="20"/>
                <w:lang w:val="ru-RU"/>
              </w:rPr>
              <w:t>к</w:t>
            </w:r>
            <w:r w:rsidRPr="00337B00">
              <w:rPr>
                <w:spacing w:val="-1"/>
                <w:sz w:val="20"/>
                <w:lang w:val="ru-RU"/>
              </w:rPr>
              <w:t xml:space="preserve"> </w:t>
            </w:r>
            <w:r w:rsidRPr="00337B00">
              <w:rPr>
                <w:sz w:val="20"/>
                <w:lang w:val="ru-RU"/>
              </w:rPr>
              <w:t>изготовлению</w:t>
            </w:r>
            <w:r w:rsidRPr="00337B00">
              <w:rPr>
                <w:spacing w:val="2"/>
                <w:sz w:val="20"/>
                <w:lang w:val="ru-RU"/>
              </w:rPr>
              <w:t xml:space="preserve"> </w:t>
            </w:r>
            <w:r w:rsidRPr="00337B00">
              <w:rPr>
                <w:sz w:val="20"/>
                <w:lang w:val="ru-RU"/>
              </w:rPr>
              <w:t>подарков</w:t>
            </w:r>
            <w:r w:rsidRPr="00337B00">
              <w:rPr>
                <w:spacing w:val="-2"/>
                <w:sz w:val="20"/>
                <w:lang w:val="ru-RU"/>
              </w:rPr>
              <w:t xml:space="preserve"> </w:t>
            </w:r>
            <w:r w:rsidRPr="00337B00">
              <w:rPr>
                <w:sz w:val="20"/>
                <w:lang w:val="ru-RU"/>
              </w:rPr>
              <w:t>маме,</w:t>
            </w:r>
            <w:r w:rsidRPr="00337B00">
              <w:rPr>
                <w:spacing w:val="1"/>
                <w:sz w:val="20"/>
                <w:lang w:val="ru-RU"/>
              </w:rPr>
              <w:t xml:space="preserve"> </w:t>
            </w:r>
            <w:r w:rsidRPr="00337B00">
              <w:rPr>
                <w:sz w:val="20"/>
                <w:lang w:val="ru-RU"/>
              </w:rPr>
              <w:t>бабушке,</w:t>
            </w:r>
            <w:r w:rsidRPr="00337B00">
              <w:rPr>
                <w:spacing w:val="1"/>
                <w:sz w:val="20"/>
                <w:lang w:val="ru-RU"/>
              </w:rPr>
              <w:t xml:space="preserve"> </w:t>
            </w:r>
            <w:r w:rsidRPr="00337B00">
              <w:rPr>
                <w:sz w:val="20"/>
                <w:lang w:val="ru-RU"/>
              </w:rPr>
              <w:t>воспитателям.</w:t>
            </w:r>
          </w:p>
          <w:p w:rsidR="00337B00" w:rsidRPr="00337B00" w:rsidRDefault="00337B00" w:rsidP="006946C1">
            <w:pPr>
              <w:pStyle w:val="TableParagraph"/>
              <w:spacing w:line="230" w:lineRule="exact"/>
              <w:ind w:left="109" w:right="93"/>
              <w:jc w:val="both"/>
              <w:rPr>
                <w:sz w:val="20"/>
                <w:lang w:val="ru-RU"/>
              </w:rPr>
            </w:pPr>
            <w:r w:rsidRPr="00337B00">
              <w:rPr>
                <w:sz w:val="20"/>
                <w:lang w:val="ru-RU"/>
              </w:rPr>
              <w:t>Воспитание</w:t>
            </w:r>
            <w:r w:rsidRPr="00337B00">
              <w:rPr>
                <w:spacing w:val="1"/>
                <w:sz w:val="20"/>
                <w:lang w:val="ru-RU"/>
              </w:rPr>
              <w:t xml:space="preserve"> </w:t>
            </w:r>
            <w:r w:rsidRPr="00337B00">
              <w:rPr>
                <w:sz w:val="20"/>
                <w:lang w:val="ru-RU"/>
              </w:rPr>
              <w:t>бережного</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чуткого</w:t>
            </w:r>
            <w:r w:rsidRPr="00337B00">
              <w:rPr>
                <w:spacing w:val="1"/>
                <w:sz w:val="20"/>
                <w:lang w:val="ru-RU"/>
              </w:rPr>
              <w:t xml:space="preserve"> </w:t>
            </w:r>
            <w:r w:rsidRPr="00337B00">
              <w:rPr>
                <w:sz w:val="20"/>
                <w:lang w:val="ru-RU"/>
              </w:rPr>
              <w:t>отношения</w:t>
            </w:r>
            <w:r w:rsidRPr="00337B00">
              <w:rPr>
                <w:spacing w:val="1"/>
                <w:sz w:val="20"/>
                <w:lang w:val="ru-RU"/>
              </w:rPr>
              <w:t xml:space="preserve"> </w:t>
            </w:r>
            <w:r w:rsidRPr="00337B00">
              <w:rPr>
                <w:sz w:val="20"/>
                <w:lang w:val="ru-RU"/>
              </w:rPr>
              <w:t>к</w:t>
            </w:r>
            <w:r w:rsidRPr="00337B00">
              <w:rPr>
                <w:spacing w:val="1"/>
                <w:sz w:val="20"/>
                <w:lang w:val="ru-RU"/>
              </w:rPr>
              <w:t xml:space="preserve"> </w:t>
            </w:r>
            <w:r w:rsidRPr="00337B00">
              <w:rPr>
                <w:sz w:val="20"/>
                <w:lang w:val="ru-RU"/>
              </w:rPr>
              <w:t>самым</w:t>
            </w:r>
            <w:r w:rsidRPr="00337B00">
              <w:rPr>
                <w:spacing w:val="1"/>
                <w:sz w:val="20"/>
                <w:lang w:val="ru-RU"/>
              </w:rPr>
              <w:t xml:space="preserve"> </w:t>
            </w:r>
            <w:r w:rsidRPr="00337B00">
              <w:rPr>
                <w:sz w:val="20"/>
                <w:lang w:val="ru-RU"/>
              </w:rPr>
              <w:t>близким</w:t>
            </w:r>
            <w:r w:rsidRPr="00337B00">
              <w:rPr>
                <w:spacing w:val="1"/>
                <w:sz w:val="20"/>
                <w:lang w:val="ru-RU"/>
              </w:rPr>
              <w:t xml:space="preserve"> </w:t>
            </w:r>
            <w:r w:rsidRPr="00337B00">
              <w:rPr>
                <w:sz w:val="20"/>
                <w:lang w:val="ru-RU"/>
              </w:rPr>
              <w:t>людям,</w:t>
            </w:r>
            <w:r w:rsidRPr="00337B00">
              <w:rPr>
                <w:spacing w:val="1"/>
                <w:sz w:val="20"/>
                <w:lang w:val="ru-RU"/>
              </w:rPr>
              <w:t xml:space="preserve"> </w:t>
            </w:r>
            <w:r w:rsidRPr="00337B00">
              <w:rPr>
                <w:sz w:val="20"/>
                <w:lang w:val="ru-RU"/>
              </w:rPr>
              <w:t>формирование</w:t>
            </w:r>
            <w:r w:rsidRPr="00337B00">
              <w:rPr>
                <w:spacing w:val="1"/>
                <w:sz w:val="20"/>
                <w:lang w:val="ru-RU"/>
              </w:rPr>
              <w:t xml:space="preserve"> </w:t>
            </w:r>
            <w:r w:rsidRPr="00337B00">
              <w:rPr>
                <w:sz w:val="20"/>
                <w:lang w:val="ru-RU"/>
              </w:rPr>
              <w:t>потребности</w:t>
            </w:r>
            <w:r w:rsidRPr="00337B00">
              <w:rPr>
                <w:spacing w:val="1"/>
                <w:sz w:val="20"/>
                <w:lang w:val="ru-RU"/>
              </w:rPr>
              <w:t xml:space="preserve"> </w:t>
            </w:r>
            <w:r w:rsidRPr="00337B00">
              <w:rPr>
                <w:sz w:val="20"/>
                <w:lang w:val="ru-RU"/>
              </w:rPr>
              <w:t>радовать</w:t>
            </w:r>
            <w:r w:rsidRPr="00337B00">
              <w:rPr>
                <w:spacing w:val="-47"/>
                <w:sz w:val="20"/>
                <w:lang w:val="ru-RU"/>
              </w:rPr>
              <w:t xml:space="preserve"> </w:t>
            </w:r>
            <w:r w:rsidRPr="00337B00">
              <w:rPr>
                <w:sz w:val="20"/>
                <w:lang w:val="ru-RU"/>
              </w:rPr>
              <w:t>близких добрыми</w:t>
            </w:r>
            <w:r w:rsidRPr="00337B00">
              <w:rPr>
                <w:spacing w:val="-1"/>
                <w:sz w:val="20"/>
                <w:lang w:val="ru-RU"/>
              </w:rPr>
              <w:t xml:space="preserve"> </w:t>
            </w:r>
            <w:r w:rsidRPr="00337B00">
              <w:rPr>
                <w:sz w:val="20"/>
                <w:lang w:val="ru-RU"/>
              </w:rPr>
              <w:t>делами</w:t>
            </w:r>
          </w:p>
        </w:tc>
        <w:tc>
          <w:tcPr>
            <w:tcW w:w="2552" w:type="dxa"/>
            <w:vMerge w:val="restart"/>
          </w:tcPr>
          <w:p w:rsidR="00337B00" w:rsidRDefault="00337B00" w:rsidP="006946C1">
            <w:pPr>
              <w:pStyle w:val="TableParagraph"/>
              <w:ind w:left="607" w:right="455" w:hanging="142"/>
              <w:rPr>
                <w:sz w:val="20"/>
              </w:rPr>
            </w:pPr>
            <w:r>
              <w:rPr>
                <w:sz w:val="20"/>
              </w:rPr>
              <w:t>Праздник</w:t>
            </w:r>
            <w:r>
              <w:rPr>
                <w:spacing w:val="-9"/>
                <w:sz w:val="20"/>
              </w:rPr>
              <w:t xml:space="preserve"> </w:t>
            </w:r>
            <w:r>
              <w:rPr>
                <w:sz w:val="20"/>
              </w:rPr>
              <w:t>8</w:t>
            </w:r>
            <w:r>
              <w:rPr>
                <w:spacing w:val="-7"/>
                <w:sz w:val="20"/>
              </w:rPr>
              <w:t xml:space="preserve"> </w:t>
            </w:r>
            <w:r>
              <w:rPr>
                <w:sz w:val="20"/>
              </w:rPr>
              <w:t>Марта.</w:t>
            </w:r>
            <w:r>
              <w:rPr>
                <w:spacing w:val="-47"/>
                <w:sz w:val="20"/>
              </w:rPr>
              <w:t xml:space="preserve"> </w:t>
            </w:r>
            <w:r>
              <w:rPr>
                <w:sz w:val="20"/>
              </w:rPr>
              <w:t>Драмматизация</w:t>
            </w:r>
          </w:p>
        </w:tc>
      </w:tr>
      <w:tr w:rsidR="00337B00" w:rsidTr="006946C1">
        <w:trPr>
          <w:trHeight w:val="1370"/>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74"/>
              <w:ind w:left="13"/>
              <w:jc w:val="center"/>
              <w:rPr>
                <w:sz w:val="20"/>
              </w:rPr>
            </w:pPr>
            <w:r>
              <w:rPr>
                <w:w w:val="99"/>
                <w:sz w:val="20"/>
              </w:rPr>
              <w:t>3</w:t>
            </w:r>
          </w:p>
        </w:tc>
        <w:tc>
          <w:tcPr>
            <w:tcW w:w="1702" w:type="dxa"/>
            <w:vMerge/>
            <w:tcBorders>
              <w:top w:val="nil"/>
            </w:tcBorders>
          </w:tcPr>
          <w:p w:rsidR="00337B00" w:rsidRDefault="00337B00" w:rsidP="006946C1">
            <w:pPr>
              <w:rPr>
                <w:sz w:val="2"/>
                <w:szCs w:val="2"/>
              </w:rPr>
            </w:pPr>
          </w:p>
        </w:tc>
        <w:tc>
          <w:tcPr>
            <w:tcW w:w="10063" w:type="dxa"/>
            <w:vMerge/>
            <w:tcBorders>
              <w:top w:val="nil"/>
            </w:tcBorders>
          </w:tcPr>
          <w:p w:rsidR="00337B00" w:rsidRDefault="00337B00" w:rsidP="006946C1">
            <w:pPr>
              <w:rPr>
                <w:sz w:val="2"/>
                <w:szCs w:val="2"/>
              </w:rPr>
            </w:pPr>
          </w:p>
        </w:tc>
        <w:tc>
          <w:tcPr>
            <w:tcW w:w="2552" w:type="dxa"/>
            <w:vMerge/>
            <w:tcBorders>
              <w:top w:val="nil"/>
            </w:tcBorders>
          </w:tcPr>
          <w:p w:rsidR="00337B00" w:rsidRDefault="00337B00" w:rsidP="006946C1">
            <w:pPr>
              <w:rPr>
                <w:sz w:val="2"/>
                <w:szCs w:val="2"/>
              </w:rPr>
            </w:pPr>
          </w:p>
        </w:tc>
      </w:tr>
      <w:tr w:rsidR="00337B00" w:rsidTr="006946C1">
        <w:trPr>
          <w:trHeight w:val="1610"/>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78"/>
              <w:ind w:left="13"/>
              <w:jc w:val="center"/>
              <w:rPr>
                <w:sz w:val="20"/>
              </w:rPr>
            </w:pPr>
            <w:r>
              <w:rPr>
                <w:w w:val="99"/>
                <w:sz w:val="20"/>
              </w:rPr>
              <w:t>4</w:t>
            </w:r>
          </w:p>
        </w:tc>
        <w:tc>
          <w:tcPr>
            <w:tcW w:w="1702" w:type="dxa"/>
          </w:tcPr>
          <w:p w:rsidR="00337B00" w:rsidRPr="00337B00" w:rsidRDefault="00337B00" w:rsidP="006946C1">
            <w:pPr>
              <w:pStyle w:val="TableParagraph"/>
              <w:spacing w:before="113"/>
              <w:ind w:left="128" w:right="115"/>
              <w:jc w:val="center"/>
              <w:rPr>
                <w:b/>
                <w:sz w:val="20"/>
                <w:lang w:val="ru-RU"/>
              </w:rPr>
            </w:pPr>
            <w:r w:rsidRPr="00337B00">
              <w:rPr>
                <w:b/>
                <w:sz w:val="20"/>
                <w:lang w:val="ru-RU"/>
              </w:rPr>
              <w:t>Неделя детской</w:t>
            </w:r>
            <w:r w:rsidRPr="00337B00">
              <w:rPr>
                <w:b/>
                <w:spacing w:val="-48"/>
                <w:sz w:val="20"/>
                <w:lang w:val="ru-RU"/>
              </w:rPr>
              <w:t xml:space="preserve"> </w:t>
            </w:r>
            <w:r w:rsidRPr="00337B00">
              <w:rPr>
                <w:b/>
                <w:sz w:val="20"/>
                <w:lang w:val="ru-RU"/>
              </w:rPr>
              <w:t>книги</w:t>
            </w:r>
          </w:p>
          <w:p w:rsidR="00337B00" w:rsidRPr="00337B00" w:rsidRDefault="00337B00" w:rsidP="006946C1">
            <w:pPr>
              <w:pStyle w:val="TableParagraph"/>
              <w:spacing w:before="1"/>
              <w:ind w:left="128" w:right="116"/>
              <w:jc w:val="center"/>
              <w:rPr>
                <w:b/>
                <w:sz w:val="20"/>
                <w:lang w:val="ru-RU"/>
              </w:rPr>
            </w:pPr>
            <w:r w:rsidRPr="00337B00">
              <w:rPr>
                <w:b/>
                <w:sz w:val="20"/>
                <w:lang w:val="ru-RU"/>
              </w:rPr>
              <w:t>27 –</w:t>
            </w:r>
          </w:p>
          <w:p w:rsidR="00337B00" w:rsidRPr="00337B00" w:rsidRDefault="00337B00" w:rsidP="006946C1">
            <w:pPr>
              <w:pStyle w:val="TableParagraph"/>
              <w:ind w:left="156" w:right="143"/>
              <w:jc w:val="center"/>
              <w:rPr>
                <w:b/>
                <w:sz w:val="20"/>
                <w:lang w:val="ru-RU"/>
              </w:rPr>
            </w:pPr>
            <w:r w:rsidRPr="00337B00">
              <w:rPr>
                <w:b/>
                <w:w w:val="95"/>
                <w:sz w:val="20"/>
                <w:lang w:val="ru-RU"/>
              </w:rPr>
              <w:t>Международны</w:t>
            </w:r>
            <w:r w:rsidRPr="00337B00">
              <w:rPr>
                <w:b/>
                <w:spacing w:val="1"/>
                <w:w w:val="95"/>
                <w:sz w:val="20"/>
                <w:lang w:val="ru-RU"/>
              </w:rPr>
              <w:t xml:space="preserve"> </w:t>
            </w:r>
            <w:r w:rsidRPr="00337B00">
              <w:rPr>
                <w:b/>
                <w:sz w:val="20"/>
                <w:lang w:val="ru-RU"/>
              </w:rPr>
              <w:t>й</w:t>
            </w:r>
            <w:r w:rsidRPr="00337B00">
              <w:rPr>
                <w:b/>
                <w:spacing w:val="-1"/>
                <w:sz w:val="20"/>
                <w:lang w:val="ru-RU"/>
              </w:rPr>
              <w:t xml:space="preserve"> </w:t>
            </w:r>
            <w:r w:rsidRPr="00337B00">
              <w:rPr>
                <w:b/>
                <w:sz w:val="20"/>
                <w:lang w:val="ru-RU"/>
              </w:rPr>
              <w:t>день</w:t>
            </w:r>
            <w:r w:rsidRPr="00337B00">
              <w:rPr>
                <w:b/>
                <w:spacing w:val="-2"/>
                <w:sz w:val="20"/>
                <w:lang w:val="ru-RU"/>
              </w:rPr>
              <w:t xml:space="preserve"> </w:t>
            </w:r>
            <w:r w:rsidRPr="00337B00">
              <w:rPr>
                <w:b/>
                <w:sz w:val="20"/>
                <w:lang w:val="ru-RU"/>
              </w:rPr>
              <w:t>театра</w:t>
            </w:r>
          </w:p>
        </w:tc>
        <w:tc>
          <w:tcPr>
            <w:tcW w:w="10063" w:type="dxa"/>
          </w:tcPr>
          <w:p w:rsidR="00337B00" w:rsidRPr="00337B00" w:rsidRDefault="00337B00" w:rsidP="006946C1">
            <w:pPr>
              <w:pStyle w:val="TableParagraph"/>
              <w:ind w:left="109" w:right="95"/>
              <w:jc w:val="both"/>
              <w:rPr>
                <w:sz w:val="20"/>
                <w:lang w:val="ru-RU"/>
              </w:rPr>
            </w:pPr>
            <w:r w:rsidRPr="00337B00">
              <w:rPr>
                <w:sz w:val="20"/>
                <w:lang w:val="ru-RU"/>
              </w:rPr>
              <w:t>Развитие</w:t>
            </w:r>
            <w:r w:rsidRPr="00337B00">
              <w:rPr>
                <w:spacing w:val="1"/>
                <w:sz w:val="20"/>
                <w:lang w:val="ru-RU"/>
              </w:rPr>
              <w:t xml:space="preserve"> </w:t>
            </w:r>
            <w:r w:rsidRPr="00337B00">
              <w:rPr>
                <w:sz w:val="20"/>
                <w:lang w:val="ru-RU"/>
              </w:rPr>
              <w:t>интереса</w:t>
            </w:r>
            <w:r w:rsidRPr="00337B00">
              <w:rPr>
                <w:spacing w:val="1"/>
                <w:sz w:val="20"/>
                <w:lang w:val="ru-RU"/>
              </w:rPr>
              <w:t xml:space="preserve"> </w:t>
            </w:r>
            <w:r w:rsidRPr="00337B00">
              <w:rPr>
                <w:sz w:val="20"/>
                <w:lang w:val="ru-RU"/>
              </w:rPr>
              <w:t>детей</w:t>
            </w:r>
            <w:r w:rsidRPr="00337B00">
              <w:rPr>
                <w:spacing w:val="1"/>
                <w:sz w:val="20"/>
                <w:lang w:val="ru-RU"/>
              </w:rPr>
              <w:t xml:space="preserve"> </w:t>
            </w:r>
            <w:r w:rsidRPr="00337B00">
              <w:rPr>
                <w:sz w:val="20"/>
                <w:lang w:val="ru-RU"/>
              </w:rPr>
              <w:t>к</w:t>
            </w:r>
            <w:r w:rsidRPr="00337B00">
              <w:rPr>
                <w:spacing w:val="1"/>
                <w:sz w:val="20"/>
                <w:lang w:val="ru-RU"/>
              </w:rPr>
              <w:t xml:space="preserve"> </w:t>
            </w:r>
            <w:r w:rsidRPr="00337B00">
              <w:rPr>
                <w:sz w:val="20"/>
                <w:lang w:val="ru-RU"/>
              </w:rPr>
              <w:t>художественной</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познавательной</w:t>
            </w:r>
            <w:r w:rsidRPr="00337B00">
              <w:rPr>
                <w:spacing w:val="1"/>
                <w:sz w:val="20"/>
                <w:lang w:val="ru-RU"/>
              </w:rPr>
              <w:t xml:space="preserve"> </w:t>
            </w:r>
            <w:r w:rsidRPr="00337B00">
              <w:rPr>
                <w:sz w:val="20"/>
                <w:lang w:val="ru-RU"/>
              </w:rPr>
              <w:t>литературе.</w:t>
            </w:r>
            <w:r w:rsidRPr="00337B00">
              <w:rPr>
                <w:spacing w:val="1"/>
                <w:sz w:val="20"/>
                <w:lang w:val="ru-RU"/>
              </w:rPr>
              <w:t xml:space="preserve"> </w:t>
            </w:r>
            <w:r w:rsidRPr="00337B00">
              <w:rPr>
                <w:sz w:val="20"/>
                <w:lang w:val="ru-RU"/>
              </w:rPr>
              <w:t>Формирование</w:t>
            </w:r>
            <w:r w:rsidRPr="00337B00">
              <w:rPr>
                <w:spacing w:val="1"/>
                <w:sz w:val="20"/>
                <w:lang w:val="ru-RU"/>
              </w:rPr>
              <w:t xml:space="preserve"> </w:t>
            </w:r>
            <w:r w:rsidRPr="00337B00">
              <w:rPr>
                <w:sz w:val="20"/>
                <w:lang w:val="ru-RU"/>
              </w:rPr>
              <w:t>эмоционального</w:t>
            </w:r>
            <w:r w:rsidRPr="00337B00">
              <w:rPr>
                <w:spacing w:val="1"/>
                <w:sz w:val="20"/>
                <w:lang w:val="ru-RU"/>
              </w:rPr>
              <w:t xml:space="preserve"> </w:t>
            </w:r>
            <w:r w:rsidRPr="00337B00">
              <w:rPr>
                <w:sz w:val="20"/>
                <w:lang w:val="ru-RU"/>
              </w:rPr>
              <w:t>отношения к литературным произведениям. Привлечение внимания детей к оформлению книг, к иллюстрациям.</w:t>
            </w:r>
            <w:r w:rsidRPr="00337B00">
              <w:rPr>
                <w:spacing w:val="1"/>
                <w:sz w:val="20"/>
                <w:lang w:val="ru-RU"/>
              </w:rPr>
              <w:t xml:space="preserve"> </w:t>
            </w:r>
            <w:r w:rsidRPr="00337B00">
              <w:rPr>
                <w:sz w:val="20"/>
                <w:lang w:val="ru-RU"/>
              </w:rPr>
              <w:t>Формировать</w:t>
            </w:r>
            <w:r w:rsidRPr="00337B00">
              <w:rPr>
                <w:spacing w:val="1"/>
                <w:sz w:val="20"/>
                <w:lang w:val="ru-RU"/>
              </w:rPr>
              <w:t xml:space="preserve"> </w:t>
            </w:r>
            <w:r w:rsidRPr="00337B00">
              <w:rPr>
                <w:sz w:val="20"/>
                <w:lang w:val="ru-RU"/>
              </w:rPr>
              <w:t>бережное</w:t>
            </w:r>
            <w:r w:rsidRPr="00337B00">
              <w:rPr>
                <w:spacing w:val="1"/>
                <w:sz w:val="20"/>
                <w:lang w:val="ru-RU"/>
              </w:rPr>
              <w:t xml:space="preserve"> </w:t>
            </w:r>
            <w:r w:rsidRPr="00337B00">
              <w:rPr>
                <w:sz w:val="20"/>
                <w:lang w:val="ru-RU"/>
              </w:rPr>
              <w:t>отношение</w:t>
            </w:r>
            <w:r w:rsidRPr="00337B00">
              <w:rPr>
                <w:spacing w:val="1"/>
                <w:sz w:val="20"/>
                <w:lang w:val="ru-RU"/>
              </w:rPr>
              <w:t xml:space="preserve"> </w:t>
            </w:r>
            <w:r w:rsidRPr="00337B00">
              <w:rPr>
                <w:sz w:val="20"/>
                <w:lang w:val="ru-RU"/>
              </w:rPr>
              <w:t>книг.</w:t>
            </w:r>
            <w:r w:rsidRPr="00337B00">
              <w:rPr>
                <w:spacing w:val="1"/>
                <w:sz w:val="20"/>
                <w:lang w:val="ru-RU"/>
              </w:rPr>
              <w:t xml:space="preserve"> </w:t>
            </w:r>
            <w:r w:rsidRPr="00337B00">
              <w:rPr>
                <w:sz w:val="20"/>
                <w:lang w:val="ru-RU"/>
              </w:rPr>
              <w:t>Организовать</w:t>
            </w:r>
            <w:r w:rsidRPr="00337B00">
              <w:rPr>
                <w:spacing w:val="1"/>
                <w:sz w:val="20"/>
                <w:lang w:val="ru-RU"/>
              </w:rPr>
              <w:t xml:space="preserve"> </w:t>
            </w:r>
            <w:r w:rsidRPr="00337B00">
              <w:rPr>
                <w:sz w:val="20"/>
                <w:lang w:val="ru-RU"/>
              </w:rPr>
              <w:t>ремонт</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реставрацию</w:t>
            </w:r>
            <w:r w:rsidRPr="00337B00">
              <w:rPr>
                <w:spacing w:val="1"/>
                <w:sz w:val="20"/>
                <w:lang w:val="ru-RU"/>
              </w:rPr>
              <w:t xml:space="preserve"> </w:t>
            </w:r>
            <w:r w:rsidRPr="00337B00">
              <w:rPr>
                <w:sz w:val="20"/>
                <w:lang w:val="ru-RU"/>
              </w:rPr>
              <w:t>старых</w:t>
            </w:r>
            <w:r w:rsidRPr="00337B00">
              <w:rPr>
                <w:spacing w:val="1"/>
                <w:sz w:val="20"/>
                <w:lang w:val="ru-RU"/>
              </w:rPr>
              <w:t xml:space="preserve"> </w:t>
            </w:r>
            <w:r w:rsidRPr="00337B00">
              <w:rPr>
                <w:sz w:val="20"/>
                <w:lang w:val="ru-RU"/>
              </w:rPr>
              <w:t>книг.</w:t>
            </w:r>
            <w:r w:rsidRPr="00337B00">
              <w:rPr>
                <w:spacing w:val="1"/>
                <w:sz w:val="20"/>
                <w:lang w:val="ru-RU"/>
              </w:rPr>
              <w:t xml:space="preserve"> </w:t>
            </w:r>
            <w:r w:rsidRPr="00337B00">
              <w:rPr>
                <w:sz w:val="20"/>
                <w:lang w:val="ru-RU"/>
              </w:rPr>
              <w:t>Рассказать</w:t>
            </w:r>
            <w:r w:rsidRPr="00337B00">
              <w:rPr>
                <w:spacing w:val="1"/>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библиотеке</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библиотекарях.</w:t>
            </w:r>
          </w:p>
          <w:p w:rsidR="00337B00" w:rsidRPr="00337B00" w:rsidRDefault="00337B00" w:rsidP="006946C1">
            <w:pPr>
              <w:pStyle w:val="TableParagraph"/>
              <w:ind w:left="109" w:right="102"/>
              <w:jc w:val="both"/>
              <w:rPr>
                <w:sz w:val="20"/>
                <w:lang w:val="ru-RU"/>
              </w:rPr>
            </w:pPr>
            <w:r w:rsidRPr="00337B00">
              <w:rPr>
                <w:sz w:val="20"/>
                <w:lang w:val="ru-RU"/>
              </w:rPr>
              <w:t>Развитие</w:t>
            </w:r>
            <w:r w:rsidRPr="00337B00">
              <w:rPr>
                <w:spacing w:val="1"/>
                <w:sz w:val="20"/>
                <w:lang w:val="ru-RU"/>
              </w:rPr>
              <w:t xml:space="preserve"> </w:t>
            </w:r>
            <w:r w:rsidRPr="00337B00">
              <w:rPr>
                <w:sz w:val="20"/>
                <w:lang w:val="ru-RU"/>
              </w:rPr>
              <w:t>интереса</w:t>
            </w:r>
            <w:r w:rsidRPr="00337B00">
              <w:rPr>
                <w:spacing w:val="1"/>
                <w:sz w:val="20"/>
                <w:lang w:val="ru-RU"/>
              </w:rPr>
              <w:t xml:space="preserve"> </w:t>
            </w:r>
            <w:r w:rsidRPr="00337B00">
              <w:rPr>
                <w:sz w:val="20"/>
                <w:lang w:val="ru-RU"/>
              </w:rPr>
              <w:t>к</w:t>
            </w:r>
            <w:r w:rsidRPr="00337B00">
              <w:rPr>
                <w:spacing w:val="1"/>
                <w:sz w:val="20"/>
                <w:lang w:val="ru-RU"/>
              </w:rPr>
              <w:t xml:space="preserve"> </w:t>
            </w:r>
            <w:r w:rsidRPr="00337B00">
              <w:rPr>
                <w:sz w:val="20"/>
                <w:lang w:val="ru-RU"/>
              </w:rPr>
              <w:t>театрализованной</w:t>
            </w:r>
            <w:r w:rsidRPr="00337B00">
              <w:rPr>
                <w:spacing w:val="1"/>
                <w:sz w:val="20"/>
                <w:lang w:val="ru-RU"/>
              </w:rPr>
              <w:t xml:space="preserve"> </w:t>
            </w:r>
            <w:r w:rsidRPr="00337B00">
              <w:rPr>
                <w:sz w:val="20"/>
                <w:lang w:val="ru-RU"/>
              </w:rPr>
              <w:t>игре.</w:t>
            </w:r>
            <w:r w:rsidRPr="00337B00">
              <w:rPr>
                <w:spacing w:val="1"/>
                <w:sz w:val="20"/>
                <w:lang w:val="ru-RU"/>
              </w:rPr>
              <w:t xml:space="preserve"> </w:t>
            </w:r>
            <w:r w:rsidRPr="00337B00">
              <w:rPr>
                <w:sz w:val="20"/>
                <w:lang w:val="ru-RU"/>
              </w:rPr>
              <w:t>Воспитание</w:t>
            </w:r>
            <w:r w:rsidRPr="00337B00">
              <w:rPr>
                <w:spacing w:val="1"/>
                <w:sz w:val="20"/>
                <w:lang w:val="ru-RU"/>
              </w:rPr>
              <w:t xml:space="preserve"> </w:t>
            </w:r>
            <w:r w:rsidRPr="00337B00">
              <w:rPr>
                <w:sz w:val="20"/>
                <w:lang w:val="ru-RU"/>
              </w:rPr>
              <w:t>артистических</w:t>
            </w:r>
            <w:r w:rsidRPr="00337B00">
              <w:rPr>
                <w:spacing w:val="1"/>
                <w:sz w:val="20"/>
                <w:lang w:val="ru-RU"/>
              </w:rPr>
              <w:t xml:space="preserve"> </w:t>
            </w:r>
            <w:r w:rsidRPr="00337B00">
              <w:rPr>
                <w:sz w:val="20"/>
                <w:lang w:val="ru-RU"/>
              </w:rPr>
              <w:t>качеств,</w:t>
            </w:r>
            <w:r w:rsidRPr="00337B00">
              <w:rPr>
                <w:spacing w:val="1"/>
                <w:sz w:val="20"/>
                <w:lang w:val="ru-RU"/>
              </w:rPr>
              <w:t xml:space="preserve"> </w:t>
            </w:r>
            <w:r w:rsidRPr="00337B00">
              <w:rPr>
                <w:sz w:val="20"/>
                <w:lang w:val="ru-RU"/>
              </w:rPr>
              <w:t>раскрытие</w:t>
            </w:r>
            <w:r w:rsidRPr="00337B00">
              <w:rPr>
                <w:spacing w:val="1"/>
                <w:sz w:val="20"/>
                <w:lang w:val="ru-RU"/>
              </w:rPr>
              <w:t xml:space="preserve"> </w:t>
            </w:r>
            <w:r w:rsidRPr="00337B00">
              <w:rPr>
                <w:sz w:val="20"/>
                <w:lang w:val="ru-RU"/>
              </w:rPr>
              <w:t>творческого</w:t>
            </w:r>
            <w:r w:rsidRPr="00337B00">
              <w:rPr>
                <w:spacing w:val="-47"/>
                <w:sz w:val="20"/>
                <w:lang w:val="ru-RU"/>
              </w:rPr>
              <w:t xml:space="preserve"> </w:t>
            </w:r>
            <w:r w:rsidRPr="00337B00">
              <w:rPr>
                <w:sz w:val="20"/>
                <w:lang w:val="ru-RU"/>
              </w:rPr>
              <w:t>потенциала, вовлечение детей</w:t>
            </w:r>
            <w:r w:rsidRPr="00337B00">
              <w:rPr>
                <w:spacing w:val="-2"/>
                <w:sz w:val="20"/>
                <w:lang w:val="ru-RU"/>
              </w:rPr>
              <w:t xml:space="preserve"> </w:t>
            </w:r>
            <w:r w:rsidRPr="00337B00">
              <w:rPr>
                <w:sz w:val="20"/>
                <w:lang w:val="ru-RU"/>
              </w:rPr>
              <w:t>в</w:t>
            </w:r>
            <w:r w:rsidRPr="00337B00">
              <w:rPr>
                <w:spacing w:val="-1"/>
                <w:sz w:val="20"/>
                <w:lang w:val="ru-RU"/>
              </w:rPr>
              <w:t xml:space="preserve"> </w:t>
            </w:r>
            <w:r w:rsidRPr="00337B00">
              <w:rPr>
                <w:sz w:val="20"/>
                <w:lang w:val="ru-RU"/>
              </w:rPr>
              <w:t>различные</w:t>
            </w:r>
            <w:r w:rsidRPr="00337B00">
              <w:rPr>
                <w:spacing w:val="-1"/>
                <w:sz w:val="20"/>
                <w:lang w:val="ru-RU"/>
              </w:rPr>
              <w:t xml:space="preserve"> </w:t>
            </w:r>
            <w:r w:rsidRPr="00337B00">
              <w:rPr>
                <w:sz w:val="20"/>
                <w:lang w:val="ru-RU"/>
              </w:rPr>
              <w:t>театрализованные</w:t>
            </w:r>
            <w:r w:rsidRPr="00337B00">
              <w:rPr>
                <w:spacing w:val="3"/>
                <w:sz w:val="20"/>
                <w:lang w:val="ru-RU"/>
              </w:rPr>
              <w:t xml:space="preserve"> </w:t>
            </w:r>
            <w:r w:rsidRPr="00337B00">
              <w:rPr>
                <w:sz w:val="20"/>
                <w:lang w:val="ru-RU"/>
              </w:rPr>
              <w:t>представления.</w:t>
            </w:r>
          </w:p>
        </w:tc>
        <w:tc>
          <w:tcPr>
            <w:tcW w:w="2552" w:type="dxa"/>
          </w:tcPr>
          <w:p w:rsidR="00337B00" w:rsidRPr="00337B00" w:rsidRDefault="00337B00" w:rsidP="006946C1">
            <w:pPr>
              <w:pStyle w:val="TableParagraph"/>
              <w:spacing w:line="223" w:lineRule="exact"/>
              <w:ind w:left="108"/>
              <w:rPr>
                <w:sz w:val="20"/>
                <w:lang w:val="ru-RU"/>
              </w:rPr>
            </w:pPr>
            <w:r w:rsidRPr="00337B00">
              <w:rPr>
                <w:sz w:val="20"/>
                <w:lang w:val="ru-RU"/>
              </w:rPr>
              <w:t>Конкурс</w:t>
            </w:r>
            <w:r w:rsidRPr="00337B00">
              <w:rPr>
                <w:spacing w:val="-5"/>
                <w:sz w:val="20"/>
                <w:lang w:val="ru-RU"/>
              </w:rPr>
              <w:t xml:space="preserve"> </w:t>
            </w:r>
            <w:r w:rsidRPr="00337B00">
              <w:rPr>
                <w:sz w:val="20"/>
                <w:lang w:val="ru-RU"/>
              </w:rPr>
              <w:t>чтецов.</w:t>
            </w:r>
          </w:p>
          <w:p w:rsidR="00337B00" w:rsidRPr="00337B00" w:rsidRDefault="00337B00" w:rsidP="006946C1">
            <w:pPr>
              <w:pStyle w:val="TableParagraph"/>
              <w:rPr>
                <w:b/>
                <w:lang w:val="ru-RU"/>
              </w:rPr>
            </w:pPr>
          </w:p>
          <w:p w:rsidR="00337B00" w:rsidRPr="00337B00" w:rsidRDefault="00337B00" w:rsidP="006946C1">
            <w:pPr>
              <w:pStyle w:val="TableParagraph"/>
              <w:rPr>
                <w:b/>
                <w:lang w:val="ru-RU"/>
              </w:rPr>
            </w:pPr>
          </w:p>
          <w:p w:rsidR="00337B00" w:rsidRPr="00337B00" w:rsidRDefault="00337B00" w:rsidP="006946C1">
            <w:pPr>
              <w:pStyle w:val="TableParagraph"/>
              <w:tabs>
                <w:tab w:val="left" w:pos="1758"/>
              </w:tabs>
              <w:spacing w:before="183"/>
              <w:ind w:left="108"/>
              <w:rPr>
                <w:sz w:val="20"/>
                <w:lang w:val="ru-RU"/>
              </w:rPr>
            </w:pPr>
            <w:r w:rsidRPr="00337B00">
              <w:rPr>
                <w:sz w:val="20"/>
                <w:lang w:val="ru-RU"/>
              </w:rPr>
              <w:t>Драматизация</w:t>
            </w:r>
            <w:r w:rsidRPr="00337B00">
              <w:rPr>
                <w:sz w:val="20"/>
                <w:lang w:val="ru-RU"/>
              </w:rPr>
              <w:tab/>
              <w:t>русской</w:t>
            </w:r>
          </w:p>
          <w:p w:rsidR="00337B00" w:rsidRPr="00337B00" w:rsidRDefault="00337B00" w:rsidP="006946C1">
            <w:pPr>
              <w:pStyle w:val="TableParagraph"/>
              <w:spacing w:line="230" w:lineRule="atLeast"/>
              <w:ind w:left="108" w:right="99"/>
              <w:rPr>
                <w:sz w:val="20"/>
                <w:lang w:val="ru-RU"/>
              </w:rPr>
            </w:pPr>
            <w:r w:rsidRPr="00337B00">
              <w:rPr>
                <w:sz w:val="20"/>
                <w:lang w:val="ru-RU"/>
              </w:rPr>
              <w:t>народной</w:t>
            </w:r>
            <w:r w:rsidRPr="00337B00">
              <w:rPr>
                <w:spacing w:val="2"/>
                <w:sz w:val="20"/>
                <w:lang w:val="ru-RU"/>
              </w:rPr>
              <w:t xml:space="preserve"> </w:t>
            </w:r>
            <w:r w:rsidRPr="00337B00">
              <w:rPr>
                <w:sz w:val="20"/>
                <w:lang w:val="ru-RU"/>
              </w:rPr>
              <w:t>сказки</w:t>
            </w:r>
            <w:r w:rsidRPr="00337B00">
              <w:rPr>
                <w:spacing w:val="2"/>
                <w:sz w:val="20"/>
                <w:lang w:val="ru-RU"/>
              </w:rPr>
              <w:t xml:space="preserve"> </w:t>
            </w:r>
            <w:r w:rsidRPr="00337B00">
              <w:rPr>
                <w:sz w:val="20"/>
                <w:lang w:val="ru-RU"/>
              </w:rPr>
              <w:t>с</w:t>
            </w:r>
            <w:r w:rsidRPr="00337B00">
              <w:rPr>
                <w:spacing w:val="4"/>
                <w:sz w:val="20"/>
                <w:lang w:val="ru-RU"/>
              </w:rPr>
              <w:t xml:space="preserve"> </w:t>
            </w:r>
            <w:r w:rsidRPr="00337B00">
              <w:rPr>
                <w:sz w:val="20"/>
                <w:lang w:val="ru-RU"/>
              </w:rPr>
              <w:t>показом</w:t>
            </w:r>
            <w:r w:rsidRPr="00337B00">
              <w:rPr>
                <w:spacing w:val="-47"/>
                <w:sz w:val="20"/>
                <w:lang w:val="ru-RU"/>
              </w:rPr>
              <w:t xml:space="preserve"> </w:t>
            </w:r>
            <w:r w:rsidRPr="00337B00">
              <w:rPr>
                <w:sz w:val="20"/>
                <w:lang w:val="ru-RU"/>
              </w:rPr>
              <w:t>для</w:t>
            </w:r>
            <w:r w:rsidRPr="00337B00">
              <w:rPr>
                <w:spacing w:val="-2"/>
                <w:sz w:val="20"/>
                <w:lang w:val="ru-RU"/>
              </w:rPr>
              <w:t xml:space="preserve"> </w:t>
            </w:r>
            <w:r w:rsidRPr="00337B00">
              <w:rPr>
                <w:sz w:val="20"/>
                <w:lang w:val="ru-RU"/>
              </w:rPr>
              <w:t>малышей</w:t>
            </w:r>
          </w:p>
        </w:tc>
      </w:tr>
      <w:tr w:rsidR="00337B00" w:rsidTr="006946C1">
        <w:trPr>
          <w:trHeight w:val="918"/>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Pr="00337B00" w:rsidRDefault="00337B00" w:rsidP="006946C1">
            <w:pPr>
              <w:pStyle w:val="TableParagraph"/>
              <w:spacing w:before="5"/>
              <w:rPr>
                <w:b/>
                <w:sz w:val="29"/>
                <w:lang w:val="ru-RU"/>
              </w:rPr>
            </w:pPr>
          </w:p>
          <w:p w:rsidR="00337B00" w:rsidRDefault="00337B00" w:rsidP="006946C1">
            <w:pPr>
              <w:pStyle w:val="TableParagraph"/>
              <w:ind w:left="13"/>
              <w:jc w:val="center"/>
              <w:rPr>
                <w:sz w:val="20"/>
              </w:rPr>
            </w:pPr>
            <w:r>
              <w:rPr>
                <w:w w:val="99"/>
                <w:sz w:val="20"/>
              </w:rPr>
              <w:t>5</w:t>
            </w:r>
          </w:p>
        </w:tc>
        <w:tc>
          <w:tcPr>
            <w:tcW w:w="1702" w:type="dxa"/>
          </w:tcPr>
          <w:p w:rsidR="00337B00" w:rsidRDefault="00337B00" w:rsidP="006946C1">
            <w:pPr>
              <w:pStyle w:val="TableParagraph"/>
              <w:spacing w:before="10"/>
              <w:rPr>
                <w:b/>
                <w:sz w:val="29"/>
              </w:rPr>
            </w:pPr>
          </w:p>
          <w:p w:rsidR="00337B00" w:rsidRDefault="00337B00" w:rsidP="006946C1">
            <w:pPr>
              <w:pStyle w:val="TableParagraph"/>
              <w:ind w:left="128" w:right="115"/>
              <w:jc w:val="center"/>
              <w:rPr>
                <w:b/>
                <w:sz w:val="20"/>
              </w:rPr>
            </w:pPr>
            <w:r>
              <w:rPr>
                <w:b/>
                <w:sz w:val="20"/>
              </w:rPr>
              <w:t>Весна</w:t>
            </w:r>
          </w:p>
        </w:tc>
        <w:tc>
          <w:tcPr>
            <w:tcW w:w="10063" w:type="dxa"/>
          </w:tcPr>
          <w:p w:rsidR="00337B00" w:rsidRPr="00337B00" w:rsidRDefault="00337B00" w:rsidP="006946C1">
            <w:pPr>
              <w:pStyle w:val="TableParagraph"/>
              <w:ind w:left="109"/>
              <w:rPr>
                <w:sz w:val="20"/>
                <w:lang w:val="ru-RU"/>
              </w:rPr>
            </w:pPr>
            <w:r w:rsidRPr="00337B00">
              <w:rPr>
                <w:sz w:val="20"/>
                <w:lang w:val="ru-RU"/>
              </w:rPr>
              <w:t>Формирование</w:t>
            </w:r>
            <w:r w:rsidRPr="00337B00">
              <w:rPr>
                <w:spacing w:val="24"/>
                <w:sz w:val="20"/>
                <w:lang w:val="ru-RU"/>
              </w:rPr>
              <w:t xml:space="preserve"> </w:t>
            </w:r>
            <w:r w:rsidRPr="00337B00">
              <w:rPr>
                <w:sz w:val="20"/>
                <w:lang w:val="ru-RU"/>
              </w:rPr>
              <w:t>у</w:t>
            </w:r>
            <w:r w:rsidRPr="00337B00">
              <w:rPr>
                <w:spacing w:val="20"/>
                <w:sz w:val="20"/>
                <w:lang w:val="ru-RU"/>
              </w:rPr>
              <w:t xml:space="preserve"> </w:t>
            </w:r>
            <w:r w:rsidRPr="00337B00">
              <w:rPr>
                <w:sz w:val="20"/>
                <w:lang w:val="ru-RU"/>
              </w:rPr>
              <w:t>детей</w:t>
            </w:r>
            <w:r w:rsidRPr="00337B00">
              <w:rPr>
                <w:spacing w:val="23"/>
                <w:sz w:val="20"/>
                <w:lang w:val="ru-RU"/>
              </w:rPr>
              <w:t xml:space="preserve"> </w:t>
            </w:r>
            <w:r w:rsidRPr="00337B00">
              <w:rPr>
                <w:sz w:val="20"/>
                <w:lang w:val="ru-RU"/>
              </w:rPr>
              <w:t>обобщенных</w:t>
            </w:r>
            <w:r w:rsidRPr="00337B00">
              <w:rPr>
                <w:spacing w:val="23"/>
                <w:sz w:val="20"/>
                <w:lang w:val="ru-RU"/>
              </w:rPr>
              <w:t xml:space="preserve"> </w:t>
            </w:r>
            <w:r w:rsidRPr="00337B00">
              <w:rPr>
                <w:sz w:val="20"/>
                <w:lang w:val="ru-RU"/>
              </w:rPr>
              <w:t>представлений</w:t>
            </w:r>
            <w:r w:rsidRPr="00337B00">
              <w:rPr>
                <w:spacing w:val="21"/>
                <w:sz w:val="20"/>
                <w:lang w:val="ru-RU"/>
              </w:rPr>
              <w:t xml:space="preserve"> </w:t>
            </w:r>
            <w:r w:rsidRPr="00337B00">
              <w:rPr>
                <w:sz w:val="20"/>
                <w:lang w:val="ru-RU"/>
              </w:rPr>
              <w:t>о</w:t>
            </w:r>
            <w:r w:rsidRPr="00337B00">
              <w:rPr>
                <w:spacing w:val="25"/>
                <w:sz w:val="20"/>
                <w:lang w:val="ru-RU"/>
              </w:rPr>
              <w:t xml:space="preserve"> </w:t>
            </w:r>
            <w:r w:rsidRPr="00337B00">
              <w:rPr>
                <w:sz w:val="20"/>
                <w:lang w:val="ru-RU"/>
              </w:rPr>
              <w:t>весне</w:t>
            </w:r>
            <w:r w:rsidRPr="00337B00">
              <w:rPr>
                <w:spacing w:val="24"/>
                <w:sz w:val="20"/>
                <w:lang w:val="ru-RU"/>
              </w:rPr>
              <w:t xml:space="preserve"> </w:t>
            </w:r>
            <w:r w:rsidRPr="00337B00">
              <w:rPr>
                <w:sz w:val="20"/>
                <w:lang w:val="ru-RU"/>
              </w:rPr>
              <w:t>как</w:t>
            </w:r>
            <w:r w:rsidRPr="00337B00">
              <w:rPr>
                <w:spacing w:val="23"/>
                <w:sz w:val="20"/>
                <w:lang w:val="ru-RU"/>
              </w:rPr>
              <w:t xml:space="preserve"> </w:t>
            </w:r>
            <w:r w:rsidRPr="00337B00">
              <w:rPr>
                <w:sz w:val="20"/>
                <w:lang w:val="ru-RU"/>
              </w:rPr>
              <w:t>времени</w:t>
            </w:r>
            <w:r w:rsidRPr="00337B00">
              <w:rPr>
                <w:spacing w:val="21"/>
                <w:sz w:val="20"/>
                <w:lang w:val="ru-RU"/>
              </w:rPr>
              <w:t xml:space="preserve"> </w:t>
            </w:r>
            <w:r w:rsidRPr="00337B00">
              <w:rPr>
                <w:sz w:val="20"/>
                <w:lang w:val="ru-RU"/>
              </w:rPr>
              <w:t>года,</w:t>
            </w:r>
            <w:r w:rsidRPr="00337B00">
              <w:rPr>
                <w:spacing w:val="22"/>
                <w:sz w:val="20"/>
                <w:lang w:val="ru-RU"/>
              </w:rPr>
              <w:t xml:space="preserve"> </w:t>
            </w:r>
            <w:r w:rsidRPr="00337B00">
              <w:rPr>
                <w:sz w:val="20"/>
                <w:lang w:val="ru-RU"/>
              </w:rPr>
              <w:t>о</w:t>
            </w:r>
            <w:r w:rsidRPr="00337B00">
              <w:rPr>
                <w:spacing w:val="25"/>
                <w:sz w:val="20"/>
                <w:lang w:val="ru-RU"/>
              </w:rPr>
              <w:t xml:space="preserve"> </w:t>
            </w:r>
            <w:r w:rsidRPr="00337B00">
              <w:rPr>
                <w:sz w:val="20"/>
                <w:lang w:val="ru-RU"/>
              </w:rPr>
              <w:t>приспособленности</w:t>
            </w:r>
            <w:r w:rsidRPr="00337B00">
              <w:rPr>
                <w:spacing w:val="21"/>
                <w:sz w:val="20"/>
                <w:lang w:val="ru-RU"/>
              </w:rPr>
              <w:t xml:space="preserve"> </w:t>
            </w:r>
            <w:r w:rsidRPr="00337B00">
              <w:rPr>
                <w:sz w:val="20"/>
                <w:lang w:val="ru-RU"/>
              </w:rPr>
              <w:t>растений</w:t>
            </w:r>
            <w:r w:rsidRPr="00337B00">
              <w:rPr>
                <w:spacing w:val="23"/>
                <w:sz w:val="20"/>
                <w:lang w:val="ru-RU"/>
              </w:rPr>
              <w:t xml:space="preserve"> </w:t>
            </w:r>
            <w:r w:rsidRPr="00337B00">
              <w:rPr>
                <w:sz w:val="20"/>
                <w:lang w:val="ru-RU"/>
              </w:rPr>
              <w:t>и</w:t>
            </w:r>
            <w:r w:rsidRPr="00337B00">
              <w:rPr>
                <w:spacing w:val="-47"/>
                <w:sz w:val="20"/>
                <w:lang w:val="ru-RU"/>
              </w:rPr>
              <w:t xml:space="preserve"> </w:t>
            </w:r>
            <w:r w:rsidRPr="00337B00">
              <w:rPr>
                <w:sz w:val="20"/>
                <w:lang w:val="ru-RU"/>
              </w:rPr>
              <w:t>животных</w:t>
            </w:r>
            <w:r w:rsidRPr="00337B00">
              <w:rPr>
                <w:spacing w:val="6"/>
                <w:sz w:val="20"/>
                <w:lang w:val="ru-RU"/>
              </w:rPr>
              <w:t xml:space="preserve"> </w:t>
            </w:r>
            <w:r w:rsidRPr="00337B00">
              <w:rPr>
                <w:sz w:val="20"/>
                <w:lang w:val="ru-RU"/>
              </w:rPr>
              <w:t>к</w:t>
            </w:r>
            <w:r w:rsidRPr="00337B00">
              <w:rPr>
                <w:spacing w:val="8"/>
                <w:sz w:val="20"/>
                <w:lang w:val="ru-RU"/>
              </w:rPr>
              <w:t xml:space="preserve"> </w:t>
            </w:r>
            <w:r w:rsidRPr="00337B00">
              <w:rPr>
                <w:sz w:val="20"/>
                <w:lang w:val="ru-RU"/>
              </w:rPr>
              <w:t>изменениям</w:t>
            </w:r>
            <w:r w:rsidRPr="00337B00">
              <w:rPr>
                <w:spacing w:val="9"/>
                <w:sz w:val="20"/>
                <w:lang w:val="ru-RU"/>
              </w:rPr>
              <w:t xml:space="preserve"> </w:t>
            </w:r>
            <w:r w:rsidRPr="00337B00">
              <w:rPr>
                <w:sz w:val="20"/>
                <w:lang w:val="ru-RU"/>
              </w:rPr>
              <w:t>в</w:t>
            </w:r>
            <w:r w:rsidRPr="00337B00">
              <w:rPr>
                <w:spacing w:val="7"/>
                <w:sz w:val="20"/>
                <w:lang w:val="ru-RU"/>
              </w:rPr>
              <w:t xml:space="preserve"> </w:t>
            </w:r>
            <w:r w:rsidRPr="00337B00">
              <w:rPr>
                <w:sz w:val="20"/>
                <w:lang w:val="ru-RU"/>
              </w:rPr>
              <w:t>природе.</w:t>
            </w:r>
            <w:r w:rsidRPr="00337B00">
              <w:rPr>
                <w:spacing w:val="9"/>
                <w:sz w:val="20"/>
                <w:lang w:val="ru-RU"/>
              </w:rPr>
              <w:t xml:space="preserve"> </w:t>
            </w:r>
            <w:r w:rsidRPr="00337B00">
              <w:rPr>
                <w:sz w:val="20"/>
                <w:lang w:val="ru-RU"/>
              </w:rPr>
              <w:t>Расширение</w:t>
            </w:r>
            <w:r w:rsidRPr="00337B00">
              <w:rPr>
                <w:spacing w:val="8"/>
                <w:sz w:val="20"/>
                <w:lang w:val="ru-RU"/>
              </w:rPr>
              <w:t xml:space="preserve"> </w:t>
            </w:r>
            <w:r w:rsidRPr="00337B00">
              <w:rPr>
                <w:sz w:val="20"/>
                <w:lang w:val="ru-RU"/>
              </w:rPr>
              <w:t>знаний</w:t>
            </w:r>
            <w:r w:rsidRPr="00337B00">
              <w:rPr>
                <w:spacing w:val="10"/>
                <w:sz w:val="20"/>
                <w:lang w:val="ru-RU"/>
              </w:rPr>
              <w:t xml:space="preserve"> </w:t>
            </w:r>
            <w:r w:rsidRPr="00337B00">
              <w:rPr>
                <w:sz w:val="20"/>
                <w:lang w:val="ru-RU"/>
              </w:rPr>
              <w:t>о</w:t>
            </w:r>
            <w:r w:rsidRPr="00337B00">
              <w:rPr>
                <w:spacing w:val="10"/>
                <w:sz w:val="20"/>
                <w:lang w:val="ru-RU"/>
              </w:rPr>
              <w:t xml:space="preserve"> </w:t>
            </w:r>
            <w:r w:rsidRPr="00337B00">
              <w:rPr>
                <w:sz w:val="20"/>
                <w:lang w:val="ru-RU"/>
              </w:rPr>
              <w:t>характерных</w:t>
            </w:r>
            <w:r w:rsidRPr="00337B00">
              <w:rPr>
                <w:spacing w:val="7"/>
                <w:sz w:val="20"/>
                <w:lang w:val="ru-RU"/>
              </w:rPr>
              <w:t xml:space="preserve"> </w:t>
            </w:r>
            <w:r w:rsidRPr="00337B00">
              <w:rPr>
                <w:sz w:val="20"/>
                <w:lang w:val="ru-RU"/>
              </w:rPr>
              <w:t>признаках</w:t>
            </w:r>
            <w:r w:rsidRPr="00337B00">
              <w:rPr>
                <w:spacing w:val="8"/>
                <w:sz w:val="20"/>
                <w:lang w:val="ru-RU"/>
              </w:rPr>
              <w:t xml:space="preserve"> </w:t>
            </w:r>
            <w:r w:rsidRPr="00337B00">
              <w:rPr>
                <w:sz w:val="20"/>
                <w:lang w:val="ru-RU"/>
              </w:rPr>
              <w:t>весны;</w:t>
            </w:r>
            <w:r w:rsidRPr="00337B00">
              <w:rPr>
                <w:spacing w:val="8"/>
                <w:sz w:val="20"/>
                <w:lang w:val="ru-RU"/>
              </w:rPr>
              <w:t xml:space="preserve"> </w:t>
            </w:r>
            <w:r w:rsidRPr="00337B00">
              <w:rPr>
                <w:sz w:val="20"/>
                <w:lang w:val="ru-RU"/>
              </w:rPr>
              <w:t>о</w:t>
            </w:r>
            <w:r w:rsidRPr="00337B00">
              <w:rPr>
                <w:spacing w:val="10"/>
                <w:sz w:val="20"/>
                <w:lang w:val="ru-RU"/>
              </w:rPr>
              <w:t xml:space="preserve"> </w:t>
            </w:r>
            <w:r w:rsidRPr="00337B00">
              <w:rPr>
                <w:sz w:val="20"/>
                <w:lang w:val="ru-RU"/>
              </w:rPr>
              <w:t>прилете</w:t>
            </w:r>
            <w:r w:rsidRPr="00337B00">
              <w:rPr>
                <w:spacing w:val="9"/>
                <w:sz w:val="20"/>
                <w:lang w:val="ru-RU"/>
              </w:rPr>
              <w:t xml:space="preserve"> </w:t>
            </w:r>
            <w:r w:rsidRPr="00337B00">
              <w:rPr>
                <w:sz w:val="20"/>
                <w:lang w:val="ru-RU"/>
              </w:rPr>
              <w:t>птиц;</w:t>
            </w:r>
            <w:r w:rsidRPr="00337B00">
              <w:rPr>
                <w:spacing w:val="8"/>
                <w:sz w:val="20"/>
                <w:lang w:val="ru-RU"/>
              </w:rPr>
              <w:t xml:space="preserve"> </w:t>
            </w:r>
            <w:r w:rsidRPr="00337B00">
              <w:rPr>
                <w:sz w:val="20"/>
                <w:lang w:val="ru-RU"/>
              </w:rPr>
              <w:t>о</w:t>
            </w:r>
            <w:r w:rsidRPr="00337B00">
              <w:rPr>
                <w:spacing w:val="10"/>
                <w:sz w:val="20"/>
                <w:lang w:val="ru-RU"/>
              </w:rPr>
              <w:t xml:space="preserve"> </w:t>
            </w:r>
            <w:r w:rsidRPr="00337B00">
              <w:rPr>
                <w:sz w:val="20"/>
                <w:lang w:val="ru-RU"/>
              </w:rPr>
              <w:t>связи</w:t>
            </w:r>
          </w:p>
          <w:p w:rsidR="00337B00" w:rsidRPr="00337B00" w:rsidRDefault="00337B00" w:rsidP="006946C1">
            <w:pPr>
              <w:pStyle w:val="TableParagraph"/>
              <w:spacing w:line="230" w:lineRule="atLeast"/>
              <w:ind w:left="109"/>
              <w:rPr>
                <w:sz w:val="20"/>
                <w:lang w:val="ru-RU"/>
              </w:rPr>
            </w:pPr>
            <w:r w:rsidRPr="00337B00">
              <w:rPr>
                <w:sz w:val="20"/>
                <w:lang w:val="ru-RU"/>
              </w:rPr>
              <w:t>между</w:t>
            </w:r>
            <w:r w:rsidRPr="00337B00">
              <w:rPr>
                <w:spacing w:val="5"/>
                <w:sz w:val="20"/>
                <w:lang w:val="ru-RU"/>
              </w:rPr>
              <w:t xml:space="preserve"> </w:t>
            </w:r>
            <w:r w:rsidRPr="00337B00">
              <w:rPr>
                <w:sz w:val="20"/>
                <w:lang w:val="ru-RU"/>
              </w:rPr>
              <w:t>явлениями</w:t>
            </w:r>
            <w:r w:rsidRPr="00337B00">
              <w:rPr>
                <w:spacing w:val="8"/>
                <w:sz w:val="20"/>
                <w:lang w:val="ru-RU"/>
              </w:rPr>
              <w:t xml:space="preserve"> </w:t>
            </w:r>
            <w:r w:rsidRPr="00337B00">
              <w:rPr>
                <w:sz w:val="20"/>
                <w:lang w:val="ru-RU"/>
              </w:rPr>
              <w:t>живой</w:t>
            </w:r>
            <w:r w:rsidRPr="00337B00">
              <w:rPr>
                <w:spacing w:val="11"/>
                <w:sz w:val="20"/>
                <w:lang w:val="ru-RU"/>
              </w:rPr>
              <w:t xml:space="preserve"> </w:t>
            </w:r>
            <w:r w:rsidRPr="00337B00">
              <w:rPr>
                <w:sz w:val="20"/>
                <w:lang w:val="ru-RU"/>
              </w:rPr>
              <w:t>и</w:t>
            </w:r>
            <w:r w:rsidRPr="00337B00">
              <w:rPr>
                <w:spacing w:val="8"/>
                <w:sz w:val="20"/>
                <w:lang w:val="ru-RU"/>
              </w:rPr>
              <w:t xml:space="preserve"> </w:t>
            </w:r>
            <w:r w:rsidRPr="00337B00">
              <w:rPr>
                <w:sz w:val="20"/>
                <w:lang w:val="ru-RU"/>
              </w:rPr>
              <w:t>неживой</w:t>
            </w:r>
            <w:r w:rsidRPr="00337B00">
              <w:rPr>
                <w:spacing w:val="9"/>
                <w:sz w:val="20"/>
                <w:lang w:val="ru-RU"/>
              </w:rPr>
              <w:t xml:space="preserve"> </w:t>
            </w:r>
            <w:r w:rsidRPr="00337B00">
              <w:rPr>
                <w:sz w:val="20"/>
                <w:lang w:val="ru-RU"/>
              </w:rPr>
              <w:t>природы</w:t>
            </w:r>
            <w:r w:rsidRPr="00337B00">
              <w:rPr>
                <w:spacing w:val="9"/>
                <w:sz w:val="20"/>
                <w:lang w:val="ru-RU"/>
              </w:rPr>
              <w:t xml:space="preserve"> </w:t>
            </w:r>
            <w:r w:rsidRPr="00337B00">
              <w:rPr>
                <w:sz w:val="20"/>
                <w:lang w:val="ru-RU"/>
              </w:rPr>
              <w:t>и</w:t>
            </w:r>
            <w:r w:rsidRPr="00337B00">
              <w:rPr>
                <w:spacing w:val="8"/>
                <w:sz w:val="20"/>
                <w:lang w:val="ru-RU"/>
              </w:rPr>
              <w:t xml:space="preserve"> </w:t>
            </w:r>
            <w:r w:rsidRPr="00337B00">
              <w:rPr>
                <w:sz w:val="20"/>
                <w:lang w:val="ru-RU"/>
              </w:rPr>
              <w:t>сезонными</w:t>
            </w:r>
            <w:r w:rsidRPr="00337B00">
              <w:rPr>
                <w:spacing w:val="9"/>
                <w:sz w:val="20"/>
                <w:lang w:val="ru-RU"/>
              </w:rPr>
              <w:t xml:space="preserve"> </w:t>
            </w:r>
            <w:r w:rsidRPr="00337B00">
              <w:rPr>
                <w:sz w:val="20"/>
                <w:lang w:val="ru-RU"/>
              </w:rPr>
              <w:t>видами</w:t>
            </w:r>
            <w:r w:rsidRPr="00337B00">
              <w:rPr>
                <w:spacing w:val="8"/>
                <w:sz w:val="20"/>
                <w:lang w:val="ru-RU"/>
              </w:rPr>
              <w:t xml:space="preserve"> </w:t>
            </w:r>
            <w:r w:rsidRPr="00337B00">
              <w:rPr>
                <w:sz w:val="20"/>
                <w:lang w:val="ru-RU"/>
              </w:rPr>
              <w:t>труда;</w:t>
            </w:r>
            <w:r w:rsidRPr="00337B00">
              <w:rPr>
                <w:spacing w:val="9"/>
                <w:sz w:val="20"/>
                <w:lang w:val="ru-RU"/>
              </w:rPr>
              <w:t xml:space="preserve"> </w:t>
            </w:r>
            <w:r w:rsidRPr="00337B00">
              <w:rPr>
                <w:sz w:val="20"/>
                <w:lang w:val="ru-RU"/>
              </w:rPr>
              <w:t>о</w:t>
            </w:r>
            <w:r w:rsidRPr="00337B00">
              <w:rPr>
                <w:spacing w:val="10"/>
                <w:sz w:val="20"/>
                <w:lang w:val="ru-RU"/>
              </w:rPr>
              <w:t xml:space="preserve"> </w:t>
            </w:r>
            <w:r w:rsidRPr="00337B00">
              <w:rPr>
                <w:sz w:val="20"/>
                <w:lang w:val="ru-RU"/>
              </w:rPr>
              <w:t>весенних</w:t>
            </w:r>
            <w:r w:rsidRPr="00337B00">
              <w:rPr>
                <w:spacing w:val="7"/>
                <w:sz w:val="20"/>
                <w:lang w:val="ru-RU"/>
              </w:rPr>
              <w:t xml:space="preserve"> </w:t>
            </w:r>
            <w:r w:rsidRPr="00337B00">
              <w:rPr>
                <w:sz w:val="20"/>
                <w:lang w:val="ru-RU"/>
              </w:rPr>
              <w:t>изменениях</w:t>
            </w:r>
            <w:r w:rsidRPr="00337B00">
              <w:rPr>
                <w:spacing w:val="8"/>
                <w:sz w:val="20"/>
                <w:lang w:val="ru-RU"/>
              </w:rPr>
              <w:t xml:space="preserve"> </w:t>
            </w:r>
            <w:r w:rsidRPr="00337B00">
              <w:rPr>
                <w:sz w:val="20"/>
                <w:lang w:val="ru-RU"/>
              </w:rPr>
              <w:t>в</w:t>
            </w:r>
            <w:r w:rsidRPr="00337B00">
              <w:rPr>
                <w:spacing w:val="8"/>
                <w:sz w:val="20"/>
                <w:lang w:val="ru-RU"/>
              </w:rPr>
              <w:t xml:space="preserve"> </w:t>
            </w:r>
            <w:r w:rsidRPr="00337B00">
              <w:rPr>
                <w:sz w:val="20"/>
                <w:lang w:val="ru-RU"/>
              </w:rPr>
              <w:t>природе</w:t>
            </w:r>
            <w:r w:rsidRPr="00337B00">
              <w:rPr>
                <w:spacing w:val="10"/>
                <w:sz w:val="20"/>
                <w:lang w:val="ru-RU"/>
              </w:rPr>
              <w:t xml:space="preserve"> </w:t>
            </w:r>
            <w:r w:rsidRPr="00337B00">
              <w:rPr>
                <w:sz w:val="20"/>
                <w:lang w:val="ru-RU"/>
              </w:rPr>
              <w:t>(тает</w:t>
            </w:r>
            <w:r w:rsidRPr="00337B00">
              <w:rPr>
                <w:spacing w:val="-47"/>
                <w:sz w:val="20"/>
                <w:lang w:val="ru-RU"/>
              </w:rPr>
              <w:t xml:space="preserve"> </w:t>
            </w:r>
            <w:r w:rsidRPr="00337B00">
              <w:rPr>
                <w:sz w:val="20"/>
                <w:lang w:val="ru-RU"/>
              </w:rPr>
              <w:t>снег,</w:t>
            </w:r>
            <w:r w:rsidRPr="00337B00">
              <w:rPr>
                <w:spacing w:val="-3"/>
                <w:sz w:val="20"/>
                <w:lang w:val="ru-RU"/>
              </w:rPr>
              <w:t xml:space="preserve"> </w:t>
            </w:r>
            <w:r w:rsidRPr="00337B00">
              <w:rPr>
                <w:sz w:val="20"/>
                <w:lang w:val="ru-RU"/>
              </w:rPr>
              <w:t>разливаются</w:t>
            </w:r>
            <w:r w:rsidRPr="00337B00">
              <w:rPr>
                <w:spacing w:val="-3"/>
                <w:sz w:val="20"/>
                <w:lang w:val="ru-RU"/>
              </w:rPr>
              <w:t xml:space="preserve"> </w:t>
            </w:r>
            <w:r w:rsidRPr="00337B00">
              <w:rPr>
                <w:sz w:val="20"/>
                <w:lang w:val="ru-RU"/>
              </w:rPr>
              <w:t>реки,</w:t>
            </w:r>
            <w:r w:rsidRPr="00337B00">
              <w:rPr>
                <w:spacing w:val="-2"/>
                <w:sz w:val="20"/>
                <w:lang w:val="ru-RU"/>
              </w:rPr>
              <w:t xml:space="preserve"> </w:t>
            </w:r>
            <w:r w:rsidRPr="00337B00">
              <w:rPr>
                <w:sz w:val="20"/>
                <w:lang w:val="ru-RU"/>
              </w:rPr>
              <w:t>прилетают</w:t>
            </w:r>
            <w:r w:rsidRPr="00337B00">
              <w:rPr>
                <w:spacing w:val="-3"/>
                <w:sz w:val="20"/>
                <w:lang w:val="ru-RU"/>
              </w:rPr>
              <w:t xml:space="preserve"> </w:t>
            </w:r>
            <w:r w:rsidRPr="00337B00">
              <w:rPr>
                <w:sz w:val="20"/>
                <w:lang w:val="ru-RU"/>
              </w:rPr>
              <w:t>птицы,</w:t>
            </w:r>
            <w:r w:rsidRPr="00337B00">
              <w:rPr>
                <w:spacing w:val="-1"/>
                <w:sz w:val="20"/>
                <w:lang w:val="ru-RU"/>
              </w:rPr>
              <w:t xml:space="preserve"> </w:t>
            </w:r>
            <w:r w:rsidRPr="00337B00">
              <w:rPr>
                <w:sz w:val="20"/>
                <w:lang w:val="ru-RU"/>
              </w:rPr>
              <w:t>травка</w:t>
            </w:r>
            <w:r w:rsidRPr="00337B00">
              <w:rPr>
                <w:spacing w:val="1"/>
                <w:sz w:val="20"/>
                <w:lang w:val="ru-RU"/>
              </w:rPr>
              <w:t xml:space="preserve"> </w:t>
            </w:r>
            <w:r w:rsidRPr="00337B00">
              <w:rPr>
                <w:sz w:val="20"/>
                <w:lang w:val="ru-RU"/>
              </w:rPr>
              <w:t>и</w:t>
            </w:r>
            <w:r w:rsidRPr="00337B00">
              <w:rPr>
                <w:spacing w:val="-4"/>
                <w:sz w:val="20"/>
                <w:lang w:val="ru-RU"/>
              </w:rPr>
              <w:t xml:space="preserve"> </w:t>
            </w:r>
            <w:r w:rsidRPr="00337B00">
              <w:rPr>
                <w:sz w:val="20"/>
                <w:lang w:val="ru-RU"/>
              </w:rPr>
              <w:t>цветы</w:t>
            </w:r>
            <w:r w:rsidRPr="00337B00">
              <w:rPr>
                <w:spacing w:val="-2"/>
                <w:sz w:val="20"/>
                <w:lang w:val="ru-RU"/>
              </w:rPr>
              <w:t xml:space="preserve"> </w:t>
            </w:r>
            <w:r w:rsidRPr="00337B00">
              <w:rPr>
                <w:sz w:val="20"/>
                <w:lang w:val="ru-RU"/>
              </w:rPr>
              <w:t>быстрее</w:t>
            </w:r>
            <w:r w:rsidRPr="00337B00">
              <w:rPr>
                <w:spacing w:val="-2"/>
                <w:sz w:val="20"/>
                <w:lang w:val="ru-RU"/>
              </w:rPr>
              <w:t xml:space="preserve"> </w:t>
            </w:r>
            <w:r w:rsidRPr="00337B00">
              <w:rPr>
                <w:sz w:val="20"/>
                <w:lang w:val="ru-RU"/>
              </w:rPr>
              <w:t>появляются</w:t>
            </w:r>
            <w:r w:rsidRPr="00337B00">
              <w:rPr>
                <w:spacing w:val="-3"/>
                <w:sz w:val="20"/>
                <w:lang w:val="ru-RU"/>
              </w:rPr>
              <w:t xml:space="preserve"> </w:t>
            </w:r>
            <w:r w:rsidRPr="00337B00">
              <w:rPr>
                <w:sz w:val="20"/>
                <w:lang w:val="ru-RU"/>
              </w:rPr>
              <w:t>на</w:t>
            </w:r>
            <w:r w:rsidRPr="00337B00">
              <w:rPr>
                <w:spacing w:val="-3"/>
                <w:sz w:val="20"/>
                <w:lang w:val="ru-RU"/>
              </w:rPr>
              <w:t xml:space="preserve"> </w:t>
            </w:r>
            <w:r w:rsidRPr="00337B00">
              <w:rPr>
                <w:sz w:val="20"/>
                <w:lang w:val="ru-RU"/>
              </w:rPr>
              <w:t>солнечной</w:t>
            </w:r>
            <w:r w:rsidRPr="00337B00">
              <w:rPr>
                <w:spacing w:val="-3"/>
                <w:sz w:val="20"/>
                <w:lang w:val="ru-RU"/>
              </w:rPr>
              <w:t xml:space="preserve"> </w:t>
            </w:r>
            <w:r w:rsidRPr="00337B00">
              <w:rPr>
                <w:sz w:val="20"/>
                <w:lang w:val="ru-RU"/>
              </w:rPr>
              <w:t>стороне,</w:t>
            </w:r>
            <w:r w:rsidRPr="00337B00">
              <w:rPr>
                <w:spacing w:val="-1"/>
                <w:sz w:val="20"/>
                <w:lang w:val="ru-RU"/>
              </w:rPr>
              <w:t xml:space="preserve"> </w:t>
            </w:r>
            <w:r w:rsidRPr="00337B00">
              <w:rPr>
                <w:sz w:val="20"/>
                <w:lang w:val="ru-RU"/>
              </w:rPr>
              <w:t>чем</w:t>
            </w:r>
            <w:r w:rsidRPr="00337B00">
              <w:rPr>
                <w:spacing w:val="-2"/>
                <w:sz w:val="20"/>
                <w:lang w:val="ru-RU"/>
              </w:rPr>
              <w:t xml:space="preserve"> </w:t>
            </w:r>
            <w:r w:rsidRPr="00337B00">
              <w:rPr>
                <w:sz w:val="20"/>
                <w:lang w:val="ru-RU"/>
              </w:rPr>
              <w:t>в</w:t>
            </w:r>
            <w:r w:rsidRPr="00337B00">
              <w:rPr>
                <w:spacing w:val="-3"/>
                <w:sz w:val="20"/>
                <w:lang w:val="ru-RU"/>
              </w:rPr>
              <w:t xml:space="preserve"> </w:t>
            </w:r>
            <w:r w:rsidRPr="00337B00">
              <w:rPr>
                <w:sz w:val="20"/>
                <w:lang w:val="ru-RU"/>
              </w:rPr>
              <w:t>тени).</w:t>
            </w:r>
          </w:p>
        </w:tc>
        <w:tc>
          <w:tcPr>
            <w:tcW w:w="2552" w:type="dxa"/>
          </w:tcPr>
          <w:p w:rsidR="00337B00" w:rsidRDefault="00337B00" w:rsidP="006946C1">
            <w:pPr>
              <w:pStyle w:val="TableParagraph"/>
              <w:ind w:left="108" w:right="99"/>
              <w:jc w:val="both"/>
              <w:rPr>
                <w:sz w:val="20"/>
              </w:rPr>
            </w:pPr>
            <w:r w:rsidRPr="00337B00">
              <w:rPr>
                <w:sz w:val="20"/>
                <w:lang w:val="ru-RU"/>
              </w:rPr>
              <w:t>Праздник</w:t>
            </w:r>
            <w:r w:rsidRPr="00337B00">
              <w:rPr>
                <w:spacing w:val="1"/>
                <w:sz w:val="20"/>
                <w:lang w:val="ru-RU"/>
              </w:rPr>
              <w:t xml:space="preserve"> </w:t>
            </w:r>
            <w:r w:rsidRPr="00337B00">
              <w:rPr>
                <w:sz w:val="20"/>
                <w:lang w:val="ru-RU"/>
              </w:rPr>
              <w:t>«Весна-красна».</w:t>
            </w:r>
            <w:r w:rsidRPr="00337B00">
              <w:rPr>
                <w:spacing w:val="-47"/>
                <w:sz w:val="20"/>
                <w:lang w:val="ru-RU"/>
              </w:rPr>
              <w:t xml:space="preserve"> </w:t>
            </w:r>
            <w:r w:rsidRPr="00337B00">
              <w:rPr>
                <w:sz w:val="20"/>
                <w:lang w:val="ru-RU"/>
              </w:rPr>
              <w:t>День</w:t>
            </w:r>
            <w:r w:rsidRPr="00337B00">
              <w:rPr>
                <w:spacing w:val="1"/>
                <w:sz w:val="20"/>
                <w:lang w:val="ru-RU"/>
              </w:rPr>
              <w:t xml:space="preserve"> </w:t>
            </w:r>
            <w:r w:rsidRPr="00337B00">
              <w:rPr>
                <w:sz w:val="20"/>
                <w:lang w:val="ru-RU"/>
              </w:rPr>
              <w:t>Земли.</w:t>
            </w:r>
            <w:r w:rsidRPr="00337B00">
              <w:rPr>
                <w:spacing w:val="1"/>
                <w:sz w:val="20"/>
                <w:lang w:val="ru-RU"/>
              </w:rPr>
              <w:t xml:space="preserve"> </w:t>
            </w:r>
            <w:r>
              <w:rPr>
                <w:sz w:val="20"/>
              </w:rPr>
              <w:t>Выставка</w:t>
            </w:r>
            <w:r>
              <w:rPr>
                <w:spacing w:val="-47"/>
                <w:sz w:val="20"/>
              </w:rPr>
              <w:t xml:space="preserve"> </w:t>
            </w:r>
            <w:r>
              <w:rPr>
                <w:sz w:val="20"/>
              </w:rPr>
              <w:t>детского</w:t>
            </w:r>
            <w:r>
              <w:rPr>
                <w:spacing w:val="-1"/>
                <w:sz w:val="20"/>
              </w:rPr>
              <w:t xml:space="preserve"> </w:t>
            </w:r>
            <w:r>
              <w:rPr>
                <w:sz w:val="20"/>
              </w:rPr>
              <w:t>творчества.</w:t>
            </w:r>
          </w:p>
        </w:tc>
      </w:tr>
      <w:tr w:rsidR="00337B00" w:rsidTr="006946C1">
        <w:trPr>
          <w:trHeight w:val="1150"/>
        </w:trPr>
        <w:tc>
          <w:tcPr>
            <w:tcW w:w="1277" w:type="dxa"/>
            <w:vMerge w:val="restart"/>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86"/>
              <w:ind w:left="323"/>
              <w:rPr>
                <w:b/>
                <w:sz w:val="20"/>
              </w:rPr>
            </w:pPr>
            <w:r>
              <w:rPr>
                <w:b/>
                <w:sz w:val="20"/>
              </w:rPr>
              <w:t>апрель</w:t>
            </w:r>
          </w:p>
        </w:tc>
        <w:tc>
          <w:tcPr>
            <w:tcW w:w="567" w:type="dxa"/>
          </w:tcPr>
          <w:p w:rsidR="00337B00" w:rsidRDefault="00337B00" w:rsidP="006946C1">
            <w:pPr>
              <w:pStyle w:val="TableParagraph"/>
              <w:rPr>
                <w:b/>
              </w:rPr>
            </w:pPr>
          </w:p>
          <w:p w:rsidR="00337B00" w:rsidRDefault="00337B00" w:rsidP="006946C1">
            <w:pPr>
              <w:pStyle w:val="TableParagraph"/>
              <w:spacing w:before="4"/>
              <w:rPr>
                <w:b/>
                <w:sz w:val="17"/>
              </w:rPr>
            </w:pPr>
          </w:p>
          <w:p w:rsidR="00337B00" w:rsidRDefault="00337B00" w:rsidP="006946C1">
            <w:pPr>
              <w:pStyle w:val="TableParagraph"/>
              <w:ind w:left="13"/>
              <w:jc w:val="center"/>
              <w:rPr>
                <w:sz w:val="20"/>
              </w:rPr>
            </w:pPr>
            <w:r>
              <w:rPr>
                <w:w w:val="99"/>
                <w:sz w:val="20"/>
              </w:rPr>
              <w:t>1</w:t>
            </w:r>
          </w:p>
        </w:tc>
        <w:tc>
          <w:tcPr>
            <w:tcW w:w="1702" w:type="dxa"/>
          </w:tcPr>
          <w:p w:rsidR="00337B00" w:rsidRDefault="00337B00" w:rsidP="006946C1">
            <w:pPr>
              <w:pStyle w:val="TableParagraph"/>
              <w:spacing w:before="8"/>
              <w:rPr>
                <w:b/>
                <w:sz w:val="29"/>
              </w:rPr>
            </w:pPr>
          </w:p>
          <w:p w:rsidR="00337B00" w:rsidRDefault="00337B00" w:rsidP="006946C1">
            <w:pPr>
              <w:pStyle w:val="TableParagraph"/>
              <w:ind w:left="443" w:right="422" w:firstLine="81"/>
              <w:rPr>
                <w:b/>
                <w:sz w:val="20"/>
              </w:rPr>
            </w:pPr>
            <w:r>
              <w:rPr>
                <w:b/>
                <w:sz w:val="20"/>
              </w:rPr>
              <w:t>Неделя</w:t>
            </w:r>
            <w:r>
              <w:rPr>
                <w:b/>
                <w:spacing w:val="1"/>
                <w:sz w:val="20"/>
              </w:rPr>
              <w:t xml:space="preserve"> </w:t>
            </w:r>
            <w:r>
              <w:rPr>
                <w:b/>
                <w:spacing w:val="-1"/>
                <w:sz w:val="20"/>
              </w:rPr>
              <w:t>здоровья</w:t>
            </w:r>
          </w:p>
        </w:tc>
        <w:tc>
          <w:tcPr>
            <w:tcW w:w="10063" w:type="dxa"/>
          </w:tcPr>
          <w:p w:rsidR="00337B00" w:rsidRDefault="00337B00" w:rsidP="006946C1">
            <w:pPr>
              <w:pStyle w:val="TableParagraph"/>
              <w:spacing w:line="237" w:lineRule="auto"/>
              <w:ind w:left="109" w:right="2789"/>
              <w:rPr>
                <w:sz w:val="20"/>
              </w:rPr>
            </w:pPr>
            <w:r w:rsidRPr="00337B00">
              <w:rPr>
                <w:sz w:val="20"/>
                <w:lang w:val="ru-RU"/>
              </w:rPr>
              <w:t>Формирование</w:t>
            </w:r>
            <w:r w:rsidRPr="00337B00">
              <w:rPr>
                <w:spacing w:val="-4"/>
                <w:sz w:val="20"/>
                <w:lang w:val="ru-RU"/>
              </w:rPr>
              <w:t xml:space="preserve"> </w:t>
            </w:r>
            <w:r w:rsidRPr="00337B00">
              <w:rPr>
                <w:sz w:val="20"/>
                <w:lang w:val="ru-RU"/>
              </w:rPr>
              <w:t>интереса</w:t>
            </w:r>
            <w:r w:rsidRPr="00337B00">
              <w:rPr>
                <w:spacing w:val="-4"/>
                <w:sz w:val="20"/>
                <w:lang w:val="ru-RU"/>
              </w:rPr>
              <w:t xml:space="preserve"> </w:t>
            </w:r>
            <w:r w:rsidRPr="00337B00">
              <w:rPr>
                <w:sz w:val="20"/>
                <w:lang w:val="ru-RU"/>
              </w:rPr>
              <w:t>и</w:t>
            </w:r>
            <w:r w:rsidRPr="00337B00">
              <w:rPr>
                <w:spacing w:val="-4"/>
                <w:sz w:val="20"/>
                <w:lang w:val="ru-RU"/>
              </w:rPr>
              <w:t xml:space="preserve"> </w:t>
            </w:r>
            <w:r w:rsidRPr="00337B00">
              <w:rPr>
                <w:sz w:val="20"/>
                <w:lang w:val="ru-RU"/>
              </w:rPr>
              <w:t>любви</w:t>
            </w:r>
            <w:r w:rsidRPr="00337B00">
              <w:rPr>
                <w:spacing w:val="-5"/>
                <w:sz w:val="20"/>
                <w:lang w:val="ru-RU"/>
              </w:rPr>
              <w:t xml:space="preserve"> </w:t>
            </w:r>
            <w:r w:rsidRPr="00337B00">
              <w:rPr>
                <w:sz w:val="20"/>
                <w:lang w:val="ru-RU"/>
              </w:rPr>
              <w:t>к</w:t>
            </w:r>
            <w:r w:rsidRPr="00337B00">
              <w:rPr>
                <w:spacing w:val="-4"/>
                <w:sz w:val="20"/>
                <w:lang w:val="ru-RU"/>
              </w:rPr>
              <w:t xml:space="preserve"> </w:t>
            </w:r>
            <w:r w:rsidRPr="00337B00">
              <w:rPr>
                <w:sz w:val="20"/>
                <w:lang w:val="ru-RU"/>
              </w:rPr>
              <w:t>спорту,</w:t>
            </w:r>
            <w:r w:rsidRPr="00337B00">
              <w:rPr>
                <w:spacing w:val="-4"/>
                <w:sz w:val="20"/>
                <w:lang w:val="ru-RU"/>
              </w:rPr>
              <w:t xml:space="preserve"> </w:t>
            </w:r>
            <w:r w:rsidRPr="00337B00">
              <w:rPr>
                <w:sz w:val="20"/>
                <w:lang w:val="ru-RU"/>
              </w:rPr>
              <w:t>к</w:t>
            </w:r>
            <w:r w:rsidRPr="00337B00">
              <w:rPr>
                <w:spacing w:val="-4"/>
                <w:sz w:val="20"/>
                <w:lang w:val="ru-RU"/>
              </w:rPr>
              <w:t xml:space="preserve"> </w:t>
            </w:r>
            <w:r w:rsidRPr="00337B00">
              <w:rPr>
                <w:sz w:val="20"/>
                <w:lang w:val="ru-RU"/>
              </w:rPr>
              <w:t>физическим</w:t>
            </w:r>
            <w:r w:rsidRPr="00337B00">
              <w:rPr>
                <w:spacing w:val="-3"/>
                <w:sz w:val="20"/>
                <w:lang w:val="ru-RU"/>
              </w:rPr>
              <w:t xml:space="preserve"> </w:t>
            </w:r>
            <w:r w:rsidRPr="00337B00">
              <w:rPr>
                <w:sz w:val="20"/>
                <w:lang w:val="ru-RU"/>
              </w:rPr>
              <w:t>упражнениям.</w:t>
            </w:r>
            <w:r w:rsidRPr="00337B00">
              <w:rPr>
                <w:spacing w:val="-47"/>
                <w:sz w:val="20"/>
                <w:lang w:val="ru-RU"/>
              </w:rPr>
              <w:t xml:space="preserve"> </w:t>
            </w:r>
            <w:r>
              <w:rPr>
                <w:sz w:val="20"/>
              </w:rPr>
              <w:t>Расширение</w:t>
            </w:r>
            <w:r>
              <w:rPr>
                <w:spacing w:val="-1"/>
                <w:sz w:val="20"/>
              </w:rPr>
              <w:t xml:space="preserve"> </w:t>
            </w:r>
            <w:r>
              <w:rPr>
                <w:sz w:val="20"/>
              </w:rPr>
              <w:t>представлений</w:t>
            </w:r>
            <w:r>
              <w:rPr>
                <w:spacing w:val="-1"/>
                <w:sz w:val="20"/>
              </w:rPr>
              <w:t xml:space="preserve"> </w:t>
            </w:r>
            <w:r>
              <w:rPr>
                <w:sz w:val="20"/>
              </w:rPr>
              <w:t>о</w:t>
            </w:r>
            <w:r>
              <w:rPr>
                <w:spacing w:val="2"/>
                <w:sz w:val="20"/>
              </w:rPr>
              <w:t xml:space="preserve"> </w:t>
            </w:r>
            <w:r>
              <w:rPr>
                <w:sz w:val="20"/>
              </w:rPr>
              <w:t>закаливании.</w:t>
            </w:r>
          </w:p>
          <w:p w:rsidR="00337B00" w:rsidRDefault="00337B00" w:rsidP="006946C1">
            <w:pPr>
              <w:pStyle w:val="TableParagraph"/>
              <w:ind w:left="109"/>
              <w:rPr>
                <w:sz w:val="20"/>
              </w:rPr>
            </w:pPr>
            <w:r>
              <w:rPr>
                <w:sz w:val="20"/>
              </w:rPr>
              <w:t>Формирование</w:t>
            </w:r>
            <w:r>
              <w:rPr>
                <w:spacing w:val="-4"/>
                <w:sz w:val="20"/>
              </w:rPr>
              <w:t xml:space="preserve"> </w:t>
            </w:r>
            <w:r>
              <w:rPr>
                <w:sz w:val="20"/>
              </w:rPr>
              <w:t>представлений</w:t>
            </w:r>
            <w:r>
              <w:rPr>
                <w:spacing w:val="-5"/>
                <w:sz w:val="20"/>
              </w:rPr>
              <w:t xml:space="preserve"> </w:t>
            </w:r>
            <w:r>
              <w:rPr>
                <w:sz w:val="20"/>
              </w:rPr>
              <w:t>об</w:t>
            </w:r>
            <w:r>
              <w:rPr>
                <w:spacing w:val="-5"/>
                <w:sz w:val="20"/>
              </w:rPr>
              <w:t xml:space="preserve"> </w:t>
            </w:r>
            <w:r>
              <w:rPr>
                <w:sz w:val="20"/>
              </w:rPr>
              <w:t>активном</w:t>
            </w:r>
            <w:r>
              <w:rPr>
                <w:spacing w:val="-3"/>
                <w:sz w:val="20"/>
              </w:rPr>
              <w:t xml:space="preserve"> </w:t>
            </w:r>
            <w:r>
              <w:rPr>
                <w:sz w:val="20"/>
              </w:rPr>
              <w:t>отдыхе</w:t>
            </w:r>
          </w:p>
        </w:tc>
        <w:tc>
          <w:tcPr>
            <w:tcW w:w="2552" w:type="dxa"/>
          </w:tcPr>
          <w:p w:rsidR="00337B00" w:rsidRPr="00337B00" w:rsidRDefault="00337B00" w:rsidP="006946C1">
            <w:pPr>
              <w:pStyle w:val="TableParagraph"/>
              <w:spacing w:line="237" w:lineRule="auto"/>
              <w:ind w:left="94" w:right="87"/>
              <w:jc w:val="center"/>
              <w:rPr>
                <w:sz w:val="20"/>
                <w:lang w:val="ru-RU"/>
              </w:rPr>
            </w:pPr>
            <w:r w:rsidRPr="00337B00">
              <w:rPr>
                <w:sz w:val="20"/>
                <w:lang w:val="ru-RU"/>
              </w:rPr>
              <w:t>7</w:t>
            </w:r>
            <w:r w:rsidRPr="00337B00">
              <w:rPr>
                <w:spacing w:val="-6"/>
                <w:sz w:val="20"/>
                <w:lang w:val="ru-RU"/>
              </w:rPr>
              <w:t xml:space="preserve"> </w:t>
            </w:r>
            <w:r w:rsidRPr="00337B00">
              <w:rPr>
                <w:sz w:val="20"/>
                <w:lang w:val="ru-RU"/>
              </w:rPr>
              <w:t>апреля</w:t>
            </w:r>
            <w:r w:rsidRPr="00337B00">
              <w:rPr>
                <w:spacing w:val="-8"/>
                <w:sz w:val="20"/>
                <w:lang w:val="ru-RU"/>
              </w:rPr>
              <w:t xml:space="preserve"> </w:t>
            </w:r>
            <w:r w:rsidRPr="00337B00">
              <w:rPr>
                <w:sz w:val="20"/>
                <w:lang w:val="ru-RU"/>
              </w:rPr>
              <w:t>Всемирный</w:t>
            </w:r>
            <w:r w:rsidRPr="00337B00">
              <w:rPr>
                <w:spacing w:val="-5"/>
                <w:sz w:val="20"/>
                <w:lang w:val="ru-RU"/>
              </w:rPr>
              <w:t xml:space="preserve"> </w:t>
            </w:r>
            <w:r w:rsidRPr="00337B00">
              <w:rPr>
                <w:sz w:val="20"/>
                <w:lang w:val="ru-RU"/>
              </w:rPr>
              <w:t>день</w:t>
            </w:r>
            <w:r w:rsidRPr="00337B00">
              <w:rPr>
                <w:spacing w:val="-47"/>
                <w:sz w:val="20"/>
                <w:lang w:val="ru-RU"/>
              </w:rPr>
              <w:t xml:space="preserve"> </w:t>
            </w:r>
            <w:r w:rsidRPr="00337B00">
              <w:rPr>
                <w:sz w:val="20"/>
                <w:lang w:val="ru-RU"/>
              </w:rPr>
              <w:t>здоровья</w:t>
            </w:r>
          </w:p>
          <w:p w:rsidR="00337B00" w:rsidRPr="00337B00" w:rsidRDefault="00337B00" w:rsidP="006946C1">
            <w:pPr>
              <w:pStyle w:val="TableParagraph"/>
              <w:spacing w:line="230" w:lineRule="atLeast"/>
              <w:ind w:left="94" w:right="86"/>
              <w:jc w:val="center"/>
              <w:rPr>
                <w:sz w:val="20"/>
                <w:lang w:val="ru-RU"/>
              </w:rPr>
            </w:pPr>
            <w:r w:rsidRPr="00337B00">
              <w:rPr>
                <w:sz w:val="20"/>
                <w:lang w:val="ru-RU"/>
              </w:rPr>
              <w:t>Развлечение</w:t>
            </w:r>
            <w:r w:rsidRPr="00337B00">
              <w:rPr>
                <w:spacing w:val="-9"/>
                <w:sz w:val="20"/>
                <w:lang w:val="ru-RU"/>
              </w:rPr>
              <w:t xml:space="preserve"> </w:t>
            </w:r>
            <w:r w:rsidRPr="00337B00">
              <w:rPr>
                <w:sz w:val="20"/>
                <w:lang w:val="ru-RU"/>
              </w:rPr>
              <w:t>«Веселые</w:t>
            </w:r>
            <w:r w:rsidRPr="00337B00">
              <w:rPr>
                <w:spacing w:val="-47"/>
                <w:sz w:val="20"/>
                <w:lang w:val="ru-RU"/>
              </w:rPr>
              <w:t xml:space="preserve"> </w:t>
            </w:r>
            <w:r w:rsidRPr="00337B00">
              <w:rPr>
                <w:sz w:val="20"/>
                <w:lang w:val="ru-RU"/>
              </w:rPr>
              <w:t>старты» с участием</w:t>
            </w:r>
            <w:r w:rsidRPr="00337B00">
              <w:rPr>
                <w:spacing w:val="1"/>
                <w:sz w:val="20"/>
                <w:lang w:val="ru-RU"/>
              </w:rPr>
              <w:t xml:space="preserve"> </w:t>
            </w:r>
            <w:r w:rsidRPr="00337B00">
              <w:rPr>
                <w:sz w:val="20"/>
                <w:lang w:val="ru-RU"/>
              </w:rPr>
              <w:t>родителей.</w:t>
            </w:r>
          </w:p>
        </w:tc>
      </w:tr>
      <w:tr w:rsidR="00337B00" w:rsidTr="006946C1">
        <w:trPr>
          <w:trHeight w:val="460"/>
        </w:trPr>
        <w:tc>
          <w:tcPr>
            <w:tcW w:w="1277" w:type="dxa"/>
            <w:vMerge/>
          </w:tcPr>
          <w:p w:rsidR="00337B00" w:rsidRPr="00337B00" w:rsidRDefault="00337B00" w:rsidP="006946C1">
            <w:pPr>
              <w:rPr>
                <w:sz w:val="2"/>
                <w:szCs w:val="2"/>
                <w:lang w:val="ru-RU"/>
              </w:rPr>
            </w:pPr>
          </w:p>
        </w:tc>
        <w:tc>
          <w:tcPr>
            <w:tcW w:w="567" w:type="dxa"/>
          </w:tcPr>
          <w:p w:rsidR="00337B00" w:rsidRDefault="00337B00" w:rsidP="006946C1">
            <w:pPr>
              <w:pStyle w:val="TableParagraph"/>
              <w:spacing w:before="108"/>
              <w:ind w:left="13"/>
              <w:jc w:val="center"/>
              <w:rPr>
                <w:sz w:val="20"/>
              </w:rPr>
            </w:pPr>
            <w:r>
              <w:rPr>
                <w:w w:val="99"/>
                <w:sz w:val="20"/>
              </w:rPr>
              <w:t>2</w:t>
            </w:r>
          </w:p>
        </w:tc>
        <w:tc>
          <w:tcPr>
            <w:tcW w:w="1702" w:type="dxa"/>
          </w:tcPr>
          <w:p w:rsidR="00337B00" w:rsidRDefault="00337B00" w:rsidP="006946C1">
            <w:pPr>
              <w:pStyle w:val="TableParagraph"/>
              <w:spacing w:line="230" w:lineRule="exact"/>
              <w:ind w:left="486" w:right="266" w:hanging="192"/>
              <w:rPr>
                <w:b/>
                <w:sz w:val="20"/>
              </w:rPr>
            </w:pPr>
            <w:r>
              <w:rPr>
                <w:b/>
                <w:sz w:val="20"/>
              </w:rPr>
              <w:t>Покорители</w:t>
            </w:r>
            <w:r>
              <w:rPr>
                <w:b/>
                <w:spacing w:val="-47"/>
                <w:sz w:val="20"/>
              </w:rPr>
              <w:t xml:space="preserve"> </w:t>
            </w:r>
            <w:r>
              <w:rPr>
                <w:b/>
                <w:sz w:val="20"/>
              </w:rPr>
              <w:t>космоса</w:t>
            </w:r>
          </w:p>
        </w:tc>
        <w:tc>
          <w:tcPr>
            <w:tcW w:w="10063" w:type="dxa"/>
          </w:tcPr>
          <w:p w:rsidR="00337B00" w:rsidRPr="00337B00" w:rsidRDefault="00337B00" w:rsidP="006946C1">
            <w:pPr>
              <w:pStyle w:val="TableParagraph"/>
              <w:spacing w:line="224" w:lineRule="exact"/>
              <w:ind w:left="109"/>
              <w:rPr>
                <w:sz w:val="20"/>
                <w:lang w:val="ru-RU"/>
              </w:rPr>
            </w:pPr>
            <w:r w:rsidRPr="00337B00">
              <w:rPr>
                <w:sz w:val="20"/>
                <w:lang w:val="ru-RU"/>
              </w:rPr>
              <w:t>Расширение</w:t>
            </w:r>
            <w:r w:rsidRPr="00337B00">
              <w:rPr>
                <w:spacing w:val="-3"/>
                <w:sz w:val="20"/>
                <w:lang w:val="ru-RU"/>
              </w:rPr>
              <w:t xml:space="preserve"> </w:t>
            </w:r>
            <w:r w:rsidRPr="00337B00">
              <w:rPr>
                <w:sz w:val="20"/>
                <w:lang w:val="ru-RU"/>
              </w:rPr>
              <w:t>знаний</w:t>
            </w:r>
            <w:r w:rsidRPr="00337B00">
              <w:rPr>
                <w:spacing w:val="-4"/>
                <w:sz w:val="20"/>
                <w:lang w:val="ru-RU"/>
              </w:rPr>
              <w:t xml:space="preserve"> </w:t>
            </w:r>
            <w:r w:rsidRPr="00337B00">
              <w:rPr>
                <w:sz w:val="20"/>
                <w:lang w:val="ru-RU"/>
              </w:rPr>
              <w:t>о</w:t>
            </w:r>
            <w:r w:rsidRPr="00337B00">
              <w:rPr>
                <w:spacing w:val="-2"/>
                <w:sz w:val="20"/>
                <w:lang w:val="ru-RU"/>
              </w:rPr>
              <w:t xml:space="preserve"> </w:t>
            </w:r>
            <w:r w:rsidRPr="00337B00">
              <w:rPr>
                <w:sz w:val="20"/>
                <w:lang w:val="ru-RU"/>
              </w:rPr>
              <w:t>космонавтах,</w:t>
            </w:r>
            <w:r w:rsidRPr="00337B00">
              <w:rPr>
                <w:spacing w:val="-2"/>
                <w:sz w:val="20"/>
                <w:lang w:val="ru-RU"/>
              </w:rPr>
              <w:t xml:space="preserve"> </w:t>
            </w:r>
            <w:r w:rsidRPr="00337B00">
              <w:rPr>
                <w:sz w:val="20"/>
                <w:lang w:val="ru-RU"/>
              </w:rPr>
              <w:t>космосе.</w:t>
            </w:r>
          </w:p>
        </w:tc>
        <w:tc>
          <w:tcPr>
            <w:tcW w:w="2552" w:type="dxa"/>
          </w:tcPr>
          <w:p w:rsidR="00337B00" w:rsidRDefault="00337B00" w:rsidP="006946C1">
            <w:pPr>
              <w:pStyle w:val="TableParagraph"/>
              <w:spacing w:line="224" w:lineRule="exact"/>
              <w:ind w:left="108"/>
              <w:rPr>
                <w:sz w:val="20"/>
              </w:rPr>
            </w:pPr>
            <w:r>
              <w:rPr>
                <w:sz w:val="20"/>
              </w:rPr>
              <w:t>День</w:t>
            </w:r>
            <w:r>
              <w:rPr>
                <w:spacing w:val="46"/>
                <w:sz w:val="20"/>
              </w:rPr>
              <w:t xml:space="preserve"> </w:t>
            </w:r>
            <w:r>
              <w:rPr>
                <w:sz w:val="20"/>
              </w:rPr>
              <w:t>космонавтики</w:t>
            </w:r>
            <w:r>
              <w:rPr>
                <w:spacing w:val="97"/>
                <w:sz w:val="20"/>
              </w:rPr>
              <w:t xml:space="preserve"> </w:t>
            </w:r>
            <w:r>
              <w:rPr>
                <w:sz w:val="20"/>
              </w:rPr>
              <w:t>-</w:t>
            </w:r>
            <w:r>
              <w:rPr>
                <w:spacing w:val="94"/>
                <w:sz w:val="20"/>
              </w:rPr>
              <w:t xml:space="preserve"> </w:t>
            </w:r>
            <w:r>
              <w:rPr>
                <w:sz w:val="20"/>
              </w:rPr>
              <w:t>12</w:t>
            </w:r>
          </w:p>
          <w:p w:rsidR="00337B00" w:rsidRDefault="00337B00" w:rsidP="006946C1">
            <w:pPr>
              <w:pStyle w:val="TableParagraph"/>
              <w:spacing w:line="217" w:lineRule="exact"/>
              <w:ind w:left="108"/>
              <w:rPr>
                <w:sz w:val="20"/>
              </w:rPr>
            </w:pPr>
            <w:r>
              <w:rPr>
                <w:sz w:val="20"/>
              </w:rPr>
              <w:t>апреля.</w:t>
            </w:r>
          </w:p>
        </w:tc>
      </w:tr>
      <w:tr w:rsidR="00337B00" w:rsidTr="006946C1">
        <w:trPr>
          <w:trHeight w:val="530"/>
        </w:trPr>
        <w:tc>
          <w:tcPr>
            <w:tcW w:w="1277" w:type="dxa"/>
            <w:vMerge/>
          </w:tcPr>
          <w:p w:rsidR="00337B00" w:rsidRDefault="00337B00" w:rsidP="006946C1">
            <w:pPr>
              <w:pStyle w:val="TableParagraph"/>
              <w:rPr>
                <w:sz w:val="18"/>
              </w:rPr>
            </w:pPr>
          </w:p>
        </w:tc>
        <w:tc>
          <w:tcPr>
            <w:tcW w:w="567" w:type="dxa"/>
          </w:tcPr>
          <w:p w:rsidR="00337B00" w:rsidRDefault="00337B00" w:rsidP="006946C1">
            <w:pPr>
              <w:pStyle w:val="TableParagraph"/>
              <w:spacing w:before="144"/>
              <w:ind w:left="13"/>
              <w:jc w:val="center"/>
              <w:rPr>
                <w:sz w:val="20"/>
              </w:rPr>
            </w:pPr>
            <w:r>
              <w:rPr>
                <w:w w:val="99"/>
                <w:sz w:val="20"/>
              </w:rPr>
              <w:t>3</w:t>
            </w:r>
          </w:p>
        </w:tc>
        <w:tc>
          <w:tcPr>
            <w:tcW w:w="1702" w:type="dxa"/>
          </w:tcPr>
          <w:p w:rsidR="00337B00" w:rsidRDefault="00337B00" w:rsidP="006946C1">
            <w:pPr>
              <w:pStyle w:val="TableParagraph"/>
              <w:spacing w:before="149"/>
              <w:ind w:left="126" w:right="117"/>
              <w:jc w:val="center"/>
              <w:rPr>
                <w:b/>
                <w:sz w:val="20"/>
              </w:rPr>
            </w:pPr>
            <w:r>
              <w:rPr>
                <w:b/>
                <w:sz w:val="20"/>
              </w:rPr>
              <w:t>Живой</w:t>
            </w:r>
            <w:r>
              <w:rPr>
                <w:b/>
                <w:spacing w:val="-4"/>
                <w:sz w:val="20"/>
              </w:rPr>
              <w:t xml:space="preserve"> </w:t>
            </w:r>
            <w:r>
              <w:rPr>
                <w:b/>
                <w:sz w:val="20"/>
              </w:rPr>
              <w:t>мир</w:t>
            </w:r>
          </w:p>
        </w:tc>
        <w:tc>
          <w:tcPr>
            <w:tcW w:w="10063" w:type="dxa"/>
          </w:tcPr>
          <w:p w:rsidR="00337B00" w:rsidRDefault="00337B00" w:rsidP="006946C1">
            <w:pPr>
              <w:pStyle w:val="TableParagraph"/>
              <w:ind w:left="109"/>
              <w:rPr>
                <w:sz w:val="20"/>
              </w:rPr>
            </w:pPr>
            <w:r w:rsidRPr="00337B00">
              <w:rPr>
                <w:sz w:val="20"/>
                <w:lang w:val="ru-RU"/>
              </w:rPr>
              <w:t>Закрепление</w:t>
            </w:r>
            <w:r w:rsidRPr="00337B00">
              <w:rPr>
                <w:spacing w:val="42"/>
                <w:sz w:val="20"/>
                <w:lang w:val="ru-RU"/>
              </w:rPr>
              <w:t xml:space="preserve"> </w:t>
            </w:r>
            <w:r w:rsidRPr="00337B00">
              <w:rPr>
                <w:sz w:val="20"/>
                <w:lang w:val="ru-RU"/>
              </w:rPr>
              <w:t>представлений</w:t>
            </w:r>
            <w:r w:rsidRPr="00337B00">
              <w:rPr>
                <w:spacing w:val="41"/>
                <w:sz w:val="20"/>
                <w:lang w:val="ru-RU"/>
              </w:rPr>
              <w:t xml:space="preserve"> </w:t>
            </w:r>
            <w:r w:rsidRPr="00337B00">
              <w:rPr>
                <w:sz w:val="20"/>
                <w:lang w:val="ru-RU"/>
              </w:rPr>
              <w:t>о</w:t>
            </w:r>
            <w:r w:rsidRPr="00337B00">
              <w:rPr>
                <w:spacing w:val="41"/>
                <w:sz w:val="20"/>
                <w:lang w:val="ru-RU"/>
              </w:rPr>
              <w:t xml:space="preserve"> </w:t>
            </w:r>
            <w:r w:rsidRPr="00337B00">
              <w:rPr>
                <w:sz w:val="20"/>
                <w:lang w:val="ru-RU"/>
              </w:rPr>
              <w:t>домашних</w:t>
            </w:r>
            <w:r w:rsidRPr="00337B00">
              <w:rPr>
                <w:spacing w:val="43"/>
                <w:sz w:val="20"/>
                <w:lang w:val="ru-RU"/>
              </w:rPr>
              <w:t xml:space="preserve"> </w:t>
            </w:r>
            <w:r w:rsidRPr="00337B00">
              <w:rPr>
                <w:sz w:val="20"/>
                <w:lang w:val="ru-RU"/>
              </w:rPr>
              <w:t>и</w:t>
            </w:r>
            <w:r w:rsidRPr="00337B00">
              <w:rPr>
                <w:spacing w:val="39"/>
                <w:sz w:val="20"/>
                <w:lang w:val="ru-RU"/>
              </w:rPr>
              <w:t xml:space="preserve"> </w:t>
            </w:r>
            <w:r w:rsidRPr="00337B00">
              <w:rPr>
                <w:sz w:val="20"/>
                <w:lang w:val="ru-RU"/>
              </w:rPr>
              <w:t>диких</w:t>
            </w:r>
            <w:r w:rsidRPr="00337B00">
              <w:rPr>
                <w:spacing w:val="41"/>
                <w:sz w:val="20"/>
                <w:lang w:val="ru-RU"/>
              </w:rPr>
              <w:t xml:space="preserve"> </w:t>
            </w:r>
            <w:r w:rsidRPr="00337B00">
              <w:rPr>
                <w:sz w:val="20"/>
                <w:lang w:val="ru-RU"/>
              </w:rPr>
              <w:t>животных:</w:t>
            </w:r>
            <w:r w:rsidRPr="00337B00">
              <w:rPr>
                <w:spacing w:val="40"/>
                <w:sz w:val="20"/>
                <w:lang w:val="ru-RU"/>
              </w:rPr>
              <w:t xml:space="preserve"> </w:t>
            </w:r>
            <w:r w:rsidRPr="00337B00">
              <w:rPr>
                <w:sz w:val="20"/>
                <w:lang w:val="ru-RU"/>
              </w:rPr>
              <w:t>внешний</w:t>
            </w:r>
            <w:r w:rsidRPr="00337B00">
              <w:rPr>
                <w:spacing w:val="41"/>
                <w:sz w:val="20"/>
                <w:lang w:val="ru-RU"/>
              </w:rPr>
              <w:t xml:space="preserve"> </w:t>
            </w:r>
            <w:r w:rsidRPr="00337B00">
              <w:rPr>
                <w:sz w:val="20"/>
                <w:lang w:val="ru-RU"/>
              </w:rPr>
              <w:t>вид,</w:t>
            </w:r>
            <w:r w:rsidRPr="00337B00">
              <w:rPr>
                <w:spacing w:val="42"/>
                <w:sz w:val="20"/>
                <w:lang w:val="ru-RU"/>
              </w:rPr>
              <w:t xml:space="preserve"> </w:t>
            </w:r>
            <w:r w:rsidRPr="00337B00">
              <w:rPr>
                <w:sz w:val="20"/>
                <w:lang w:val="ru-RU"/>
              </w:rPr>
              <w:t>повадки,</w:t>
            </w:r>
            <w:r w:rsidRPr="00337B00">
              <w:rPr>
                <w:spacing w:val="43"/>
                <w:sz w:val="20"/>
                <w:lang w:val="ru-RU"/>
              </w:rPr>
              <w:t xml:space="preserve"> </w:t>
            </w:r>
            <w:r w:rsidRPr="00337B00">
              <w:rPr>
                <w:sz w:val="20"/>
                <w:lang w:val="ru-RU"/>
              </w:rPr>
              <w:t>питание,</w:t>
            </w:r>
            <w:r w:rsidRPr="00337B00">
              <w:rPr>
                <w:spacing w:val="41"/>
                <w:sz w:val="20"/>
                <w:lang w:val="ru-RU"/>
              </w:rPr>
              <w:t xml:space="preserve"> </w:t>
            </w:r>
            <w:r w:rsidRPr="00337B00">
              <w:rPr>
                <w:sz w:val="20"/>
                <w:lang w:val="ru-RU"/>
              </w:rPr>
              <w:t>что</w:t>
            </w:r>
            <w:r w:rsidRPr="00337B00">
              <w:rPr>
                <w:spacing w:val="43"/>
                <w:sz w:val="20"/>
                <w:lang w:val="ru-RU"/>
              </w:rPr>
              <w:t xml:space="preserve"> </w:t>
            </w:r>
            <w:r w:rsidRPr="00337B00">
              <w:rPr>
                <w:sz w:val="20"/>
                <w:lang w:val="ru-RU"/>
              </w:rPr>
              <w:t>делает</w:t>
            </w:r>
            <w:r w:rsidRPr="00337B00">
              <w:rPr>
                <w:spacing w:val="42"/>
                <w:sz w:val="20"/>
                <w:lang w:val="ru-RU"/>
              </w:rPr>
              <w:t xml:space="preserve"> </w:t>
            </w:r>
            <w:r w:rsidRPr="00337B00">
              <w:rPr>
                <w:sz w:val="20"/>
                <w:lang w:val="ru-RU"/>
              </w:rPr>
              <w:t>для</w:t>
            </w:r>
            <w:r w:rsidRPr="00337B00">
              <w:rPr>
                <w:spacing w:val="-47"/>
                <w:sz w:val="20"/>
                <w:lang w:val="ru-RU"/>
              </w:rPr>
              <w:t xml:space="preserve"> </w:t>
            </w:r>
            <w:r w:rsidRPr="00337B00">
              <w:rPr>
                <w:sz w:val="20"/>
                <w:lang w:val="ru-RU"/>
              </w:rPr>
              <w:t xml:space="preserve">человека. </w:t>
            </w:r>
            <w:r>
              <w:rPr>
                <w:sz w:val="20"/>
              </w:rPr>
              <w:t>Закрепить знания</w:t>
            </w:r>
            <w:r>
              <w:rPr>
                <w:spacing w:val="2"/>
                <w:sz w:val="20"/>
              </w:rPr>
              <w:t xml:space="preserve"> </w:t>
            </w:r>
            <w:r>
              <w:rPr>
                <w:sz w:val="20"/>
              </w:rPr>
              <w:t>о</w:t>
            </w:r>
            <w:r>
              <w:rPr>
                <w:spacing w:val="1"/>
                <w:sz w:val="20"/>
              </w:rPr>
              <w:t xml:space="preserve"> </w:t>
            </w:r>
            <w:r>
              <w:rPr>
                <w:sz w:val="20"/>
              </w:rPr>
              <w:t>детёнышах</w:t>
            </w:r>
            <w:r>
              <w:rPr>
                <w:spacing w:val="-2"/>
                <w:sz w:val="20"/>
              </w:rPr>
              <w:t xml:space="preserve"> </w:t>
            </w:r>
            <w:r>
              <w:rPr>
                <w:sz w:val="20"/>
              </w:rPr>
              <w:t>животных.</w:t>
            </w:r>
          </w:p>
        </w:tc>
        <w:tc>
          <w:tcPr>
            <w:tcW w:w="2552" w:type="dxa"/>
          </w:tcPr>
          <w:p w:rsidR="00337B00" w:rsidRDefault="00337B00" w:rsidP="006946C1">
            <w:pPr>
              <w:pStyle w:val="TableParagraph"/>
              <w:tabs>
                <w:tab w:val="left" w:pos="1694"/>
              </w:tabs>
              <w:ind w:left="108" w:right="100"/>
              <w:rPr>
                <w:sz w:val="20"/>
              </w:rPr>
            </w:pPr>
            <w:r>
              <w:rPr>
                <w:sz w:val="20"/>
              </w:rPr>
              <w:t>Выставка</w:t>
            </w:r>
            <w:r>
              <w:rPr>
                <w:sz w:val="20"/>
              </w:rPr>
              <w:tab/>
            </w:r>
            <w:r>
              <w:rPr>
                <w:spacing w:val="-1"/>
                <w:sz w:val="20"/>
              </w:rPr>
              <w:t>детского</w:t>
            </w:r>
            <w:r>
              <w:rPr>
                <w:spacing w:val="-47"/>
                <w:sz w:val="20"/>
              </w:rPr>
              <w:t xml:space="preserve"> </w:t>
            </w:r>
            <w:r>
              <w:rPr>
                <w:sz w:val="20"/>
              </w:rPr>
              <w:t>творчества</w:t>
            </w:r>
          </w:p>
        </w:tc>
      </w:tr>
      <w:tr w:rsidR="00337B00" w:rsidTr="006946C1">
        <w:trPr>
          <w:trHeight w:val="1651"/>
        </w:trPr>
        <w:tc>
          <w:tcPr>
            <w:tcW w:w="1277" w:type="dxa"/>
            <w:vMerge/>
          </w:tcPr>
          <w:p w:rsidR="00337B00" w:rsidRDefault="00337B00" w:rsidP="006946C1">
            <w:pPr>
              <w:rPr>
                <w:sz w:val="2"/>
                <w:szCs w:val="2"/>
              </w:rPr>
            </w:pPr>
          </w:p>
        </w:tc>
        <w:tc>
          <w:tcPr>
            <w:tcW w:w="567" w:type="dxa"/>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98"/>
              <w:ind w:left="13"/>
              <w:jc w:val="center"/>
              <w:rPr>
                <w:sz w:val="20"/>
              </w:rPr>
            </w:pPr>
            <w:r>
              <w:rPr>
                <w:w w:val="99"/>
                <w:sz w:val="20"/>
              </w:rPr>
              <w:t>4</w:t>
            </w:r>
          </w:p>
        </w:tc>
        <w:tc>
          <w:tcPr>
            <w:tcW w:w="1702" w:type="dxa"/>
          </w:tcPr>
          <w:p w:rsidR="00337B00" w:rsidRDefault="00337B00" w:rsidP="006946C1">
            <w:pPr>
              <w:pStyle w:val="TableParagraph"/>
              <w:spacing w:before="6"/>
              <w:rPr>
                <w:b/>
                <w:sz w:val="21"/>
              </w:rPr>
            </w:pPr>
          </w:p>
          <w:p w:rsidR="00337B00" w:rsidRDefault="00337B00" w:rsidP="006946C1">
            <w:pPr>
              <w:pStyle w:val="TableParagraph"/>
              <w:ind w:left="128" w:right="114"/>
              <w:jc w:val="center"/>
              <w:rPr>
                <w:b/>
                <w:sz w:val="20"/>
              </w:rPr>
            </w:pPr>
            <w:r>
              <w:rPr>
                <w:b/>
                <w:sz w:val="20"/>
              </w:rPr>
              <w:t>Неделя</w:t>
            </w:r>
            <w:r>
              <w:rPr>
                <w:b/>
                <w:spacing w:val="1"/>
                <w:sz w:val="20"/>
              </w:rPr>
              <w:t xml:space="preserve"> </w:t>
            </w:r>
            <w:r>
              <w:rPr>
                <w:b/>
                <w:spacing w:val="-1"/>
                <w:sz w:val="20"/>
              </w:rPr>
              <w:t>пожарной</w:t>
            </w:r>
          </w:p>
          <w:p w:rsidR="00337B00" w:rsidRDefault="00337B00" w:rsidP="006946C1">
            <w:pPr>
              <w:pStyle w:val="TableParagraph"/>
              <w:spacing w:before="1"/>
              <w:ind w:left="128" w:right="117"/>
              <w:jc w:val="center"/>
              <w:rPr>
                <w:b/>
                <w:sz w:val="20"/>
              </w:rPr>
            </w:pPr>
            <w:r>
              <w:rPr>
                <w:b/>
                <w:sz w:val="20"/>
              </w:rPr>
              <w:t>безопасности и</w:t>
            </w:r>
            <w:r>
              <w:rPr>
                <w:b/>
                <w:spacing w:val="-47"/>
                <w:sz w:val="20"/>
              </w:rPr>
              <w:t xml:space="preserve"> </w:t>
            </w:r>
            <w:r>
              <w:rPr>
                <w:b/>
                <w:sz w:val="20"/>
              </w:rPr>
              <w:t>ЧС</w:t>
            </w:r>
          </w:p>
          <w:p w:rsidR="00337B00" w:rsidRDefault="00337B00" w:rsidP="006946C1">
            <w:pPr>
              <w:pStyle w:val="TableParagraph"/>
              <w:spacing w:line="228" w:lineRule="exact"/>
              <w:ind w:left="109"/>
              <w:rPr>
                <w:b/>
                <w:sz w:val="20"/>
              </w:rPr>
            </w:pPr>
          </w:p>
        </w:tc>
        <w:tc>
          <w:tcPr>
            <w:tcW w:w="10063" w:type="dxa"/>
          </w:tcPr>
          <w:p w:rsidR="00337B00" w:rsidRPr="00337B00" w:rsidRDefault="00337B00" w:rsidP="006946C1">
            <w:pPr>
              <w:pStyle w:val="TableParagraph"/>
              <w:ind w:left="109"/>
              <w:rPr>
                <w:sz w:val="20"/>
                <w:lang w:val="ru-RU"/>
              </w:rPr>
            </w:pPr>
            <w:r w:rsidRPr="00337B00">
              <w:rPr>
                <w:sz w:val="20"/>
                <w:lang w:val="ru-RU"/>
              </w:rPr>
              <w:t>Закрепление</w:t>
            </w:r>
            <w:r w:rsidRPr="00337B00">
              <w:rPr>
                <w:spacing w:val="-4"/>
                <w:sz w:val="20"/>
                <w:lang w:val="ru-RU"/>
              </w:rPr>
              <w:t xml:space="preserve"> </w:t>
            </w:r>
            <w:r w:rsidRPr="00337B00">
              <w:rPr>
                <w:sz w:val="20"/>
                <w:lang w:val="ru-RU"/>
              </w:rPr>
              <w:t>основ</w:t>
            </w:r>
            <w:r w:rsidRPr="00337B00">
              <w:rPr>
                <w:spacing w:val="-1"/>
                <w:sz w:val="20"/>
                <w:lang w:val="ru-RU"/>
              </w:rPr>
              <w:t xml:space="preserve"> </w:t>
            </w:r>
            <w:r w:rsidRPr="00337B00">
              <w:rPr>
                <w:sz w:val="20"/>
                <w:lang w:val="ru-RU"/>
              </w:rPr>
              <w:t>безопасности</w:t>
            </w:r>
            <w:r w:rsidRPr="00337B00">
              <w:rPr>
                <w:spacing w:val="-5"/>
                <w:sz w:val="20"/>
                <w:lang w:val="ru-RU"/>
              </w:rPr>
              <w:t xml:space="preserve"> </w:t>
            </w:r>
            <w:r w:rsidRPr="00337B00">
              <w:rPr>
                <w:sz w:val="20"/>
                <w:lang w:val="ru-RU"/>
              </w:rPr>
              <w:t>жизнедеятельности</w:t>
            </w:r>
            <w:r w:rsidRPr="00337B00">
              <w:rPr>
                <w:spacing w:val="-4"/>
                <w:sz w:val="20"/>
                <w:lang w:val="ru-RU"/>
              </w:rPr>
              <w:t xml:space="preserve"> </w:t>
            </w:r>
            <w:r w:rsidRPr="00337B00">
              <w:rPr>
                <w:sz w:val="20"/>
                <w:lang w:val="ru-RU"/>
              </w:rPr>
              <w:t>человека.</w:t>
            </w:r>
            <w:r w:rsidRPr="00337B00">
              <w:rPr>
                <w:spacing w:val="-3"/>
                <w:sz w:val="20"/>
                <w:lang w:val="ru-RU"/>
              </w:rPr>
              <w:t xml:space="preserve"> </w:t>
            </w:r>
            <w:r w:rsidRPr="00337B00">
              <w:rPr>
                <w:sz w:val="20"/>
                <w:lang w:val="ru-RU"/>
              </w:rPr>
              <w:t>Уточнение</w:t>
            </w:r>
            <w:r w:rsidRPr="00337B00">
              <w:rPr>
                <w:spacing w:val="-4"/>
                <w:sz w:val="20"/>
                <w:lang w:val="ru-RU"/>
              </w:rPr>
              <w:t xml:space="preserve"> </w:t>
            </w:r>
            <w:r w:rsidRPr="00337B00">
              <w:rPr>
                <w:sz w:val="20"/>
                <w:lang w:val="ru-RU"/>
              </w:rPr>
              <w:t>знаний</w:t>
            </w:r>
            <w:r w:rsidRPr="00337B00">
              <w:rPr>
                <w:spacing w:val="-5"/>
                <w:sz w:val="20"/>
                <w:lang w:val="ru-RU"/>
              </w:rPr>
              <w:t xml:space="preserve"> </w:t>
            </w:r>
            <w:r w:rsidRPr="00337B00">
              <w:rPr>
                <w:sz w:val="20"/>
                <w:lang w:val="ru-RU"/>
              </w:rPr>
              <w:t>о</w:t>
            </w:r>
            <w:r w:rsidRPr="00337B00">
              <w:rPr>
                <w:spacing w:val="-2"/>
                <w:sz w:val="20"/>
                <w:lang w:val="ru-RU"/>
              </w:rPr>
              <w:t xml:space="preserve"> </w:t>
            </w:r>
            <w:r w:rsidRPr="00337B00">
              <w:rPr>
                <w:sz w:val="20"/>
                <w:lang w:val="ru-RU"/>
              </w:rPr>
              <w:t>работе</w:t>
            </w:r>
            <w:r w:rsidRPr="00337B00">
              <w:rPr>
                <w:spacing w:val="-4"/>
                <w:sz w:val="20"/>
                <w:lang w:val="ru-RU"/>
              </w:rPr>
              <w:t xml:space="preserve"> </w:t>
            </w:r>
            <w:r w:rsidRPr="00337B00">
              <w:rPr>
                <w:sz w:val="20"/>
                <w:lang w:val="ru-RU"/>
              </w:rPr>
              <w:t>пожарных,</w:t>
            </w:r>
            <w:r w:rsidRPr="00337B00">
              <w:rPr>
                <w:spacing w:val="-4"/>
                <w:sz w:val="20"/>
                <w:lang w:val="ru-RU"/>
              </w:rPr>
              <w:t xml:space="preserve"> </w:t>
            </w:r>
            <w:r w:rsidRPr="00337B00">
              <w:rPr>
                <w:sz w:val="20"/>
                <w:lang w:val="ru-RU"/>
              </w:rPr>
              <w:t>о</w:t>
            </w:r>
            <w:r w:rsidRPr="00337B00">
              <w:rPr>
                <w:spacing w:val="-3"/>
                <w:sz w:val="20"/>
                <w:lang w:val="ru-RU"/>
              </w:rPr>
              <w:t xml:space="preserve"> </w:t>
            </w:r>
            <w:r w:rsidRPr="00337B00">
              <w:rPr>
                <w:sz w:val="20"/>
                <w:lang w:val="ru-RU"/>
              </w:rPr>
              <w:t>причинах</w:t>
            </w:r>
            <w:r w:rsidRPr="00337B00">
              <w:rPr>
                <w:spacing w:val="-47"/>
                <w:sz w:val="20"/>
                <w:lang w:val="ru-RU"/>
              </w:rPr>
              <w:t xml:space="preserve"> </w:t>
            </w:r>
            <w:r w:rsidRPr="00337B00">
              <w:rPr>
                <w:sz w:val="20"/>
                <w:lang w:val="ru-RU"/>
              </w:rPr>
              <w:t>пожаров,</w:t>
            </w:r>
            <w:r w:rsidRPr="00337B00">
              <w:rPr>
                <w:spacing w:val="-1"/>
                <w:sz w:val="20"/>
                <w:lang w:val="ru-RU"/>
              </w:rPr>
              <w:t xml:space="preserve"> </w:t>
            </w:r>
            <w:r w:rsidRPr="00337B00">
              <w:rPr>
                <w:sz w:val="20"/>
                <w:lang w:val="ru-RU"/>
              </w:rPr>
              <w:t>об</w:t>
            </w:r>
            <w:r w:rsidRPr="00337B00">
              <w:rPr>
                <w:spacing w:val="-1"/>
                <w:sz w:val="20"/>
                <w:lang w:val="ru-RU"/>
              </w:rPr>
              <w:t xml:space="preserve"> </w:t>
            </w:r>
            <w:r w:rsidRPr="00337B00">
              <w:rPr>
                <w:sz w:val="20"/>
                <w:lang w:val="ru-RU"/>
              </w:rPr>
              <w:t>элементарных</w:t>
            </w:r>
            <w:r w:rsidRPr="00337B00">
              <w:rPr>
                <w:spacing w:val="1"/>
                <w:sz w:val="20"/>
                <w:lang w:val="ru-RU"/>
              </w:rPr>
              <w:t xml:space="preserve"> </w:t>
            </w:r>
            <w:r w:rsidRPr="00337B00">
              <w:rPr>
                <w:sz w:val="20"/>
                <w:lang w:val="ru-RU"/>
              </w:rPr>
              <w:t>правилах</w:t>
            </w:r>
            <w:r w:rsidRPr="00337B00">
              <w:rPr>
                <w:spacing w:val="-1"/>
                <w:sz w:val="20"/>
                <w:lang w:val="ru-RU"/>
              </w:rPr>
              <w:t xml:space="preserve"> </w:t>
            </w:r>
            <w:r w:rsidRPr="00337B00">
              <w:rPr>
                <w:sz w:val="20"/>
                <w:lang w:val="ru-RU"/>
              </w:rPr>
              <w:t>поведения</w:t>
            </w:r>
            <w:r w:rsidRPr="00337B00">
              <w:rPr>
                <w:spacing w:val="-2"/>
                <w:sz w:val="20"/>
                <w:lang w:val="ru-RU"/>
              </w:rPr>
              <w:t xml:space="preserve"> </w:t>
            </w:r>
            <w:r w:rsidRPr="00337B00">
              <w:rPr>
                <w:sz w:val="20"/>
                <w:lang w:val="ru-RU"/>
              </w:rPr>
              <w:t>во время</w:t>
            </w:r>
            <w:r w:rsidRPr="00337B00">
              <w:rPr>
                <w:spacing w:val="2"/>
                <w:sz w:val="20"/>
                <w:lang w:val="ru-RU"/>
              </w:rPr>
              <w:t xml:space="preserve"> </w:t>
            </w:r>
            <w:r w:rsidRPr="00337B00">
              <w:rPr>
                <w:sz w:val="20"/>
                <w:lang w:val="ru-RU"/>
              </w:rPr>
              <w:t>пожара.</w:t>
            </w:r>
          </w:p>
          <w:p w:rsidR="00337B00" w:rsidRPr="00337B00" w:rsidRDefault="00337B00" w:rsidP="006946C1">
            <w:pPr>
              <w:pStyle w:val="TableParagraph"/>
              <w:spacing w:line="229" w:lineRule="exact"/>
              <w:ind w:left="109"/>
              <w:rPr>
                <w:sz w:val="20"/>
                <w:lang w:val="ru-RU"/>
              </w:rPr>
            </w:pPr>
            <w:r w:rsidRPr="00337B00">
              <w:rPr>
                <w:sz w:val="20"/>
                <w:lang w:val="ru-RU"/>
              </w:rPr>
              <w:t>Знакомство</w:t>
            </w:r>
            <w:r w:rsidRPr="00337B00">
              <w:rPr>
                <w:spacing w:val="-2"/>
                <w:sz w:val="20"/>
                <w:lang w:val="ru-RU"/>
              </w:rPr>
              <w:t xml:space="preserve"> </w:t>
            </w:r>
            <w:r w:rsidRPr="00337B00">
              <w:rPr>
                <w:sz w:val="20"/>
                <w:lang w:val="ru-RU"/>
              </w:rPr>
              <w:t>с</w:t>
            </w:r>
            <w:r w:rsidRPr="00337B00">
              <w:rPr>
                <w:spacing w:val="-3"/>
                <w:sz w:val="20"/>
                <w:lang w:val="ru-RU"/>
              </w:rPr>
              <w:t xml:space="preserve"> </w:t>
            </w:r>
            <w:r w:rsidRPr="00337B00">
              <w:rPr>
                <w:sz w:val="20"/>
                <w:lang w:val="ru-RU"/>
              </w:rPr>
              <w:t>работой</w:t>
            </w:r>
            <w:r w:rsidRPr="00337B00">
              <w:rPr>
                <w:spacing w:val="-3"/>
                <w:sz w:val="20"/>
                <w:lang w:val="ru-RU"/>
              </w:rPr>
              <w:t xml:space="preserve"> </w:t>
            </w:r>
            <w:r w:rsidRPr="00337B00">
              <w:rPr>
                <w:sz w:val="20"/>
                <w:lang w:val="ru-RU"/>
              </w:rPr>
              <w:t>службы</w:t>
            </w:r>
            <w:r w:rsidRPr="00337B00">
              <w:rPr>
                <w:spacing w:val="-3"/>
                <w:sz w:val="20"/>
                <w:lang w:val="ru-RU"/>
              </w:rPr>
              <w:t xml:space="preserve"> </w:t>
            </w:r>
            <w:r w:rsidRPr="00337B00">
              <w:rPr>
                <w:sz w:val="20"/>
                <w:lang w:val="ru-RU"/>
              </w:rPr>
              <w:t>спасения –</w:t>
            </w:r>
            <w:r w:rsidRPr="00337B00">
              <w:rPr>
                <w:spacing w:val="-1"/>
                <w:sz w:val="20"/>
                <w:lang w:val="ru-RU"/>
              </w:rPr>
              <w:t xml:space="preserve"> </w:t>
            </w:r>
            <w:r w:rsidRPr="00337B00">
              <w:rPr>
                <w:sz w:val="20"/>
                <w:lang w:val="ru-RU"/>
              </w:rPr>
              <w:t>МЧС.</w:t>
            </w:r>
          </w:p>
          <w:p w:rsidR="00337B00" w:rsidRDefault="00337B00" w:rsidP="006946C1">
            <w:pPr>
              <w:pStyle w:val="TableParagraph"/>
              <w:ind w:left="109" w:right="339"/>
              <w:rPr>
                <w:sz w:val="20"/>
              </w:rPr>
            </w:pPr>
            <w:r w:rsidRPr="00337B00">
              <w:rPr>
                <w:sz w:val="20"/>
                <w:lang w:val="ru-RU"/>
              </w:rPr>
              <w:t>Закрепление</w:t>
            </w:r>
            <w:r w:rsidRPr="00337B00">
              <w:rPr>
                <w:spacing w:val="-4"/>
                <w:sz w:val="20"/>
                <w:lang w:val="ru-RU"/>
              </w:rPr>
              <w:t xml:space="preserve"> </w:t>
            </w:r>
            <w:r w:rsidRPr="00337B00">
              <w:rPr>
                <w:sz w:val="20"/>
                <w:lang w:val="ru-RU"/>
              </w:rPr>
              <w:t>знаний</w:t>
            </w:r>
            <w:r w:rsidRPr="00337B00">
              <w:rPr>
                <w:spacing w:val="-5"/>
                <w:sz w:val="20"/>
                <w:lang w:val="ru-RU"/>
              </w:rPr>
              <w:t xml:space="preserve"> </w:t>
            </w:r>
            <w:r w:rsidRPr="00337B00">
              <w:rPr>
                <w:sz w:val="20"/>
                <w:lang w:val="ru-RU"/>
              </w:rPr>
              <w:t>о</w:t>
            </w:r>
            <w:r w:rsidRPr="00337B00">
              <w:rPr>
                <w:spacing w:val="-2"/>
                <w:sz w:val="20"/>
                <w:lang w:val="ru-RU"/>
              </w:rPr>
              <w:t xml:space="preserve"> </w:t>
            </w:r>
            <w:r w:rsidRPr="00337B00">
              <w:rPr>
                <w:sz w:val="20"/>
                <w:lang w:val="ru-RU"/>
              </w:rPr>
              <w:t>том,</w:t>
            </w:r>
            <w:r w:rsidRPr="00337B00">
              <w:rPr>
                <w:spacing w:val="-4"/>
                <w:sz w:val="20"/>
                <w:lang w:val="ru-RU"/>
              </w:rPr>
              <w:t xml:space="preserve"> </w:t>
            </w:r>
            <w:r w:rsidRPr="00337B00">
              <w:rPr>
                <w:sz w:val="20"/>
                <w:lang w:val="ru-RU"/>
              </w:rPr>
              <w:t>что</w:t>
            </w:r>
            <w:r w:rsidRPr="00337B00">
              <w:rPr>
                <w:spacing w:val="-2"/>
                <w:sz w:val="20"/>
                <w:lang w:val="ru-RU"/>
              </w:rPr>
              <w:t xml:space="preserve"> </w:t>
            </w:r>
            <w:r w:rsidRPr="00337B00">
              <w:rPr>
                <w:sz w:val="20"/>
                <w:lang w:val="ru-RU"/>
              </w:rPr>
              <w:t>в</w:t>
            </w:r>
            <w:r w:rsidRPr="00337B00">
              <w:rPr>
                <w:spacing w:val="-5"/>
                <w:sz w:val="20"/>
                <w:lang w:val="ru-RU"/>
              </w:rPr>
              <w:t xml:space="preserve"> </w:t>
            </w:r>
            <w:r w:rsidRPr="00337B00">
              <w:rPr>
                <w:sz w:val="20"/>
                <w:lang w:val="ru-RU"/>
              </w:rPr>
              <w:t>случае</w:t>
            </w:r>
            <w:r w:rsidRPr="00337B00">
              <w:rPr>
                <w:spacing w:val="-1"/>
                <w:sz w:val="20"/>
                <w:lang w:val="ru-RU"/>
              </w:rPr>
              <w:t xml:space="preserve"> </w:t>
            </w:r>
            <w:r w:rsidRPr="00337B00">
              <w:rPr>
                <w:sz w:val="20"/>
                <w:lang w:val="ru-RU"/>
              </w:rPr>
              <w:t>необходимости</w:t>
            </w:r>
            <w:r w:rsidRPr="00337B00">
              <w:rPr>
                <w:spacing w:val="-4"/>
                <w:sz w:val="20"/>
                <w:lang w:val="ru-RU"/>
              </w:rPr>
              <w:t xml:space="preserve"> </w:t>
            </w:r>
            <w:r w:rsidRPr="00337B00">
              <w:rPr>
                <w:sz w:val="20"/>
                <w:lang w:val="ru-RU"/>
              </w:rPr>
              <w:t>взрослые</w:t>
            </w:r>
            <w:r w:rsidRPr="00337B00">
              <w:rPr>
                <w:spacing w:val="-4"/>
                <w:sz w:val="20"/>
                <w:lang w:val="ru-RU"/>
              </w:rPr>
              <w:t xml:space="preserve"> </w:t>
            </w:r>
            <w:r w:rsidRPr="00337B00">
              <w:rPr>
                <w:sz w:val="20"/>
                <w:lang w:val="ru-RU"/>
              </w:rPr>
              <w:t>звонят</w:t>
            </w:r>
            <w:r w:rsidRPr="00337B00">
              <w:rPr>
                <w:spacing w:val="-3"/>
                <w:sz w:val="20"/>
                <w:lang w:val="ru-RU"/>
              </w:rPr>
              <w:t xml:space="preserve"> </w:t>
            </w:r>
            <w:r w:rsidRPr="00337B00">
              <w:rPr>
                <w:sz w:val="20"/>
                <w:lang w:val="ru-RU"/>
              </w:rPr>
              <w:t>по</w:t>
            </w:r>
            <w:r w:rsidRPr="00337B00">
              <w:rPr>
                <w:spacing w:val="-2"/>
                <w:sz w:val="20"/>
                <w:lang w:val="ru-RU"/>
              </w:rPr>
              <w:t xml:space="preserve"> </w:t>
            </w:r>
            <w:r w:rsidRPr="00337B00">
              <w:rPr>
                <w:sz w:val="20"/>
                <w:lang w:val="ru-RU"/>
              </w:rPr>
              <w:t>телефонам</w:t>
            </w:r>
            <w:r w:rsidRPr="00337B00">
              <w:rPr>
                <w:spacing w:val="-1"/>
                <w:sz w:val="20"/>
                <w:lang w:val="ru-RU"/>
              </w:rPr>
              <w:t xml:space="preserve"> </w:t>
            </w:r>
            <w:r w:rsidRPr="00337B00">
              <w:rPr>
                <w:sz w:val="20"/>
                <w:lang w:val="ru-RU"/>
              </w:rPr>
              <w:t>«01»,</w:t>
            </w:r>
            <w:r w:rsidRPr="00337B00">
              <w:rPr>
                <w:spacing w:val="1"/>
                <w:sz w:val="20"/>
                <w:lang w:val="ru-RU"/>
              </w:rPr>
              <w:t xml:space="preserve"> </w:t>
            </w:r>
            <w:r w:rsidRPr="00337B00">
              <w:rPr>
                <w:sz w:val="20"/>
                <w:lang w:val="ru-RU"/>
              </w:rPr>
              <w:t>«02»,</w:t>
            </w:r>
            <w:r w:rsidRPr="00337B00">
              <w:rPr>
                <w:spacing w:val="1"/>
                <w:sz w:val="20"/>
                <w:lang w:val="ru-RU"/>
              </w:rPr>
              <w:t xml:space="preserve"> </w:t>
            </w:r>
            <w:r w:rsidRPr="00337B00">
              <w:rPr>
                <w:sz w:val="20"/>
                <w:lang w:val="ru-RU"/>
              </w:rPr>
              <w:t>«03».</w:t>
            </w:r>
            <w:r w:rsidRPr="00337B00">
              <w:rPr>
                <w:spacing w:val="-47"/>
                <w:sz w:val="20"/>
                <w:lang w:val="ru-RU"/>
              </w:rPr>
              <w:t xml:space="preserve"> </w:t>
            </w:r>
            <w:r>
              <w:rPr>
                <w:sz w:val="20"/>
              </w:rPr>
              <w:t>Закрепление</w:t>
            </w:r>
            <w:r>
              <w:rPr>
                <w:spacing w:val="2"/>
                <w:sz w:val="20"/>
              </w:rPr>
              <w:t xml:space="preserve"> </w:t>
            </w:r>
            <w:r>
              <w:rPr>
                <w:sz w:val="20"/>
              </w:rPr>
              <w:t>умения</w:t>
            </w:r>
            <w:r>
              <w:rPr>
                <w:spacing w:val="-1"/>
                <w:sz w:val="20"/>
              </w:rPr>
              <w:t xml:space="preserve"> </w:t>
            </w:r>
            <w:r>
              <w:rPr>
                <w:sz w:val="20"/>
              </w:rPr>
              <w:t>называть свой</w:t>
            </w:r>
            <w:r>
              <w:rPr>
                <w:spacing w:val="-1"/>
                <w:sz w:val="20"/>
              </w:rPr>
              <w:t xml:space="preserve"> </w:t>
            </w:r>
            <w:r>
              <w:rPr>
                <w:sz w:val="20"/>
              </w:rPr>
              <w:t>домашний</w:t>
            </w:r>
            <w:r>
              <w:rPr>
                <w:spacing w:val="-2"/>
                <w:sz w:val="20"/>
              </w:rPr>
              <w:t xml:space="preserve"> </w:t>
            </w:r>
            <w:r>
              <w:rPr>
                <w:sz w:val="20"/>
              </w:rPr>
              <w:t>адрес.</w:t>
            </w:r>
          </w:p>
          <w:p w:rsidR="00337B00" w:rsidRDefault="00337B00" w:rsidP="006946C1">
            <w:pPr>
              <w:pStyle w:val="TableParagraph"/>
              <w:ind w:left="109"/>
              <w:rPr>
                <w:sz w:val="20"/>
              </w:rPr>
            </w:pPr>
          </w:p>
        </w:tc>
        <w:tc>
          <w:tcPr>
            <w:tcW w:w="2552" w:type="dxa"/>
          </w:tcPr>
          <w:p w:rsidR="00337B00" w:rsidRPr="00337B00" w:rsidRDefault="00337B00" w:rsidP="006946C1">
            <w:pPr>
              <w:pStyle w:val="TableParagraph"/>
              <w:tabs>
                <w:tab w:val="left" w:pos="897"/>
                <w:tab w:val="left" w:pos="1195"/>
              </w:tabs>
              <w:ind w:right="-15"/>
              <w:rPr>
                <w:sz w:val="20"/>
                <w:lang w:val="ru-RU"/>
              </w:rPr>
            </w:pPr>
            <w:r w:rsidRPr="00337B00">
              <w:rPr>
                <w:sz w:val="20"/>
                <w:lang w:val="ru-RU"/>
              </w:rPr>
              <w:t>Встреча</w:t>
            </w:r>
            <w:r w:rsidRPr="00337B00">
              <w:rPr>
                <w:sz w:val="20"/>
                <w:lang w:val="ru-RU"/>
              </w:rPr>
              <w:tab/>
              <w:t>с</w:t>
            </w:r>
            <w:r w:rsidRPr="00337B00">
              <w:rPr>
                <w:sz w:val="20"/>
                <w:lang w:val="ru-RU"/>
              </w:rPr>
              <w:tab/>
              <w:t>представителем</w:t>
            </w:r>
            <w:r w:rsidRPr="00337B00">
              <w:rPr>
                <w:spacing w:val="-47"/>
                <w:sz w:val="20"/>
                <w:lang w:val="ru-RU"/>
              </w:rPr>
              <w:t xml:space="preserve"> </w:t>
            </w:r>
            <w:r w:rsidRPr="00337B00">
              <w:rPr>
                <w:sz w:val="20"/>
                <w:lang w:val="ru-RU"/>
              </w:rPr>
              <w:t>пожарной</w:t>
            </w:r>
            <w:r w:rsidRPr="00337B00">
              <w:rPr>
                <w:spacing w:val="-2"/>
                <w:sz w:val="20"/>
                <w:lang w:val="ru-RU"/>
              </w:rPr>
              <w:t xml:space="preserve"> </w:t>
            </w:r>
            <w:r w:rsidRPr="00337B00">
              <w:rPr>
                <w:sz w:val="20"/>
                <w:lang w:val="ru-RU"/>
              </w:rPr>
              <w:t>охраны.</w:t>
            </w:r>
          </w:p>
          <w:p w:rsidR="00337B00" w:rsidRDefault="00337B00" w:rsidP="006946C1">
            <w:pPr>
              <w:pStyle w:val="TableParagraph"/>
              <w:tabs>
                <w:tab w:val="left" w:pos="1346"/>
                <w:tab w:val="left" w:pos="2223"/>
              </w:tabs>
              <w:ind w:right="-15"/>
              <w:rPr>
                <w:sz w:val="20"/>
              </w:rPr>
            </w:pPr>
            <w:r>
              <w:rPr>
                <w:sz w:val="20"/>
              </w:rPr>
              <w:t>Викторина</w:t>
            </w:r>
            <w:r>
              <w:rPr>
                <w:sz w:val="20"/>
              </w:rPr>
              <w:tab/>
              <w:t>«Что,</w:t>
            </w:r>
            <w:r>
              <w:rPr>
                <w:sz w:val="20"/>
              </w:rPr>
              <w:tab/>
              <w:t>где,</w:t>
            </w:r>
            <w:r>
              <w:rPr>
                <w:spacing w:val="-47"/>
                <w:sz w:val="20"/>
              </w:rPr>
              <w:t xml:space="preserve"> </w:t>
            </w:r>
            <w:r>
              <w:rPr>
                <w:sz w:val="20"/>
              </w:rPr>
              <w:t>когда?».</w:t>
            </w:r>
          </w:p>
          <w:p w:rsidR="00337B00" w:rsidRDefault="00337B00" w:rsidP="006946C1">
            <w:pPr>
              <w:pStyle w:val="TableParagraph"/>
              <w:ind w:right="34"/>
              <w:rPr>
                <w:sz w:val="20"/>
              </w:rPr>
            </w:pPr>
          </w:p>
        </w:tc>
      </w:tr>
      <w:tr w:rsidR="00337B00" w:rsidTr="006946C1">
        <w:trPr>
          <w:trHeight w:val="770"/>
        </w:trPr>
        <w:tc>
          <w:tcPr>
            <w:tcW w:w="1277" w:type="dxa"/>
            <w:vMerge/>
          </w:tcPr>
          <w:p w:rsidR="00337B00" w:rsidRDefault="00337B00" w:rsidP="006946C1">
            <w:pPr>
              <w:rPr>
                <w:sz w:val="2"/>
                <w:szCs w:val="2"/>
              </w:rPr>
            </w:pPr>
          </w:p>
        </w:tc>
        <w:tc>
          <w:tcPr>
            <w:tcW w:w="567" w:type="dxa"/>
          </w:tcPr>
          <w:p w:rsidR="00337B00" w:rsidRDefault="00337B00" w:rsidP="006946C1">
            <w:pPr>
              <w:pStyle w:val="TableParagraph"/>
              <w:rPr>
                <w:b/>
              </w:rPr>
            </w:pPr>
          </w:p>
        </w:tc>
        <w:tc>
          <w:tcPr>
            <w:tcW w:w="1702" w:type="dxa"/>
          </w:tcPr>
          <w:p w:rsidR="00337B00" w:rsidRDefault="00337B00" w:rsidP="006946C1">
            <w:pPr>
              <w:pStyle w:val="TableParagraph"/>
              <w:spacing w:before="113"/>
              <w:ind w:left="106"/>
              <w:rPr>
                <w:b/>
                <w:sz w:val="20"/>
              </w:rPr>
            </w:pPr>
            <w:r>
              <w:rPr>
                <w:b/>
                <w:sz w:val="20"/>
              </w:rPr>
              <w:t>Педагогическая диагностика</w:t>
            </w:r>
          </w:p>
        </w:tc>
        <w:tc>
          <w:tcPr>
            <w:tcW w:w="10063" w:type="dxa"/>
          </w:tcPr>
          <w:p w:rsidR="00337B00" w:rsidRDefault="00337B00" w:rsidP="006946C1">
            <w:pPr>
              <w:pStyle w:val="TableParagraph"/>
              <w:spacing w:before="5"/>
              <w:rPr>
                <w:b/>
                <w:sz w:val="19"/>
              </w:rPr>
            </w:pPr>
          </w:p>
          <w:p w:rsidR="00337B00" w:rsidRDefault="00337B00" w:rsidP="006946C1">
            <w:pPr>
              <w:pStyle w:val="TableParagraph"/>
              <w:ind w:left="108"/>
              <w:rPr>
                <w:sz w:val="20"/>
              </w:rPr>
            </w:pPr>
            <w:r>
              <w:rPr>
                <w:sz w:val="20"/>
              </w:rPr>
              <w:t>Заполнение</w:t>
            </w:r>
            <w:r>
              <w:rPr>
                <w:spacing w:val="-1"/>
                <w:sz w:val="20"/>
              </w:rPr>
              <w:t xml:space="preserve">  диагностических </w:t>
            </w:r>
            <w:r>
              <w:rPr>
                <w:sz w:val="20"/>
              </w:rPr>
              <w:t>карт</w:t>
            </w:r>
            <w:r>
              <w:rPr>
                <w:spacing w:val="-4"/>
                <w:sz w:val="20"/>
              </w:rPr>
              <w:t xml:space="preserve"> </w:t>
            </w:r>
          </w:p>
        </w:tc>
        <w:tc>
          <w:tcPr>
            <w:tcW w:w="2552" w:type="dxa"/>
          </w:tcPr>
          <w:p w:rsidR="00337B00" w:rsidRDefault="00337B00" w:rsidP="006946C1">
            <w:pPr>
              <w:pStyle w:val="TableParagraph"/>
              <w:ind w:left="320" w:right="315" w:firstLine="3"/>
              <w:jc w:val="center"/>
              <w:rPr>
                <w:sz w:val="20"/>
              </w:rPr>
            </w:pPr>
            <w:r>
              <w:rPr>
                <w:sz w:val="20"/>
              </w:rPr>
              <w:t>Мониторинг</w:t>
            </w:r>
          </w:p>
        </w:tc>
      </w:tr>
      <w:tr w:rsidR="00337B00" w:rsidTr="006946C1">
        <w:trPr>
          <w:trHeight w:val="918"/>
        </w:trPr>
        <w:tc>
          <w:tcPr>
            <w:tcW w:w="1277" w:type="dxa"/>
            <w:vMerge w:val="restart"/>
          </w:tcPr>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rPr>
                <w:b/>
              </w:rPr>
            </w:pPr>
          </w:p>
          <w:p w:rsidR="00337B00" w:rsidRDefault="00337B00" w:rsidP="006946C1">
            <w:pPr>
              <w:pStyle w:val="TableParagraph"/>
              <w:spacing w:before="1"/>
              <w:rPr>
                <w:b/>
                <w:sz w:val="21"/>
              </w:rPr>
            </w:pPr>
          </w:p>
          <w:p w:rsidR="00337B00" w:rsidRDefault="00337B00" w:rsidP="006946C1">
            <w:pPr>
              <w:pStyle w:val="TableParagraph"/>
              <w:ind w:left="446" w:right="429"/>
              <w:jc w:val="center"/>
              <w:rPr>
                <w:b/>
                <w:sz w:val="20"/>
              </w:rPr>
            </w:pPr>
            <w:r>
              <w:rPr>
                <w:b/>
                <w:sz w:val="20"/>
              </w:rPr>
              <w:t>май</w:t>
            </w:r>
          </w:p>
        </w:tc>
        <w:tc>
          <w:tcPr>
            <w:tcW w:w="567" w:type="dxa"/>
          </w:tcPr>
          <w:p w:rsidR="00337B00" w:rsidRDefault="00337B00" w:rsidP="006946C1">
            <w:pPr>
              <w:pStyle w:val="TableParagraph"/>
              <w:spacing w:before="2"/>
              <w:rPr>
                <w:b/>
                <w:sz w:val="29"/>
              </w:rPr>
            </w:pPr>
          </w:p>
          <w:p w:rsidR="00337B00" w:rsidRDefault="00337B00" w:rsidP="006946C1">
            <w:pPr>
              <w:pStyle w:val="TableParagraph"/>
              <w:spacing w:before="1"/>
              <w:ind w:left="13"/>
              <w:jc w:val="center"/>
              <w:rPr>
                <w:sz w:val="20"/>
              </w:rPr>
            </w:pPr>
            <w:r>
              <w:rPr>
                <w:w w:val="99"/>
                <w:sz w:val="20"/>
              </w:rPr>
              <w:t>1</w:t>
            </w:r>
          </w:p>
        </w:tc>
        <w:tc>
          <w:tcPr>
            <w:tcW w:w="1702" w:type="dxa"/>
          </w:tcPr>
          <w:p w:rsidR="00337B00" w:rsidRDefault="00337B00" w:rsidP="006946C1">
            <w:pPr>
              <w:pStyle w:val="TableParagraph"/>
              <w:spacing w:before="7"/>
              <w:rPr>
                <w:b/>
                <w:sz w:val="29"/>
              </w:rPr>
            </w:pPr>
          </w:p>
          <w:p w:rsidR="00337B00" w:rsidRDefault="00337B00" w:rsidP="006946C1">
            <w:pPr>
              <w:pStyle w:val="TableParagraph"/>
              <w:ind w:left="117" w:right="117"/>
              <w:jc w:val="center"/>
              <w:rPr>
                <w:b/>
                <w:sz w:val="20"/>
              </w:rPr>
            </w:pPr>
            <w:r>
              <w:rPr>
                <w:b/>
                <w:sz w:val="20"/>
              </w:rPr>
              <w:t>День</w:t>
            </w:r>
            <w:r>
              <w:rPr>
                <w:b/>
                <w:spacing w:val="56"/>
                <w:sz w:val="20"/>
              </w:rPr>
              <w:t xml:space="preserve"> </w:t>
            </w:r>
            <w:r>
              <w:rPr>
                <w:b/>
                <w:sz w:val="20"/>
              </w:rPr>
              <w:t>Победы</w:t>
            </w:r>
          </w:p>
        </w:tc>
        <w:tc>
          <w:tcPr>
            <w:tcW w:w="10063" w:type="dxa"/>
          </w:tcPr>
          <w:p w:rsidR="00337B00" w:rsidRPr="00337B00" w:rsidRDefault="00337B00" w:rsidP="006946C1">
            <w:pPr>
              <w:pStyle w:val="TableParagraph"/>
              <w:spacing w:line="237" w:lineRule="auto"/>
              <w:ind w:left="109" w:right="339"/>
              <w:rPr>
                <w:sz w:val="20"/>
                <w:lang w:val="ru-RU"/>
              </w:rPr>
            </w:pPr>
            <w:r w:rsidRPr="00337B00">
              <w:rPr>
                <w:sz w:val="20"/>
                <w:lang w:val="ru-RU"/>
              </w:rPr>
              <w:t>Осуществление</w:t>
            </w:r>
            <w:r w:rsidRPr="00337B00">
              <w:rPr>
                <w:spacing w:val="13"/>
                <w:sz w:val="20"/>
                <w:lang w:val="ru-RU"/>
              </w:rPr>
              <w:t xml:space="preserve"> </w:t>
            </w:r>
            <w:r w:rsidRPr="00337B00">
              <w:rPr>
                <w:sz w:val="20"/>
                <w:lang w:val="ru-RU"/>
              </w:rPr>
              <w:t>патриотического</w:t>
            </w:r>
            <w:r w:rsidRPr="00337B00">
              <w:rPr>
                <w:spacing w:val="14"/>
                <w:sz w:val="20"/>
                <w:lang w:val="ru-RU"/>
              </w:rPr>
              <w:t xml:space="preserve"> </w:t>
            </w:r>
            <w:r w:rsidRPr="00337B00">
              <w:rPr>
                <w:sz w:val="20"/>
                <w:lang w:val="ru-RU"/>
              </w:rPr>
              <w:t>воспитания.</w:t>
            </w:r>
            <w:r w:rsidRPr="00337B00">
              <w:rPr>
                <w:spacing w:val="13"/>
                <w:sz w:val="20"/>
                <w:lang w:val="ru-RU"/>
              </w:rPr>
              <w:t xml:space="preserve"> </w:t>
            </w:r>
            <w:r w:rsidRPr="00337B00">
              <w:rPr>
                <w:sz w:val="20"/>
                <w:lang w:val="ru-RU"/>
              </w:rPr>
              <w:t>Воспитание</w:t>
            </w:r>
            <w:r w:rsidRPr="00337B00">
              <w:rPr>
                <w:spacing w:val="16"/>
                <w:sz w:val="20"/>
                <w:lang w:val="ru-RU"/>
              </w:rPr>
              <w:t xml:space="preserve"> </w:t>
            </w:r>
            <w:r w:rsidRPr="00337B00">
              <w:rPr>
                <w:sz w:val="20"/>
                <w:lang w:val="ru-RU"/>
              </w:rPr>
              <w:t>любви</w:t>
            </w:r>
            <w:r w:rsidRPr="00337B00">
              <w:rPr>
                <w:spacing w:val="14"/>
                <w:sz w:val="20"/>
                <w:lang w:val="ru-RU"/>
              </w:rPr>
              <w:t xml:space="preserve"> </w:t>
            </w:r>
            <w:r w:rsidRPr="00337B00">
              <w:rPr>
                <w:sz w:val="20"/>
                <w:lang w:val="ru-RU"/>
              </w:rPr>
              <w:t>к</w:t>
            </w:r>
            <w:r w:rsidRPr="00337B00">
              <w:rPr>
                <w:spacing w:val="13"/>
                <w:sz w:val="20"/>
                <w:lang w:val="ru-RU"/>
              </w:rPr>
              <w:t xml:space="preserve"> </w:t>
            </w:r>
            <w:r w:rsidRPr="00337B00">
              <w:rPr>
                <w:sz w:val="20"/>
                <w:lang w:val="ru-RU"/>
              </w:rPr>
              <w:t>Родине.</w:t>
            </w:r>
            <w:r w:rsidRPr="00337B00">
              <w:rPr>
                <w:spacing w:val="14"/>
                <w:sz w:val="20"/>
                <w:lang w:val="ru-RU"/>
              </w:rPr>
              <w:t xml:space="preserve"> </w:t>
            </w:r>
            <w:r w:rsidRPr="00337B00">
              <w:rPr>
                <w:sz w:val="20"/>
                <w:lang w:val="ru-RU"/>
              </w:rPr>
              <w:t>Формирование</w:t>
            </w:r>
            <w:r w:rsidRPr="00337B00">
              <w:rPr>
                <w:spacing w:val="16"/>
                <w:sz w:val="20"/>
                <w:lang w:val="ru-RU"/>
              </w:rPr>
              <w:t xml:space="preserve"> </w:t>
            </w:r>
            <w:r w:rsidRPr="00337B00">
              <w:rPr>
                <w:sz w:val="20"/>
                <w:lang w:val="ru-RU"/>
              </w:rPr>
              <w:t>представлений</w:t>
            </w:r>
            <w:r w:rsidRPr="00337B00">
              <w:rPr>
                <w:spacing w:val="14"/>
                <w:sz w:val="20"/>
                <w:lang w:val="ru-RU"/>
              </w:rPr>
              <w:t xml:space="preserve"> </w:t>
            </w:r>
            <w:r w:rsidRPr="00337B00">
              <w:rPr>
                <w:sz w:val="20"/>
                <w:lang w:val="ru-RU"/>
              </w:rPr>
              <w:t>о</w:t>
            </w:r>
            <w:r w:rsidRPr="00337B00">
              <w:rPr>
                <w:spacing w:val="-47"/>
                <w:sz w:val="20"/>
                <w:lang w:val="ru-RU"/>
              </w:rPr>
              <w:t xml:space="preserve"> </w:t>
            </w:r>
            <w:r w:rsidRPr="00337B00">
              <w:rPr>
                <w:sz w:val="20"/>
                <w:lang w:val="ru-RU"/>
              </w:rPr>
              <w:t>празднике,</w:t>
            </w:r>
            <w:r w:rsidRPr="00337B00">
              <w:rPr>
                <w:spacing w:val="2"/>
                <w:sz w:val="20"/>
                <w:lang w:val="ru-RU"/>
              </w:rPr>
              <w:t xml:space="preserve"> </w:t>
            </w:r>
            <w:r w:rsidRPr="00337B00">
              <w:rPr>
                <w:sz w:val="20"/>
                <w:lang w:val="ru-RU"/>
              </w:rPr>
              <w:t>посвященном Дню</w:t>
            </w:r>
            <w:r w:rsidRPr="00337B00">
              <w:rPr>
                <w:spacing w:val="-1"/>
                <w:sz w:val="20"/>
                <w:lang w:val="ru-RU"/>
              </w:rPr>
              <w:t xml:space="preserve"> </w:t>
            </w:r>
            <w:r w:rsidRPr="00337B00">
              <w:rPr>
                <w:sz w:val="20"/>
                <w:lang w:val="ru-RU"/>
              </w:rPr>
              <w:t>Победы.</w:t>
            </w:r>
            <w:r w:rsidRPr="00337B00">
              <w:rPr>
                <w:spacing w:val="1"/>
                <w:sz w:val="20"/>
                <w:lang w:val="ru-RU"/>
              </w:rPr>
              <w:t xml:space="preserve"> </w:t>
            </w:r>
            <w:r w:rsidRPr="00337B00">
              <w:rPr>
                <w:sz w:val="20"/>
                <w:lang w:val="ru-RU"/>
              </w:rPr>
              <w:t>Воспитание</w:t>
            </w:r>
            <w:r w:rsidRPr="00337B00">
              <w:rPr>
                <w:spacing w:val="2"/>
                <w:sz w:val="20"/>
                <w:lang w:val="ru-RU"/>
              </w:rPr>
              <w:t xml:space="preserve"> </w:t>
            </w:r>
            <w:r w:rsidRPr="00337B00">
              <w:rPr>
                <w:sz w:val="20"/>
                <w:lang w:val="ru-RU"/>
              </w:rPr>
              <w:t>уважения</w:t>
            </w:r>
            <w:r w:rsidRPr="00337B00">
              <w:rPr>
                <w:spacing w:val="-2"/>
                <w:sz w:val="20"/>
                <w:lang w:val="ru-RU"/>
              </w:rPr>
              <w:t xml:space="preserve"> </w:t>
            </w:r>
            <w:r w:rsidRPr="00337B00">
              <w:rPr>
                <w:sz w:val="20"/>
                <w:lang w:val="ru-RU"/>
              </w:rPr>
              <w:t>к</w:t>
            </w:r>
            <w:r w:rsidRPr="00337B00">
              <w:rPr>
                <w:spacing w:val="2"/>
                <w:sz w:val="20"/>
                <w:lang w:val="ru-RU"/>
              </w:rPr>
              <w:t xml:space="preserve"> </w:t>
            </w:r>
            <w:r w:rsidRPr="00337B00">
              <w:rPr>
                <w:sz w:val="20"/>
                <w:lang w:val="ru-RU"/>
              </w:rPr>
              <w:t>ветеранам войны.</w:t>
            </w:r>
          </w:p>
        </w:tc>
        <w:tc>
          <w:tcPr>
            <w:tcW w:w="2552" w:type="dxa"/>
          </w:tcPr>
          <w:p w:rsidR="00337B00" w:rsidRPr="00337B00" w:rsidRDefault="00337B00" w:rsidP="006946C1">
            <w:pPr>
              <w:pStyle w:val="TableParagraph"/>
              <w:spacing w:line="237" w:lineRule="auto"/>
              <w:ind w:left="108" w:right="617"/>
              <w:rPr>
                <w:sz w:val="20"/>
                <w:lang w:val="ru-RU"/>
              </w:rPr>
            </w:pPr>
            <w:r w:rsidRPr="00337B00">
              <w:rPr>
                <w:sz w:val="20"/>
                <w:lang w:val="ru-RU"/>
              </w:rPr>
              <w:t>Возложение</w:t>
            </w:r>
            <w:r w:rsidRPr="00337B00">
              <w:rPr>
                <w:spacing w:val="-7"/>
                <w:sz w:val="20"/>
                <w:lang w:val="ru-RU"/>
              </w:rPr>
              <w:t xml:space="preserve"> </w:t>
            </w:r>
            <w:r w:rsidRPr="00337B00">
              <w:rPr>
                <w:sz w:val="20"/>
                <w:lang w:val="ru-RU"/>
              </w:rPr>
              <w:t>цветов</w:t>
            </w:r>
            <w:r w:rsidRPr="00337B00">
              <w:rPr>
                <w:spacing w:val="-8"/>
                <w:sz w:val="20"/>
                <w:lang w:val="ru-RU"/>
              </w:rPr>
              <w:t xml:space="preserve"> </w:t>
            </w:r>
            <w:r w:rsidRPr="00337B00">
              <w:rPr>
                <w:sz w:val="20"/>
                <w:lang w:val="ru-RU"/>
              </w:rPr>
              <w:t>к</w:t>
            </w:r>
            <w:r w:rsidRPr="00337B00">
              <w:rPr>
                <w:spacing w:val="-47"/>
                <w:sz w:val="20"/>
                <w:lang w:val="ru-RU"/>
              </w:rPr>
              <w:t xml:space="preserve"> </w:t>
            </w:r>
            <w:r w:rsidRPr="00337B00">
              <w:rPr>
                <w:sz w:val="20"/>
                <w:lang w:val="ru-RU"/>
              </w:rPr>
              <w:t>памятнику.</w:t>
            </w:r>
          </w:p>
          <w:p w:rsidR="00337B00" w:rsidRDefault="00337B00" w:rsidP="006946C1">
            <w:pPr>
              <w:pStyle w:val="TableParagraph"/>
              <w:spacing w:line="230" w:lineRule="atLeast"/>
              <w:ind w:left="108" w:right="318"/>
              <w:rPr>
                <w:sz w:val="20"/>
              </w:rPr>
            </w:pPr>
            <w:r w:rsidRPr="00337B00">
              <w:rPr>
                <w:sz w:val="20"/>
                <w:lang w:val="ru-RU"/>
              </w:rPr>
              <w:t>Праздник,</w:t>
            </w:r>
            <w:r w:rsidRPr="00337B00">
              <w:rPr>
                <w:spacing w:val="-10"/>
                <w:sz w:val="20"/>
                <w:lang w:val="ru-RU"/>
              </w:rPr>
              <w:t xml:space="preserve"> </w:t>
            </w:r>
            <w:r w:rsidRPr="00337B00">
              <w:rPr>
                <w:sz w:val="20"/>
                <w:lang w:val="ru-RU"/>
              </w:rPr>
              <w:t>посвященный</w:t>
            </w:r>
            <w:r w:rsidRPr="00337B00">
              <w:rPr>
                <w:spacing w:val="-47"/>
                <w:sz w:val="20"/>
                <w:lang w:val="ru-RU"/>
              </w:rPr>
              <w:t xml:space="preserve"> </w:t>
            </w:r>
            <w:r w:rsidRPr="00337B00">
              <w:rPr>
                <w:sz w:val="20"/>
                <w:lang w:val="ru-RU"/>
              </w:rPr>
              <w:t>Дню</w:t>
            </w:r>
            <w:r w:rsidRPr="00337B00">
              <w:rPr>
                <w:spacing w:val="-1"/>
                <w:sz w:val="20"/>
                <w:lang w:val="ru-RU"/>
              </w:rPr>
              <w:t xml:space="preserve"> </w:t>
            </w:r>
            <w:r>
              <w:rPr>
                <w:sz w:val="20"/>
              </w:rPr>
              <w:t>Победы.</w:t>
            </w:r>
          </w:p>
        </w:tc>
      </w:tr>
      <w:tr w:rsidR="00337B00" w:rsidTr="006946C1">
        <w:trPr>
          <w:trHeight w:val="691"/>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5"/>
              <w:rPr>
                <w:b/>
                <w:sz w:val="19"/>
              </w:rPr>
            </w:pPr>
          </w:p>
          <w:p w:rsidR="00337B00" w:rsidRDefault="00337B00" w:rsidP="006946C1">
            <w:pPr>
              <w:pStyle w:val="TableParagraph"/>
              <w:ind w:left="13"/>
              <w:jc w:val="center"/>
              <w:rPr>
                <w:sz w:val="20"/>
              </w:rPr>
            </w:pPr>
            <w:r>
              <w:rPr>
                <w:w w:val="99"/>
                <w:sz w:val="20"/>
              </w:rPr>
              <w:t>2</w:t>
            </w:r>
          </w:p>
        </w:tc>
        <w:tc>
          <w:tcPr>
            <w:tcW w:w="1702" w:type="dxa"/>
          </w:tcPr>
          <w:p w:rsidR="00337B00" w:rsidRDefault="00337B00" w:rsidP="006946C1">
            <w:pPr>
              <w:pStyle w:val="TableParagraph"/>
              <w:spacing w:before="113"/>
              <w:ind w:left="270" w:right="151" w:hanging="130"/>
              <w:rPr>
                <w:b/>
                <w:sz w:val="20"/>
              </w:rPr>
            </w:pPr>
            <w:r>
              <w:rPr>
                <w:b/>
                <w:w w:val="95"/>
                <w:sz w:val="20"/>
              </w:rPr>
              <w:t>Международны</w:t>
            </w:r>
            <w:r>
              <w:rPr>
                <w:b/>
                <w:spacing w:val="1"/>
                <w:w w:val="95"/>
                <w:sz w:val="20"/>
              </w:rPr>
              <w:t xml:space="preserve"> </w:t>
            </w:r>
            <w:r>
              <w:rPr>
                <w:b/>
                <w:sz w:val="20"/>
              </w:rPr>
              <w:t>й</w:t>
            </w:r>
            <w:r>
              <w:rPr>
                <w:b/>
                <w:spacing w:val="-1"/>
                <w:sz w:val="20"/>
              </w:rPr>
              <w:t xml:space="preserve"> </w:t>
            </w:r>
            <w:r>
              <w:rPr>
                <w:b/>
                <w:sz w:val="20"/>
              </w:rPr>
              <w:t>день</w:t>
            </w:r>
            <w:r>
              <w:rPr>
                <w:b/>
                <w:spacing w:val="-1"/>
                <w:sz w:val="20"/>
              </w:rPr>
              <w:t xml:space="preserve"> </w:t>
            </w:r>
            <w:r>
              <w:rPr>
                <w:b/>
                <w:sz w:val="20"/>
              </w:rPr>
              <w:t>семьи</w:t>
            </w:r>
          </w:p>
        </w:tc>
        <w:tc>
          <w:tcPr>
            <w:tcW w:w="10063" w:type="dxa"/>
          </w:tcPr>
          <w:p w:rsidR="00337B00" w:rsidRPr="00337B00" w:rsidRDefault="00337B00" w:rsidP="006946C1">
            <w:pPr>
              <w:pStyle w:val="TableParagraph"/>
              <w:ind w:left="109"/>
              <w:rPr>
                <w:sz w:val="20"/>
                <w:lang w:val="ru-RU"/>
              </w:rPr>
            </w:pPr>
            <w:r w:rsidRPr="00337B00">
              <w:rPr>
                <w:sz w:val="20"/>
                <w:lang w:val="ru-RU"/>
              </w:rPr>
              <w:t>Углубление</w:t>
            </w:r>
            <w:r w:rsidRPr="00337B00">
              <w:rPr>
                <w:spacing w:val="9"/>
                <w:sz w:val="20"/>
                <w:lang w:val="ru-RU"/>
              </w:rPr>
              <w:t xml:space="preserve"> </w:t>
            </w:r>
            <w:r w:rsidRPr="00337B00">
              <w:rPr>
                <w:sz w:val="20"/>
                <w:lang w:val="ru-RU"/>
              </w:rPr>
              <w:t>представлений</w:t>
            </w:r>
            <w:r w:rsidRPr="00337B00">
              <w:rPr>
                <w:spacing w:val="10"/>
                <w:sz w:val="20"/>
                <w:lang w:val="ru-RU"/>
              </w:rPr>
              <w:t xml:space="preserve"> </w:t>
            </w:r>
            <w:r w:rsidRPr="00337B00">
              <w:rPr>
                <w:sz w:val="20"/>
                <w:lang w:val="ru-RU"/>
              </w:rPr>
              <w:t>ребенка</w:t>
            </w:r>
            <w:r w:rsidRPr="00337B00">
              <w:rPr>
                <w:spacing w:val="10"/>
                <w:sz w:val="20"/>
                <w:lang w:val="ru-RU"/>
              </w:rPr>
              <w:t xml:space="preserve"> </w:t>
            </w:r>
            <w:r w:rsidRPr="00337B00">
              <w:rPr>
                <w:sz w:val="20"/>
                <w:lang w:val="ru-RU"/>
              </w:rPr>
              <w:t>о</w:t>
            </w:r>
            <w:r w:rsidRPr="00337B00">
              <w:rPr>
                <w:spacing w:val="10"/>
                <w:sz w:val="20"/>
                <w:lang w:val="ru-RU"/>
              </w:rPr>
              <w:t xml:space="preserve"> </w:t>
            </w:r>
            <w:r w:rsidRPr="00337B00">
              <w:rPr>
                <w:sz w:val="20"/>
                <w:lang w:val="ru-RU"/>
              </w:rPr>
              <w:t>семье</w:t>
            </w:r>
            <w:r w:rsidRPr="00337B00">
              <w:rPr>
                <w:spacing w:val="9"/>
                <w:sz w:val="20"/>
                <w:lang w:val="ru-RU"/>
              </w:rPr>
              <w:t xml:space="preserve"> </w:t>
            </w:r>
            <w:r w:rsidRPr="00337B00">
              <w:rPr>
                <w:sz w:val="20"/>
                <w:lang w:val="ru-RU"/>
              </w:rPr>
              <w:t>и</w:t>
            </w:r>
            <w:r w:rsidRPr="00337B00">
              <w:rPr>
                <w:spacing w:val="9"/>
                <w:sz w:val="20"/>
                <w:lang w:val="ru-RU"/>
              </w:rPr>
              <w:t xml:space="preserve"> </w:t>
            </w:r>
            <w:r w:rsidRPr="00337B00">
              <w:rPr>
                <w:sz w:val="20"/>
                <w:lang w:val="ru-RU"/>
              </w:rPr>
              <w:t>ее</w:t>
            </w:r>
            <w:r w:rsidRPr="00337B00">
              <w:rPr>
                <w:spacing w:val="9"/>
                <w:sz w:val="20"/>
                <w:lang w:val="ru-RU"/>
              </w:rPr>
              <w:t xml:space="preserve"> </w:t>
            </w:r>
            <w:r w:rsidRPr="00337B00">
              <w:rPr>
                <w:sz w:val="20"/>
                <w:lang w:val="ru-RU"/>
              </w:rPr>
              <w:t>истории;</w:t>
            </w:r>
            <w:r w:rsidRPr="00337B00">
              <w:rPr>
                <w:spacing w:val="10"/>
                <w:sz w:val="20"/>
                <w:lang w:val="ru-RU"/>
              </w:rPr>
              <w:t xml:space="preserve"> </w:t>
            </w:r>
            <w:r w:rsidRPr="00337B00">
              <w:rPr>
                <w:sz w:val="20"/>
                <w:lang w:val="ru-RU"/>
              </w:rPr>
              <w:t>о</w:t>
            </w:r>
            <w:r w:rsidRPr="00337B00">
              <w:rPr>
                <w:spacing w:val="10"/>
                <w:sz w:val="20"/>
                <w:lang w:val="ru-RU"/>
              </w:rPr>
              <w:t xml:space="preserve"> </w:t>
            </w:r>
            <w:r w:rsidRPr="00337B00">
              <w:rPr>
                <w:sz w:val="20"/>
                <w:lang w:val="ru-RU"/>
              </w:rPr>
              <w:t>том,</w:t>
            </w:r>
            <w:r w:rsidRPr="00337B00">
              <w:rPr>
                <w:spacing w:val="9"/>
                <w:sz w:val="20"/>
                <w:lang w:val="ru-RU"/>
              </w:rPr>
              <w:t xml:space="preserve"> </w:t>
            </w:r>
            <w:r w:rsidRPr="00337B00">
              <w:rPr>
                <w:sz w:val="20"/>
                <w:lang w:val="ru-RU"/>
              </w:rPr>
              <w:t>где</w:t>
            </w:r>
            <w:r w:rsidRPr="00337B00">
              <w:rPr>
                <w:spacing w:val="10"/>
                <w:sz w:val="20"/>
                <w:lang w:val="ru-RU"/>
              </w:rPr>
              <w:t xml:space="preserve"> </w:t>
            </w:r>
            <w:r w:rsidRPr="00337B00">
              <w:rPr>
                <w:sz w:val="20"/>
                <w:lang w:val="ru-RU"/>
              </w:rPr>
              <w:t>работают</w:t>
            </w:r>
            <w:r w:rsidRPr="00337B00">
              <w:rPr>
                <w:spacing w:val="9"/>
                <w:sz w:val="20"/>
                <w:lang w:val="ru-RU"/>
              </w:rPr>
              <w:t xml:space="preserve"> </w:t>
            </w:r>
            <w:r w:rsidRPr="00337B00">
              <w:rPr>
                <w:sz w:val="20"/>
                <w:lang w:val="ru-RU"/>
              </w:rPr>
              <w:t>родители,</w:t>
            </w:r>
            <w:r w:rsidRPr="00337B00">
              <w:rPr>
                <w:spacing w:val="9"/>
                <w:sz w:val="20"/>
                <w:lang w:val="ru-RU"/>
              </w:rPr>
              <w:t xml:space="preserve"> </w:t>
            </w:r>
            <w:r w:rsidRPr="00337B00">
              <w:rPr>
                <w:sz w:val="20"/>
                <w:lang w:val="ru-RU"/>
              </w:rPr>
              <w:t>как</w:t>
            </w:r>
            <w:r w:rsidRPr="00337B00">
              <w:rPr>
                <w:spacing w:val="9"/>
                <w:sz w:val="20"/>
                <w:lang w:val="ru-RU"/>
              </w:rPr>
              <w:t xml:space="preserve"> </w:t>
            </w:r>
            <w:r w:rsidRPr="00337B00">
              <w:rPr>
                <w:sz w:val="20"/>
                <w:lang w:val="ru-RU"/>
              </w:rPr>
              <w:t>важен</w:t>
            </w:r>
            <w:r w:rsidRPr="00337B00">
              <w:rPr>
                <w:spacing w:val="10"/>
                <w:sz w:val="20"/>
                <w:lang w:val="ru-RU"/>
              </w:rPr>
              <w:t xml:space="preserve"> </w:t>
            </w:r>
            <w:r w:rsidRPr="00337B00">
              <w:rPr>
                <w:sz w:val="20"/>
                <w:lang w:val="ru-RU"/>
              </w:rPr>
              <w:t>для</w:t>
            </w:r>
            <w:r w:rsidRPr="00337B00">
              <w:rPr>
                <w:spacing w:val="9"/>
                <w:sz w:val="20"/>
                <w:lang w:val="ru-RU"/>
              </w:rPr>
              <w:t xml:space="preserve"> </w:t>
            </w:r>
            <w:r w:rsidRPr="00337B00">
              <w:rPr>
                <w:sz w:val="20"/>
                <w:lang w:val="ru-RU"/>
              </w:rPr>
              <w:t>общества</w:t>
            </w:r>
            <w:r w:rsidRPr="00337B00">
              <w:rPr>
                <w:spacing w:val="-47"/>
                <w:sz w:val="20"/>
                <w:lang w:val="ru-RU"/>
              </w:rPr>
              <w:t xml:space="preserve"> </w:t>
            </w:r>
            <w:r w:rsidRPr="00337B00">
              <w:rPr>
                <w:sz w:val="20"/>
                <w:lang w:val="ru-RU"/>
              </w:rPr>
              <w:t>их</w:t>
            </w:r>
            <w:r w:rsidRPr="00337B00">
              <w:rPr>
                <w:spacing w:val="4"/>
                <w:sz w:val="20"/>
                <w:lang w:val="ru-RU"/>
              </w:rPr>
              <w:t xml:space="preserve"> </w:t>
            </w:r>
            <w:r w:rsidRPr="00337B00">
              <w:rPr>
                <w:sz w:val="20"/>
                <w:lang w:val="ru-RU"/>
              </w:rPr>
              <w:t>труд.</w:t>
            </w:r>
            <w:r w:rsidRPr="00337B00">
              <w:rPr>
                <w:spacing w:val="6"/>
                <w:sz w:val="20"/>
                <w:lang w:val="ru-RU"/>
              </w:rPr>
              <w:t xml:space="preserve"> </w:t>
            </w:r>
            <w:r w:rsidRPr="00337B00">
              <w:rPr>
                <w:sz w:val="20"/>
                <w:lang w:val="ru-RU"/>
              </w:rPr>
              <w:t>Поощрение</w:t>
            </w:r>
            <w:r w:rsidRPr="00337B00">
              <w:rPr>
                <w:spacing w:val="9"/>
                <w:sz w:val="20"/>
                <w:lang w:val="ru-RU"/>
              </w:rPr>
              <w:t xml:space="preserve"> </w:t>
            </w:r>
            <w:r w:rsidRPr="00337B00">
              <w:rPr>
                <w:sz w:val="20"/>
                <w:lang w:val="ru-RU"/>
              </w:rPr>
              <w:t>посильного</w:t>
            </w:r>
            <w:r w:rsidRPr="00337B00">
              <w:rPr>
                <w:spacing w:val="9"/>
                <w:sz w:val="20"/>
                <w:lang w:val="ru-RU"/>
              </w:rPr>
              <w:t xml:space="preserve"> </w:t>
            </w:r>
            <w:r w:rsidRPr="00337B00">
              <w:rPr>
                <w:sz w:val="20"/>
                <w:lang w:val="ru-RU"/>
              </w:rPr>
              <w:t>участия</w:t>
            </w:r>
            <w:r w:rsidRPr="00337B00">
              <w:rPr>
                <w:spacing w:val="5"/>
                <w:sz w:val="20"/>
                <w:lang w:val="ru-RU"/>
              </w:rPr>
              <w:t xml:space="preserve"> </w:t>
            </w:r>
            <w:r w:rsidRPr="00337B00">
              <w:rPr>
                <w:sz w:val="20"/>
                <w:lang w:val="ru-RU"/>
              </w:rPr>
              <w:t>детей</w:t>
            </w:r>
            <w:r w:rsidRPr="00337B00">
              <w:rPr>
                <w:spacing w:val="7"/>
                <w:sz w:val="20"/>
                <w:lang w:val="ru-RU"/>
              </w:rPr>
              <w:t xml:space="preserve"> </w:t>
            </w:r>
            <w:r w:rsidRPr="00337B00">
              <w:rPr>
                <w:sz w:val="20"/>
                <w:lang w:val="ru-RU"/>
              </w:rPr>
              <w:t>в</w:t>
            </w:r>
            <w:r w:rsidRPr="00337B00">
              <w:rPr>
                <w:spacing w:val="5"/>
                <w:sz w:val="20"/>
                <w:lang w:val="ru-RU"/>
              </w:rPr>
              <w:t xml:space="preserve"> </w:t>
            </w:r>
            <w:r w:rsidRPr="00337B00">
              <w:rPr>
                <w:sz w:val="20"/>
                <w:lang w:val="ru-RU"/>
              </w:rPr>
              <w:t>подготовке</w:t>
            </w:r>
            <w:r w:rsidRPr="00337B00">
              <w:rPr>
                <w:spacing w:val="6"/>
                <w:sz w:val="20"/>
                <w:lang w:val="ru-RU"/>
              </w:rPr>
              <w:t xml:space="preserve"> </w:t>
            </w:r>
            <w:r w:rsidRPr="00337B00">
              <w:rPr>
                <w:sz w:val="20"/>
                <w:lang w:val="ru-RU"/>
              </w:rPr>
              <w:t>различных</w:t>
            </w:r>
            <w:r w:rsidRPr="00337B00">
              <w:rPr>
                <w:spacing w:val="4"/>
                <w:sz w:val="20"/>
                <w:lang w:val="ru-RU"/>
              </w:rPr>
              <w:t xml:space="preserve"> </w:t>
            </w:r>
            <w:r w:rsidRPr="00337B00">
              <w:rPr>
                <w:sz w:val="20"/>
                <w:lang w:val="ru-RU"/>
              </w:rPr>
              <w:t>семейных</w:t>
            </w:r>
            <w:r w:rsidRPr="00337B00">
              <w:rPr>
                <w:spacing w:val="4"/>
                <w:sz w:val="20"/>
                <w:lang w:val="ru-RU"/>
              </w:rPr>
              <w:t xml:space="preserve"> </w:t>
            </w:r>
            <w:r w:rsidRPr="00337B00">
              <w:rPr>
                <w:sz w:val="20"/>
                <w:lang w:val="ru-RU"/>
              </w:rPr>
              <w:t>праздников,</w:t>
            </w:r>
            <w:r w:rsidRPr="00337B00">
              <w:rPr>
                <w:spacing w:val="6"/>
                <w:sz w:val="20"/>
                <w:lang w:val="ru-RU"/>
              </w:rPr>
              <w:t xml:space="preserve"> </w:t>
            </w:r>
            <w:r w:rsidRPr="00337B00">
              <w:rPr>
                <w:sz w:val="20"/>
                <w:lang w:val="ru-RU"/>
              </w:rPr>
              <w:t>выполнения</w:t>
            </w:r>
          </w:p>
          <w:p w:rsidR="00337B00" w:rsidRPr="00337B00" w:rsidRDefault="00337B00" w:rsidP="006946C1">
            <w:pPr>
              <w:pStyle w:val="TableParagraph"/>
              <w:spacing w:line="217" w:lineRule="exact"/>
              <w:ind w:left="109"/>
              <w:rPr>
                <w:sz w:val="20"/>
                <w:lang w:val="ru-RU"/>
              </w:rPr>
            </w:pPr>
            <w:r w:rsidRPr="00337B00">
              <w:rPr>
                <w:sz w:val="20"/>
                <w:lang w:val="ru-RU"/>
              </w:rPr>
              <w:t>постоянных</w:t>
            </w:r>
            <w:r w:rsidRPr="00337B00">
              <w:rPr>
                <w:spacing w:val="-4"/>
                <w:sz w:val="20"/>
                <w:lang w:val="ru-RU"/>
              </w:rPr>
              <w:t xml:space="preserve"> </w:t>
            </w:r>
            <w:r w:rsidRPr="00337B00">
              <w:rPr>
                <w:sz w:val="20"/>
                <w:lang w:val="ru-RU"/>
              </w:rPr>
              <w:t>обязанностей</w:t>
            </w:r>
            <w:r w:rsidRPr="00337B00">
              <w:rPr>
                <w:spacing w:val="-2"/>
                <w:sz w:val="20"/>
                <w:lang w:val="ru-RU"/>
              </w:rPr>
              <w:t xml:space="preserve"> </w:t>
            </w:r>
            <w:r w:rsidRPr="00337B00">
              <w:rPr>
                <w:sz w:val="20"/>
                <w:lang w:val="ru-RU"/>
              </w:rPr>
              <w:t>по</w:t>
            </w:r>
            <w:r w:rsidRPr="00337B00">
              <w:rPr>
                <w:spacing w:val="-2"/>
                <w:sz w:val="20"/>
                <w:lang w:val="ru-RU"/>
              </w:rPr>
              <w:t xml:space="preserve"> </w:t>
            </w:r>
            <w:r w:rsidRPr="00337B00">
              <w:rPr>
                <w:sz w:val="20"/>
                <w:lang w:val="ru-RU"/>
              </w:rPr>
              <w:t>дому.</w:t>
            </w:r>
          </w:p>
        </w:tc>
        <w:tc>
          <w:tcPr>
            <w:tcW w:w="2552" w:type="dxa"/>
          </w:tcPr>
          <w:p w:rsidR="00337B00" w:rsidRPr="00337B00" w:rsidRDefault="00337B00" w:rsidP="006946C1">
            <w:pPr>
              <w:pStyle w:val="TableParagraph"/>
              <w:spacing w:line="224" w:lineRule="exact"/>
              <w:ind w:left="216"/>
              <w:rPr>
                <w:sz w:val="20"/>
                <w:lang w:val="ru-RU"/>
              </w:rPr>
            </w:pPr>
            <w:r w:rsidRPr="00337B00">
              <w:rPr>
                <w:sz w:val="20"/>
                <w:lang w:val="ru-RU"/>
              </w:rPr>
              <w:t>Конкурс</w:t>
            </w:r>
            <w:r w:rsidRPr="00337B00">
              <w:rPr>
                <w:spacing w:val="-8"/>
                <w:sz w:val="20"/>
                <w:lang w:val="ru-RU"/>
              </w:rPr>
              <w:t xml:space="preserve"> </w:t>
            </w:r>
            <w:r w:rsidRPr="00337B00">
              <w:rPr>
                <w:sz w:val="20"/>
                <w:lang w:val="ru-RU"/>
              </w:rPr>
              <w:t>–</w:t>
            </w:r>
            <w:r w:rsidRPr="00337B00">
              <w:rPr>
                <w:spacing w:val="-8"/>
                <w:sz w:val="20"/>
                <w:lang w:val="ru-RU"/>
              </w:rPr>
              <w:t xml:space="preserve"> </w:t>
            </w:r>
            <w:r w:rsidRPr="00337B00">
              <w:rPr>
                <w:sz w:val="20"/>
                <w:lang w:val="ru-RU"/>
              </w:rPr>
              <w:t>фотовыставка</w:t>
            </w:r>
          </w:p>
          <w:p w:rsidR="00337B00" w:rsidRPr="00337B00" w:rsidRDefault="00337B00" w:rsidP="006946C1">
            <w:pPr>
              <w:pStyle w:val="TableParagraph"/>
              <w:ind w:left="202"/>
              <w:rPr>
                <w:sz w:val="20"/>
                <w:lang w:val="ru-RU"/>
              </w:rPr>
            </w:pPr>
            <w:r w:rsidRPr="00337B00">
              <w:rPr>
                <w:sz w:val="20"/>
                <w:lang w:val="ru-RU"/>
              </w:rPr>
              <w:t>«Отдыхаем</w:t>
            </w:r>
            <w:r w:rsidRPr="00337B00">
              <w:rPr>
                <w:spacing w:val="-4"/>
                <w:sz w:val="20"/>
                <w:lang w:val="ru-RU"/>
              </w:rPr>
              <w:t xml:space="preserve"> </w:t>
            </w:r>
            <w:r w:rsidRPr="00337B00">
              <w:rPr>
                <w:sz w:val="20"/>
                <w:lang w:val="ru-RU"/>
              </w:rPr>
              <w:t>всей</w:t>
            </w:r>
            <w:r w:rsidRPr="00337B00">
              <w:rPr>
                <w:spacing w:val="-5"/>
                <w:sz w:val="20"/>
                <w:lang w:val="ru-RU"/>
              </w:rPr>
              <w:t xml:space="preserve"> </w:t>
            </w:r>
            <w:r w:rsidRPr="00337B00">
              <w:rPr>
                <w:sz w:val="20"/>
                <w:lang w:val="ru-RU"/>
              </w:rPr>
              <w:t>семьей»</w:t>
            </w:r>
          </w:p>
        </w:tc>
      </w:tr>
      <w:tr w:rsidR="00337B00" w:rsidTr="006946C1">
        <w:trPr>
          <w:trHeight w:val="688"/>
        </w:trPr>
        <w:tc>
          <w:tcPr>
            <w:tcW w:w="1277" w:type="dxa"/>
            <w:vMerge/>
            <w:tcBorders>
              <w:top w:val="nil"/>
            </w:tcBorders>
          </w:tcPr>
          <w:p w:rsidR="00337B00" w:rsidRPr="00337B00" w:rsidRDefault="00337B00" w:rsidP="006946C1">
            <w:pPr>
              <w:rPr>
                <w:sz w:val="2"/>
                <w:szCs w:val="2"/>
                <w:lang w:val="ru-RU"/>
              </w:rPr>
            </w:pPr>
          </w:p>
        </w:tc>
        <w:tc>
          <w:tcPr>
            <w:tcW w:w="567" w:type="dxa"/>
          </w:tcPr>
          <w:p w:rsidR="00337B00" w:rsidRPr="00337B00" w:rsidRDefault="00337B00" w:rsidP="006946C1">
            <w:pPr>
              <w:pStyle w:val="TableParagraph"/>
              <w:spacing w:before="5"/>
              <w:rPr>
                <w:b/>
                <w:sz w:val="19"/>
                <w:lang w:val="ru-RU"/>
              </w:rPr>
            </w:pPr>
          </w:p>
          <w:p w:rsidR="00337B00" w:rsidRDefault="00337B00" w:rsidP="006946C1">
            <w:pPr>
              <w:pStyle w:val="TableParagraph"/>
              <w:ind w:left="13"/>
              <w:jc w:val="center"/>
              <w:rPr>
                <w:sz w:val="20"/>
              </w:rPr>
            </w:pPr>
            <w:r>
              <w:rPr>
                <w:w w:val="99"/>
                <w:sz w:val="20"/>
              </w:rPr>
              <w:t>3</w:t>
            </w:r>
          </w:p>
        </w:tc>
        <w:tc>
          <w:tcPr>
            <w:tcW w:w="1702" w:type="dxa"/>
          </w:tcPr>
          <w:p w:rsidR="00337B00" w:rsidRPr="00337B00" w:rsidRDefault="00337B00" w:rsidP="006946C1">
            <w:pPr>
              <w:pStyle w:val="TableParagraph"/>
              <w:spacing w:line="228" w:lineRule="exact"/>
              <w:ind w:left="239" w:hanging="96"/>
              <w:rPr>
                <w:b/>
                <w:sz w:val="20"/>
                <w:lang w:val="ru-RU"/>
              </w:rPr>
            </w:pPr>
            <w:r w:rsidRPr="00337B00">
              <w:rPr>
                <w:b/>
                <w:sz w:val="20"/>
                <w:lang w:val="ru-RU"/>
              </w:rPr>
              <w:t>Мир</w:t>
            </w:r>
            <w:r w:rsidRPr="00337B00">
              <w:rPr>
                <w:b/>
                <w:spacing w:val="-3"/>
                <w:sz w:val="20"/>
                <w:lang w:val="ru-RU"/>
              </w:rPr>
              <w:t xml:space="preserve"> </w:t>
            </w:r>
            <w:r w:rsidRPr="00337B00">
              <w:rPr>
                <w:b/>
                <w:sz w:val="20"/>
                <w:lang w:val="ru-RU"/>
              </w:rPr>
              <w:t>прошлого,</w:t>
            </w:r>
          </w:p>
          <w:p w:rsidR="00337B00" w:rsidRPr="00337B00" w:rsidRDefault="00337B00" w:rsidP="006946C1">
            <w:pPr>
              <w:pStyle w:val="TableParagraph"/>
              <w:spacing w:line="228" w:lineRule="exact"/>
              <w:ind w:left="426" w:right="209" w:hanging="188"/>
              <w:rPr>
                <w:b/>
                <w:sz w:val="20"/>
                <w:lang w:val="ru-RU"/>
              </w:rPr>
            </w:pPr>
            <w:r w:rsidRPr="00337B00">
              <w:rPr>
                <w:b/>
                <w:sz w:val="20"/>
                <w:lang w:val="ru-RU"/>
              </w:rPr>
              <w:t>настоящего и</w:t>
            </w:r>
            <w:r w:rsidRPr="00337B00">
              <w:rPr>
                <w:b/>
                <w:spacing w:val="-47"/>
                <w:sz w:val="20"/>
                <w:lang w:val="ru-RU"/>
              </w:rPr>
              <w:t xml:space="preserve"> </w:t>
            </w:r>
            <w:r w:rsidRPr="00337B00">
              <w:rPr>
                <w:b/>
                <w:sz w:val="20"/>
                <w:lang w:val="ru-RU"/>
              </w:rPr>
              <w:t>будущего</w:t>
            </w:r>
          </w:p>
        </w:tc>
        <w:tc>
          <w:tcPr>
            <w:tcW w:w="10063" w:type="dxa"/>
          </w:tcPr>
          <w:p w:rsidR="00337B00" w:rsidRPr="00337B00" w:rsidRDefault="00337B00" w:rsidP="006946C1">
            <w:pPr>
              <w:pStyle w:val="TableParagraph"/>
              <w:ind w:left="109" w:right="339"/>
              <w:rPr>
                <w:sz w:val="20"/>
                <w:lang w:val="ru-RU"/>
              </w:rPr>
            </w:pPr>
            <w:r w:rsidRPr="00337B00">
              <w:rPr>
                <w:sz w:val="20"/>
                <w:lang w:val="ru-RU"/>
              </w:rPr>
              <w:t>Формирование</w:t>
            </w:r>
            <w:r w:rsidRPr="00337B00">
              <w:rPr>
                <w:spacing w:val="40"/>
                <w:sz w:val="20"/>
                <w:lang w:val="ru-RU"/>
              </w:rPr>
              <w:t xml:space="preserve"> </w:t>
            </w:r>
            <w:r w:rsidRPr="00337B00">
              <w:rPr>
                <w:sz w:val="20"/>
                <w:lang w:val="ru-RU"/>
              </w:rPr>
              <w:t>элементарных</w:t>
            </w:r>
            <w:r w:rsidRPr="00337B00">
              <w:rPr>
                <w:spacing w:val="39"/>
                <w:sz w:val="20"/>
                <w:lang w:val="ru-RU"/>
              </w:rPr>
              <w:t xml:space="preserve"> </w:t>
            </w:r>
            <w:r w:rsidRPr="00337B00">
              <w:rPr>
                <w:sz w:val="20"/>
                <w:lang w:val="ru-RU"/>
              </w:rPr>
              <w:t>представлений</w:t>
            </w:r>
            <w:r w:rsidRPr="00337B00">
              <w:rPr>
                <w:spacing w:val="39"/>
                <w:sz w:val="20"/>
                <w:lang w:val="ru-RU"/>
              </w:rPr>
              <w:t xml:space="preserve"> </w:t>
            </w:r>
            <w:r w:rsidRPr="00337B00">
              <w:rPr>
                <w:sz w:val="20"/>
                <w:lang w:val="ru-RU"/>
              </w:rPr>
              <w:t>об</w:t>
            </w:r>
            <w:r w:rsidRPr="00337B00">
              <w:rPr>
                <w:spacing w:val="42"/>
                <w:sz w:val="20"/>
                <w:lang w:val="ru-RU"/>
              </w:rPr>
              <w:t xml:space="preserve"> </w:t>
            </w:r>
            <w:r w:rsidRPr="00337B00">
              <w:rPr>
                <w:sz w:val="20"/>
                <w:lang w:val="ru-RU"/>
              </w:rPr>
              <w:t>истории</w:t>
            </w:r>
            <w:r w:rsidRPr="00337B00">
              <w:rPr>
                <w:spacing w:val="39"/>
                <w:sz w:val="20"/>
                <w:lang w:val="ru-RU"/>
              </w:rPr>
              <w:t xml:space="preserve"> </w:t>
            </w:r>
            <w:r w:rsidRPr="00337B00">
              <w:rPr>
                <w:sz w:val="20"/>
                <w:lang w:val="ru-RU"/>
              </w:rPr>
              <w:t>человечества</w:t>
            </w:r>
            <w:r w:rsidRPr="00337B00">
              <w:rPr>
                <w:spacing w:val="40"/>
                <w:sz w:val="20"/>
                <w:lang w:val="ru-RU"/>
              </w:rPr>
              <w:t xml:space="preserve"> </w:t>
            </w:r>
            <w:r w:rsidRPr="00337B00">
              <w:rPr>
                <w:sz w:val="20"/>
                <w:lang w:val="ru-RU"/>
              </w:rPr>
              <w:t>(истории</w:t>
            </w:r>
            <w:r w:rsidRPr="00337B00">
              <w:rPr>
                <w:spacing w:val="39"/>
                <w:sz w:val="20"/>
                <w:lang w:val="ru-RU"/>
              </w:rPr>
              <w:t xml:space="preserve"> </w:t>
            </w:r>
            <w:r w:rsidRPr="00337B00">
              <w:rPr>
                <w:sz w:val="20"/>
                <w:lang w:val="ru-RU"/>
              </w:rPr>
              <w:t>жилища,</w:t>
            </w:r>
            <w:r w:rsidRPr="00337B00">
              <w:rPr>
                <w:spacing w:val="41"/>
                <w:sz w:val="20"/>
                <w:lang w:val="ru-RU"/>
              </w:rPr>
              <w:t xml:space="preserve"> </w:t>
            </w:r>
            <w:r w:rsidRPr="00337B00">
              <w:rPr>
                <w:sz w:val="20"/>
                <w:lang w:val="ru-RU"/>
              </w:rPr>
              <w:t>транспорта,</w:t>
            </w:r>
            <w:r w:rsidRPr="00337B00">
              <w:rPr>
                <w:spacing w:val="-47"/>
                <w:sz w:val="20"/>
                <w:lang w:val="ru-RU"/>
              </w:rPr>
              <w:t xml:space="preserve"> </w:t>
            </w:r>
            <w:r w:rsidRPr="00337B00">
              <w:rPr>
                <w:sz w:val="20"/>
                <w:lang w:val="ru-RU"/>
              </w:rPr>
              <w:t>коммуникации,</w:t>
            </w:r>
            <w:r w:rsidRPr="00337B00">
              <w:rPr>
                <w:spacing w:val="-1"/>
                <w:sz w:val="20"/>
                <w:lang w:val="ru-RU"/>
              </w:rPr>
              <w:t xml:space="preserve"> </w:t>
            </w:r>
            <w:r w:rsidRPr="00337B00">
              <w:rPr>
                <w:sz w:val="20"/>
                <w:lang w:val="ru-RU"/>
              </w:rPr>
              <w:t>письменности, предметов</w:t>
            </w:r>
            <w:r w:rsidRPr="00337B00">
              <w:rPr>
                <w:spacing w:val="-1"/>
                <w:sz w:val="20"/>
                <w:lang w:val="ru-RU"/>
              </w:rPr>
              <w:t xml:space="preserve"> </w:t>
            </w:r>
            <w:r w:rsidRPr="00337B00">
              <w:rPr>
                <w:sz w:val="20"/>
                <w:lang w:val="ru-RU"/>
              </w:rPr>
              <w:t>быта, одежды</w:t>
            </w:r>
            <w:r w:rsidRPr="00337B00">
              <w:rPr>
                <w:spacing w:val="1"/>
                <w:sz w:val="20"/>
                <w:lang w:val="ru-RU"/>
              </w:rPr>
              <w:t xml:space="preserve"> </w:t>
            </w:r>
            <w:r w:rsidRPr="00337B00">
              <w:rPr>
                <w:sz w:val="20"/>
                <w:lang w:val="ru-RU"/>
              </w:rPr>
              <w:t>и</w:t>
            </w:r>
            <w:r w:rsidRPr="00337B00">
              <w:rPr>
                <w:spacing w:val="-1"/>
                <w:sz w:val="20"/>
                <w:lang w:val="ru-RU"/>
              </w:rPr>
              <w:t xml:space="preserve"> </w:t>
            </w:r>
            <w:r w:rsidRPr="00337B00">
              <w:rPr>
                <w:sz w:val="20"/>
                <w:lang w:val="ru-RU"/>
              </w:rPr>
              <w:t>т.д.)</w:t>
            </w:r>
          </w:p>
        </w:tc>
        <w:tc>
          <w:tcPr>
            <w:tcW w:w="2552" w:type="dxa"/>
          </w:tcPr>
          <w:p w:rsidR="00337B00" w:rsidRDefault="00337B00" w:rsidP="006946C1">
            <w:pPr>
              <w:pStyle w:val="TableParagraph"/>
              <w:ind w:left="159" w:right="974" w:hanging="51"/>
              <w:rPr>
                <w:sz w:val="20"/>
              </w:rPr>
            </w:pPr>
            <w:r>
              <w:rPr>
                <w:spacing w:val="-1"/>
                <w:sz w:val="20"/>
              </w:rPr>
              <w:t>Международный</w:t>
            </w:r>
            <w:r>
              <w:rPr>
                <w:spacing w:val="-47"/>
                <w:sz w:val="20"/>
              </w:rPr>
              <w:t xml:space="preserve"> </w:t>
            </w:r>
            <w:r>
              <w:rPr>
                <w:sz w:val="20"/>
              </w:rPr>
              <w:t>день</w:t>
            </w:r>
            <w:r>
              <w:rPr>
                <w:spacing w:val="-1"/>
                <w:sz w:val="20"/>
              </w:rPr>
              <w:t xml:space="preserve"> </w:t>
            </w:r>
            <w:r>
              <w:rPr>
                <w:sz w:val="20"/>
              </w:rPr>
              <w:t>музеев.</w:t>
            </w:r>
          </w:p>
        </w:tc>
      </w:tr>
      <w:tr w:rsidR="00337B00" w:rsidTr="006946C1">
        <w:trPr>
          <w:trHeight w:val="921"/>
        </w:trPr>
        <w:tc>
          <w:tcPr>
            <w:tcW w:w="1277" w:type="dxa"/>
            <w:vMerge/>
            <w:tcBorders>
              <w:top w:val="nil"/>
            </w:tcBorders>
          </w:tcPr>
          <w:p w:rsidR="00337B00" w:rsidRDefault="00337B00" w:rsidP="006946C1">
            <w:pPr>
              <w:rPr>
                <w:sz w:val="2"/>
                <w:szCs w:val="2"/>
              </w:rPr>
            </w:pPr>
          </w:p>
        </w:tc>
        <w:tc>
          <w:tcPr>
            <w:tcW w:w="567" w:type="dxa"/>
          </w:tcPr>
          <w:p w:rsidR="00337B00" w:rsidRDefault="00337B00" w:rsidP="006946C1">
            <w:pPr>
              <w:pStyle w:val="TableParagraph"/>
              <w:spacing w:before="5"/>
              <w:rPr>
                <w:b/>
                <w:sz w:val="29"/>
              </w:rPr>
            </w:pPr>
          </w:p>
          <w:p w:rsidR="00337B00" w:rsidRDefault="00337B00" w:rsidP="006946C1">
            <w:pPr>
              <w:pStyle w:val="TableParagraph"/>
              <w:ind w:left="13"/>
              <w:jc w:val="center"/>
              <w:rPr>
                <w:sz w:val="20"/>
              </w:rPr>
            </w:pPr>
            <w:r>
              <w:rPr>
                <w:w w:val="99"/>
                <w:sz w:val="20"/>
              </w:rPr>
              <w:t>4</w:t>
            </w:r>
          </w:p>
        </w:tc>
        <w:tc>
          <w:tcPr>
            <w:tcW w:w="1702" w:type="dxa"/>
          </w:tcPr>
          <w:p w:rsidR="00337B00" w:rsidRDefault="00337B00" w:rsidP="006946C1">
            <w:pPr>
              <w:pStyle w:val="TableParagraph"/>
              <w:spacing w:before="10"/>
              <w:rPr>
                <w:b/>
                <w:sz w:val="29"/>
              </w:rPr>
            </w:pPr>
          </w:p>
          <w:p w:rsidR="00337B00" w:rsidRDefault="00337B00" w:rsidP="006946C1">
            <w:pPr>
              <w:pStyle w:val="TableParagraph"/>
              <w:ind w:left="128" w:right="117"/>
              <w:jc w:val="center"/>
              <w:rPr>
                <w:b/>
                <w:sz w:val="20"/>
              </w:rPr>
            </w:pPr>
            <w:r>
              <w:rPr>
                <w:b/>
                <w:sz w:val="20"/>
              </w:rPr>
              <w:t>Лето</w:t>
            </w:r>
          </w:p>
        </w:tc>
        <w:tc>
          <w:tcPr>
            <w:tcW w:w="10063" w:type="dxa"/>
          </w:tcPr>
          <w:p w:rsidR="00337B00" w:rsidRPr="00337B00" w:rsidRDefault="00337B00" w:rsidP="006946C1">
            <w:pPr>
              <w:pStyle w:val="TableParagraph"/>
              <w:ind w:left="109"/>
              <w:rPr>
                <w:sz w:val="20"/>
                <w:lang w:val="ru-RU"/>
              </w:rPr>
            </w:pPr>
            <w:r w:rsidRPr="00337B00">
              <w:rPr>
                <w:sz w:val="20"/>
                <w:lang w:val="ru-RU"/>
              </w:rPr>
              <w:t>Формирование</w:t>
            </w:r>
            <w:r w:rsidRPr="00337B00">
              <w:rPr>
                <w:spacing w:val="2"/>
                <w:sz w:val="20"/>
                <w:lang w:val="ru-RU"/>
              </w:rPr>
              <w:t xml:space="preserve"> </w:t>
            </w:r>
            <w:r w:rsidRPr="00337B00">
              <w:rPr>
                <w:sz w:val="20"/>
                <w:lang w:val="ru-RU"/>
              </w:rPr>
              <w:t>у</w:t>
            </w:r>
            <w:r w:rsidRPr="00337B00">
              <w:rPr>
                <w:spacing w:val="44"/>
                <w:sz w:val="20"/>
                <w:lang w:val="ru-RU"/>
              </w:rPr>
              <w:t xml:space="preserve"> </w:t>
            </w:r>
            <w:r w:rsidRPr="00337B00">
              <w:rPr>
                <w:sz w:val="20"/>
                <w:lang w:val="ru-RU"/>
              </w:rPr>
              <w:t>детей</w:t>
            </w:r>
            <w:r w:rsidRPr="00337B00">
              <w:rPr>
                <w:spacing w:val="47"/>
                <w:sz w:val="20"/>
                <w:lang w:val="ru-RU"/>
              </w:rPr>
              <w:t xml:space="preserve"> </w:t>
            </w:r>
            <w:r w:rsidRPr="00337B00">
              <w:rPr>
                <w:sz w:val="20"/>
                <w:lang w:val="ru-RU"/>
              </w:rPr>
              <w:t>обобщенных  представлений</w:t>
            </w:r>
            <w:r w:rsidRPr="00337B00">
              <w:rPr>
                <w:spacing w:val="46"/>
                <w:sz w:val="20"/>
                <w:lang w:val="ru-RU"/>
              </w:rPr>
              <w:t xml:space="preserve"> </w:t>
            </w:r>
            <w:r w:rsidRPr="00337B00">
              <w:rPr>
                <w:sz w:val="20"/>
                <w:lang w:val="ru-RU"/>
              </w:rPr>
              <w:t>о</w:t>
            </w:r>
            <w:r w:rsidRPr="00337B00">
              <w:rPr>
                <w:spacing w:val="1"/>
                <w:sz w:val="20"/>
                <w:lang w:val="ru-RU"/>
              </w:rPr>
              <w:t xml:space="preserve"> </w:t>
            </w:r>
            <w:r w:rsidRPr="00337B00">
              <w:rPr>
                <w:sz w:val="20"/>
                <w:lang w:val="ru-RU"/>
              </w:rPr>
              <w:t>лете</w:t>
            </w:r>
            <w:r w:rsidRPr="00337B00">
              <w:rPr>
                <w:spacing w:val="47"/>
                <w:sz w:val="20"/>
                <w:lang w:val="ru-RU"/>
              </w:rPr>
              <w:t xml:space="preserve"> </w:t>
            </w:r>
            <w:r w:rsidRPr="00337B00">
              <w:rPr>
                <w:sz w:val="20"/>
                <w:lang w:val="ru-RU"/>
              </w:rPr>
              <w:t>как</w:t>
            </w:r>
            <w:r w:rsidRPr="00337B00">
              <w:rPr>
                <w:spacing w:val="47"/>
                <w:sz w:val="20"/>
                <w:lang w:val="ru-RU"/>
              </w:rPr>
              <w:t xml:space="preserve"> </w:t>
            </w:r>
            <w:r w:rsidRPr="00337B00">
              <w:rPr>
                <w:sz w:val="20"/>
                <w:lang w:val="ru-RU"/>
              </w:rPr>
              <w:t>времени</w:t>
            </w:r>
            <w:r w:rsidRPr="00337B00">
              <w:rPr>
                <w:spacing w:val="46"/>
                <w:sz w:val="20"/>
                <w:lang w:val="ru-RU"/>
              </w:rPr>
              <w:t xml:space="preserve"> </w:t>
            </w:r>
            <w:r w:rsidRPr="00337B00">
              <w:rPr>
                <w:sz w:val="20"/>
                <w:lang w:val="ru-RU"/>
              </w:rPr>
              <w:t>года;</w:t>
            </w:r>
            <w:r w:rsidRPr="00337B00">
              <w:rPr>
                <w:spacing w:val="48"/>
                <w:sz w:val="20"/>
                <w:lang w:val="ru-RU"/>
              </w:rPr>
              <w:t xml:space="preserve"> </w:t>
            </w:r>
            <w:r w:rsidRPr="00337B00">
              <w:rPr>
                <w:sz w:val="20"/>
                <w:lang w:val="ru-RU"/>
              </w:rPr>
              <w:t>признаках</w:t>
            </w:r>
            <w:r w:rsidRPr="00337B00">
              <w:rPr>
                <w:spacing w:val="46"/>
                <w:sz w:val="20"/>
                <w:lang w:val="ru-RU"/>
              </w:rPr>
              <w:t xml:space="preserve"> </w:t>
            </w:r>
            <w:r w:rsidRPr="00337B00">
              <w:rPr>
                <w:sz w:val="20"/>
                <w:lang w:val="ru-RU"/>
              </w:rPr>
              <w:t>лета.</w:t>
            </w:r>
            <w:r w:rsidRPr="00337B00">
              <w:rPr>
                <w:spacing w:val="48"/>
                <w:sz w:val="20"/>
                <w:lang w:val="ru-RU"/>
              </w:rPr>
              <w:t xml:space="preserve"> </w:t>
            </w:r>
            <w:r w:rsidRPr="00337B00">
              <w:rPr>
                <w:sz w:val="20"/>
                <w:lang w:val="ru-RU"/>
              </w:rPr>
              <w:t>Расширение</w:t>
            </w:r>
            <w:r w:rsidRPr="00337B00">
              <w:rPr>
                <w:spacing w:val="1"/>
                <w:sz w:val="20"/>
                <w:lang w:val="ru-RU"/>
              </w:rPr>
              <w:t xml:space="preserve"> </w:t>
            </w:r>
            <w:r w:rsidRPr="00337B00">
              <w:rPr>
                <w:sz w:val="20"/>
                <w:lang w:val="ru-RU"/>
              </w:rPr>
              <w:t>и</w:t>
            </w:r>
            <w:r w:rsidRPr="00337B00">
              <w:rPr>
                <w:spacing w:val="-47"/>
                <w:sz w:val="20"/>
                <w:lang w:val="ru-RU"/>
              </w:rPr>
              <w:t xml:space="preserve"> </w:t>
            </w:r>
            <w:r w:rsidRPr="00337B00">
              <w:rPr>
                <w:sz w:val="20"/>
                <w:lang w:val="ru-RU"/>
              </w:rPr>
              <w:t>обогащение</w:t>
            </w:r>
            <w:r w:rsidRPr="00337B00">
              <w:rPr>
                <w:spacing w:val="22"/>
                <w:sz w:val="20"/>
                <w:lang w:val="ru-RU"/>
              </w:rPr>
              <w:t xml:space="preserve"> </w:t>
            </w:r>
            <w:r w:rsidRPr="00337B00">
              <w:rPr>
                <w:sz w:val="20"/>
                <w:lang w:val="ru-RU"/>
              </w:rPr>
              <w:t>представлений</w:t>
            </w:r>
            <w:r w:rsidRPr="00337B00">
              <w:rPr>
                <w:spacing w:val="21"/>
                <w:sz w:val="20"/>
                <w:lang w:val="ru-RU"/>
              </w:rPr>
              <w:t xml:space="preserve"> </w:t>
            </w:r>
            <w:r w:rsidRPr="00337B00">
              <w:rPr>
                <w:sz w:val="20"/>
                <w:lang w:val="ru-RU"/>
              </w:rPr>
              <w:t>о</w:t>
            </w:r>
            <w:r w:rsidRPr="00337B00">
              <w:rPr>
                <w:spacing w:val="21"/>
                <w:sz w:val="20"/>
                <w:lang w:val="ru-RU"/>
              </w:rPr>
              <w:t xml:space="preserve"> </w:t>
            </w:r>
            <w:r w:rsidRPr="00337B00">
              <w:rPr>
                <w:sz w:val="20"/>
                <w:lang w:val="ru-RU"/>
              </w:rPr>
              <w:t>влиянии</w:t>
            </w:r>
            <w:r w:rsidRPr="00337B00">
              <w:rPr>
                <w:spacing w:val="21"/>
                <w:sz w:val="20"/>
                <w:lang w:val="ru-RU"/>
              </w:rPr>
              <w:t xml:space="preserve"> </w:t>
            </w:r>
            <w:r w:rsidRPr="00337B00">
              <w:rPr>
                <w:sz w:val="20"/>
                <w:lang w:val="ru-RU"/>
              </w:rPr>
              <w:t>тепла,</w:t>
            </w:r>
            <w:r w:rsidRPr="00337B00">
              <w:rPr>
                <w:spacing w:val="21"/>
                <w:sz w:val="20"/>
                <w:lang w:val="ru-RU"/>
              </w:rPr>
              <w:t xml:space="preserve"> </w:t>
            </w:r>
            <w:r w:rsidRPr="00337B00">
              <w:rPr>
                <w:sz w:val="20"/>
                <w:lang w:val="ru-RU"/>
              </w:rPr>
              <w:t>солнечного</w:t>
            </w:r>
            <w:r w:rsidRPr="00337B00">
              <w:rPr>
                <w:spacing w:val="21"/>
                <w:sz w:val="20"/>
                <w:lang w:val="ru-RU"/>
              </w:rPr>
              <w:t xml:space="preserve"> </w:t>
            </w:r>
            <w:r w:rsidRPr="00337B00">
              <w:rPr>
                <w:sz w:val="20"/>
                <w:lang w:val="ru-RU"/>
              </w:rPr>
              <w:t>света</w:t>
            </w:r>
            <w:r w:rsidRPr="00337B00">
              <w:rPr>
                <w:spacing w:val="20"/>
                <w:sz w:val="20"/>
                <w:lang w:val="ru-RU"/>
              </w:rPr>
              <w:t xml:space="preserve"> </w:t>
            </w:r>
            <w:r w:rsidRPr="00337B00">
              <w:rPr>
                <w:sz w:val="20"/>
                <w:lang w:val="ru-RU"/>
              </w:rPr>
              <w:t>на</w:t>
            </w:r>
            <w:r w:rsidRPr="00337B00">
              <w:rPr>
                <w:spacing w:val="21"/>
                <w:sz w:val="20"/>
                <w:lang w:val="ru-RU"/>
              </w:rPr>
              <w:t xml:space="preserve"> </w:t>
            </w:r>
            <w:r w:rsidRPr="00337B00">
              <w:rPr>
                <w:sz w:val="20"/>
                <w:lang w:val="ru-RU"/>
              </w:rPr>
              <w:t>жизнь</w:t>
            </w:r>
            <w:r w:rsidRPr="00337B00">
              <w:rPr>
                <w:spacing w:val="20"/>
                <w:sz w:val="20"/>
                <w:lang w:val="ru-RU"/>
              </w:rPr>
              <w:t xml:space="preserve"> </w:t>
            </w:r>
            <w:r w:rsidRPr="00337B00">
              <w:rPr>
                <w:sz w:val="20"/>
                <w:lang w:val="ru-RU"/>
              </w:rPr>
              <w:t>людей,</w:t>
            </w:r>
            <w:r w:rsidRPr="00337B00">
              <w:rPr>
                <w:spacing w:val="23"/>
                <w:sz w:val="20"/>
                <w:lang w:val="ru-RU"/>
              </w:rPr>
              <w:t xml:space="preserve"> </w:t>
            </w:r>
            <w:r w:rsidRPr="00337B00">
              <w:rPr>
                <w:sz w:val="20"/>
                <w:lang w:val="ru-RU"/>
              </w:rPr>
              <w:t>животных</w:t>
            </w:r>
            <w:r w:rsidRPr="00337B00">
              <w:rPr>
                <w:spacing w:val="22"/>
                <w:sz w:val="20"/>
                <w:lang w:val="ru-RU"/>
              </w:rPr>
              <w:t xml:space="preserve"> </w:t>
            </w:r>
            <w:r w:rsidRPr="00337B00">
              <w:rPr>
                <w:sz w:val="20"/>
                <w:lang w:val="ru-RU"/>
              </w:rPr>
              <w:t>и</w:t>
            </w:r>
            <w:r w:rsidRPr="00337B00">
              <w:rPr>
                <w:spacing w:val="20"/>
                <w:sz w:val="20"/>
                <w:lang w:val="ru-RU"/>
              </w:rPr>
              <w:t xml:space="preserve"> </w:t>
            </w:r>
            <w:r w:rsidRPr="00337B00">
              <w:rPr>
                <w:sz w:val="20"/>
                <w:lang w:val="ru-RU"/>
              </w:rPr>
              <w:t>растений</w:t>
            </w:r>
            <w:r w:rsidRPr="00337B00">
              <w:rPr>
                <w:spacing w:val="19"/>
                <w:sz w:val="20"/>
                <w:lang w:val="ru-RU"/>
              </w:rPr>
              <w:t xml:space="preserve"> </w:t>
            </w:r>
            <w:r w:rsidRPr="00337B00">
              <w:rPr>
                <w:sz w:val="20"/>
                <w:lang w:val="ru-RU"/>
              </w:rPr>
              <w:t>(природа</w:t>
            </w:r>
          </w:p>
          <w:p w:rsidR="00337B00" w:rsidRPr="00337B00" w:rsidRDefault="00337B00" w:rsidP="006946C1">
            <w:pPr>
              <w:pStyle w:val="TableParagraph"/>
              <w:spacing w:line="230" w:lineRule="atLeast"/>
              <w:ind w:left="109"/>
              <w:rPr>
                <w:sz w:val="20"/>
                <w:lang w:val="ru-RU"/>
              </w:rPr>
            </w:pPr>
            <w:r w:rsidRPr="00337B00">
              <w:rPr>
                <w:sz w:val="20"/>
                <w:lang w:val="ru-RU"/>
              </w:rPr>
              <w:t>«расцветает»,</w:t>
            </w:r>
            <w:r w:rsidRPr="00337B00">
              <w:rPr>
                <w:spacing w:val="39"/>
                <w:sz w:val="20"/>
                <w:lang w:val="ru-RU"/>
              </w:rPr>
              <w:t xml:space="preserve"> </w:t>
            </w:r>
            <w:r w:rsidRPr="00337B00">
              <w:rPr>
                <w:sz w:val="20"/>
                <w:lang w:val="ru-RU"/>
              </w:rPr>
              <w:t>созревает</w:t>
            </w:r>
            <w:r w:rsidRPr="00337B00">
              <w:rPr>
                <w:spacing w:val="37"/>
                <w:sz w:val="20"/>
                <w:lang w:val="ru-RU"/>
              </w:rPr>
              <w:t xml:space="preserve"> </w:t>
            </w:r>
            <w:r w:rsidRPr="00337B00">
              <w:rPr>
                <w:sz w:val="20"/>
                <w:lang w:val="ru-RU"/>
              </w:rPr>
              <w:t>много</w:t>
            </w:r>
            <w:r w:rsidRPr="00337B00">
              <w:rPr>
                <w:spacing w:val="39"/>
                <w:sz w:val="20"/>
                <w:lang w:val="ru-RU"/>
              </w:rPr>
              <w:t xml:space="preserve"> </w:t>
            </w:r>
            <w:r w:rsidRPr="00337B00">
              <w:rPr>
                <w:sz w:val="20"/>
                <w:lang w:val="ru-RU"/>
              </w:rPr>
              <w:t>ягод,</w:t>
            </w:r>
            <w:r w:rsidRPr="00337B00">
              <w:rPr>
                <w:spacing w:val="39"/>
                <w:sz w:val="20"/>
                <w:lang w:val="ru-RU"/>
              </w:rPr>
              <w:t xml:space="preserve"> </w:t>
            </w:r>
            <w:r w:rsidRPr="00337B00">
              <w:rPr>
                <w:sz w:val="20"/>
                <w:lang w:val="ru-RU"/>
              </w:rPr>
              <w:t>фруктов,</w:t>
            </w:r>
            <w:r w:rsidRPr="00337B00">
              <w:rPr>
                <w:spacing w:val="38"/>
                <w:sz w:val="20"/>
                <w:lang w:val="ru-RU"/>
              </w:rPr>
              <w:t xml:space="preserve"> </w:t>
            </w:r>
            <w:r w:rsidRPr="00337B00">
              <w:rPr>
                <w:sz w:val="20"/>
                <w:lang w:val="ru-RU"/>
              </w:rPr>
              <w:t>овощей;</w:t>
            </w:r>
            <w:r w:rsidRPr="00337B00">
              <w:rPr>
                <w:spacing w:val="39"/>
                <w:sz w:val="20"/>
                <w:lang w:val="ru-RU"/>
              </w:rPr>
              <w:t xml:space="preserve"> </w:t>
            </w:r>
            <w:r w:rsidRPr="00337B00">
              <w:rPr>
                <w:sz w:val="20"/>
                <w:lang w:val="ru-RU"/>
              </w:rPr>
              <w:t>много</w:t>
            </w:r>
            <w:r w:rsidRPr="00337B00">
              <w:rPr>
                <w:spacing w:val="39"/>
                <w:sz w:val="20"/>
                <w:lang w:val="ru-RU"/>
              </w:rPr>
              <w:t xml:space="preserve"> </w:t>
            </w:r>
            <w:r w:rsidRPr="00337B00">
              <w:rPr>
                <w:sz w:val="20"/>
                <w:lang w:val="ru-RU"/>
              </w:rPr>
              <w:t>корма</w:t>
            </w:r>
            <w:r w:rsidRPr="00337B00">
              <w:rPr>
                <w:spacing w:val="37"/>
                <w:sz w:val="20"/>
                <w:lang w:val="ru-RU"/>
              </w:rPr>
              <w:t xml:space="preserve"> </w:t>
            </w:r>
            <w:r w:rsidRPr="00337B00">
              <w:rPr>
                <w:sz w:val="20"/>
                <w:lang w:val="ru-RU"/>
              </w:rPr>
              <w:t>для</w:t>
            </w:r>
            <w:r w:rsidRPr="00337B00">
              <w:rPr>
                <w:spacing w:val="37"/>
                <w:sz w:val="20"/>
                <w:lang w:val="ru-RU"/>
              </w:rPr>
              <w:t xml:space="preserve"> </w:t>
            </w:r>
            <w:r w:rsidRPr="00337B00">
              <w:rPr>
                <w:sz w:val="20"/>
                <w:lang w:val="ru-RU"/>
              </w:rPr>
              <w:t>зверей,</w:t>
            </w:r>
            <w:r w:rsidRPr="00337B00">
              <w:rPr>
                <w:spacing w:val="38"/>
                <w:sz w:val="20"/>
                <w:lang w:val="ru-RU"/>
              </w:rPr>
              <w:t xml:space="preserve"> </w:t>
            </w:r>
            <w:r w:rsidRPr="00337B00">
              <w:rPr>
                <w:sz w:val="20"/>
                <w:lang w:val="ru-RU"/>
              </w:rPr>
              <w:t>птиц</w:t>
            </w:r>
            <w:r w:rsidRPr="00337B00">
              <w:rPr>
                <w:spacing w:val="37"/>
                <w:sz w:val="20"/>
                <w:lang w:val="ru-RU"/>
              </w:rPr>
              <w:t xml:space="preserve"> </w:t>
            </w:r>
            <w:r w:rsidRPr="00337B00">
              <w:rPr>
                <w:sz w:val="20"/>
                <w:lang w:val="ru-RU"/>
              </w:rPr>
              <w:t>и</w:t>
            </w:r>
            <w:r w:rsidRPr="00337B00">
              <w:rPr>
                <w:spacing w:val="40"/>
                <w:sz w:val="20"/>
                <w:lang w:val="ru-RU"/>
              </w:rPr>
              <w:t xml:space="preserve"> </w:t>
            </w:r>
            <w:r w:rsidRPr="00337B00">
              <w:rPr>
                <w:sz w:val="20"/>
                <w:lang w:val="ru-RU"/>
              </w:rPr>
              <w:t>их</w:t>
            </w:r>
            <w:r w:rsidRPr="00337B00">
              <w:rPr>
                <w:spacing w:val="36"/>
                <w:sz w:val="20"/>
                <w:lang w:val="ru-RU"/>
              </w:rPr>
              <w:t xml:space="preserve"> </w:t>
            </w:r>
            <w:r w:rsidRPr="00337B00">
              <w:rPr>
                <w:sz w:val="20"/>
                <w:lang w:val="ru-RU"/>
              </w:rPr>
              <w:t>детенышей);</w:t>
            </w:r>
            <w:r w:rsidRPr="00337B00">
              <w:rPr>
                <w:spacing w:val="37"/>
                <w:sz w:val="20"/>
                <w:lang w:val="ru-RU"/>
              </w:rPr>
              <w:t xml:space="preserve"> </w:t>
            </w:r>
            <w:r w:rsidRPr="00337B00">
              <w:rPr>
                <w:sz w:val="20"/>
                <w:lang w:val="ru-RU"/>
              </w:rPr>
              <w:t>пред-</w:t>
            </w:r>
            <w:r w:rsidRPr="00337B00">
              <w:rPr>
                <w:spacing w:val="-47"/>
                <w:sz w:val="20"/>
                <w:lang w:val="ru-RU"/>
              </w:rPr>
              <w:t xml:space="preserve"> </w:t>
            </w:r>
            <w:r w:rsidRPr="00337B00">
              <w:rPr>
                <w:sz w:val="20"/>
                <w:lang w:val="ru-RU"/>
              </w:rPr>
              <w:t>ставлений</w:t>
            </w:r>
            <w:r w:rsidRPr="00337B00">
              <w:rPr>
                <w:spacing w:val="-2"/>
                <w:sz w:val="20"/>
                <w:lang w:val="ru-RU"/>
              </w:rPr>
              <w:t xml:space="preserve"> </w:t>
            </w:r>
            <w:r w:rsidRPr="00337B00">
              <w:rPr>
                <w:sz w:val="20"/>
                <w:lang w:val="ru-RU"/>
              </w:rPr>
              <w:t>о</w:t>
            </w:r>
            <w:r w:rsidRPr="00337B00">
              <w:rPr>
                <w:spacing w:val="1"/>
                <w:sz w:val="20"/>
                <w:lang w:val="ru-RU"/>
              </w:rPr>
              <w:t xml:space="preserve"> </w:t>
            </w:r>
            <w:r w:rsidRPr="00337B00">
              <w:rPr>
                <w:sz w:val="20"/>
                <w:lang w:val="ru-RU"/>
              </w:rPr>
              <w:t>съедобных</w:t>
            </w:r>
            <w:r w:rsidRPr="00337B00">
              <w:rPr>
                <w:spacing w:val="2"/>
                <w:sz w:val="20"/>
                <w:lang w:val="ru-RU"/>
              </w:rPr>
              <w:t xml:space="preserve"> </w:t>
            </w:r>
            <w:r w:rsidRPr="00337B00">
              <w:rPr>
                <w:sz w:val="20"/>
                <w:lang w:val="ru-RU"/>
              </w:rPr>
              <w:t>и</w:t>
            </w:r>
            <w:r w:rsidRPr="00337B00">
              <w:rPr>
                <w:spacing w:val="-1"/>
                <w:sz w:val="20"/>
                <w:lang w:val="ru-RU"/>
              </w:rPr>
              <w:t xml:space="preserve"> </w:t>
            </w:r>
            <w:r w:rsidRPr="00337B00">
              <w:rPr>
                <w:sz w:val="20"/>
                <w:lang w:val="ru-RU"/>
              </w:rPr>
              <w:t>несъедобных</w:t>
            </w:r>
            <w:r w:rsidRPr="00337B00">
              <w:rPr>
                <w:spacing w:val="-1"/>
                <w:sz w:val="20"/>
                <w:lang w:val="ru-RU"/>
              </w:rPr>
              <w:t xml:space="preserve"> </w:t>
            </w:r>
            <w:r w:rsidRPr="00337B00">
              <w:rPr>
                <w:sz w:val="20"/>
                <w:lang w:val="ru-RU"/>
              </w:rPr>
              <w:t>грибах.</w:t>
            </w:r>
          </w:p>
        </w:tc>
        <w:tc>
          <w:tcPr>
            <w:tcW w:w="2552" w:type="dxa"/>
          </w:tcPr>
          <w:p w:rsidR="00337B00" w:rsidRPr="00337B00" w:rsidRDefault="00337B00" w:rsidP="006946C1">
            <w:pPr>
              <w:pStyle w:val="TableParagraph"/>
              <w:spacing w:line="223" w:lineRule="exact"/>
              <w:ind w:left="108"/>
              <w:rPr>
                <w:sz w:val="20"/>
                <w:lang w:val="ru-RU"/>
              </w:rPr>
            </w:pPr>
            <w:r w:rsidRPr="00337B00">
              <w:rPr>
                <w:sz w:val="20"/>
                <w:lang w:val="ru-RU"/>
              </w:rPr>
              <w:t>Праздник</w:t>
            </w:r>
            <w:r w:rsidRPr="00337B00">
              <w:rPr>
                <w:spacing w:val="-2"/>
                <w:sz w:val="20"/>
                <w:lang w:val="ru-RU"/>
              </w:rPr>
              <w:t xml:space="preserve"> </w:t>
            </w:r>
            <w:r w:rsidRPr="00337B00">
              <w:rPr>
                <w:sz w:val="20"/>
                <w:lang w:val="ru-RU"/>
              </w:rPr>
              <w:t>«Лето»</w:t>
            </w:r>
          </w:p>
          <w:p w:rsidR="00337B00" w:rsidRPr="00337B00" w:rsidRDefault="00337B00" w:rsidP="006946C1">
            <w:pPr>
              <w:pStyle w:val="TableParagraph"/>
              <w:ind w:left="108" w:right="100"/>
              <w:rPr>
                <w:sz w:val="20"/>
                <w:lang w:val="ru-RU"/>
              </w:rPr>
            </w:pPr>
            <w:r w:rsidRPr="00337B00">
              <w:rPr>
                <w:sz w:val="20"/>
                <w:lang w:val="ru-RU"/>
              </w:rPr>
              <w:t>1</w:t>
            </w:r>
            <w:r w:rsidRPr="00337B00">
              <w:rPr>
                <w:spacing w:val="1"/>
                <w:sz w:val="20"/>
                <w:lang w:val="ru-RU"/>
              </w:rPr>
              <w:t xml:space="preserve"> </w:t>
            </w:r>
            <w:r w:rsidRPr="00337B00">
              <w:rPr>
                <w:sz w:val="20"/>
                <w:lang w:val="ru-RU"/>
              </w:rPr>
              <w:t>июня</w:t>
            </w:r>
            <w:r w:rsidRPr="00337B00">
              <w:rPr>
                <w:spacing w:val="1"/>
                <w:sz w:val="20"/>
                <w:lang w:val="ru-RU"/>
              </w:rPr>
              <w:t xml:space="preserve"> </w:t>
            </w:r>
            <w:r w:rsidRPr="00337B00">
              <w:rPr>
                <w:sz w:val="20"/>
                <w:lang w:val="ru-RU"/>
              </w:rPr>
              <w:t>–</w:t>
            </w:r>
            <w:r w:rsidRPr="00337B00">
              <w:rPr>
                <w:spacing w:val="1"/>
                <w:sz w:val="20"/>
                <w:lang w:val="ru-RU"/>
              </w:rPr>
              <w:t xml:space="preserve"> </w:t>
            </w:r>
            <w:r w:rsidRPr="00337B00">
              <w:rPr>
                <w:sz w:val="20"/>
                <w:lang w:val="ru-RU"/>
              </w:rPr>
              <w:t>День</w:t>
            </w:r>
            <w:r w:rsidRPr="00337B00">
              <w:rPr>
                <w:spacing w:val="1"/>
                <w:sz w:val="20"/>
                <w:lang w:val="ru-RU"/>
              </w:rPr>
              <w:t xml:space="preserve"> </w:t>
            </w:r>
            <w:r w:rsidRPr="00337B00">
              <w:rPr>
                <w:sz w:val="20"/>
                <w:lang w:val="ru-RU"/>
              </w:rPr>
              <w:t>защиты</w:t>
            </w:r>
            <w:r w:rsidRPr="00337B00">
              <w:rPr>
                <w:spacing w:val="-47"/>
                <w:sz w:val="20"/>
                <w:lang w:val="ru-RU"/>
              </w:rPr>
              <w:t xml:space="preserve"> </w:t>
            </w:r>
            <w:r w:rsidRPr="00337B00">
              <w:rPr>
                <w:sz w:val="20"/>
                <w:lang w:val="ru-RU"/>
              </w:rPr>
              <w:t>детей</w:t>
            </w:r>
          </w:p>
        </w:tc>
      </w:tr>
      <w:tr w:rsidR="00337B00" w:rsidTr="006946C1">
        <w:trPr>
          <w:trHeight w:val="691"/>
        </w:trPr>
        <w:tc>
          <w:tcPr>
            <w:tcW w:w="16161" w:type="dxa"/>
            <w:gridSpan w:val="5"/>
          </w:tcPr>
          <w:p w:rsidR="00337B00" w:rsidRPr="00337B00" w:rsidRDefault="00337B00" w:rsidP="006946C1">
            <w:pPr>
              <w:pStyle w:val="TableParagraph"/>
              <w:spacing w:before="5"/>
              <w:rPr>
                <w:b/>
                <w:sz w:val="19"/>
                <w:lang w:val="ru-RU"/>
              </w:rPr>
            </w:pPr>
          </w:p>
          <w:p w:rsidR="00337B00" w:rsidRPr="00337B00" w:rsidRDefault="00337B00" w:rsidP="006946C1">
            <w:pPr>
              <w:pStyle w:val="TableParagraph"/>
              <w:ind w:left="5366" w:right="5363"/>
              <w:jc w:val="center"/>
              <w:rPr>
                <w:sz w:val="20"/>
                <w:lang w:val="ru-RU"/>
              </w:rPr>
            </w:pPr>
            <w:r w:rsidRPr="00337B00">
              <w:rPr>
                <w:sz w:val="20"/>
                <w:lang w:val="ru-RU"/>
              </w:rPr>
              <w:t>В</w:t>
            </w:r>
            <w:r w:rsidRPr="00337B00">
              <w:rPr>
                <w:spacing w:val="-2"/>
                <w:sz w:val="20"/>
                <w:lang w:val="ru-RU"/>
              </w:rPr>
              <w:t xml:space="preserve"> </w:t>
            </w:r>
            <w:r w:rsidRPr="00337B00">
              <w:rPr>
                <w:sz w:val="20"/>
                <w:lang w:val="ru-RU"/>
              </w:rPr>
              <w:t>летний</w:t>
            </w:r>
            <w:r w:rsidRPr="00337B00">
              <w:rPr>
                <w:spacing w:val="-1"/>
                <w:sz w:val="20"/>
                <w:lang w:val="ru-RU"/>
              </w:rPr>
              <w:t xml:space="preserve"> </w:t>
            </w:r>
            <w:r w:rsidRPr="00337B00">
              <w:rPr>
                <w:sz w:val="20"/>
                <w:lang w:val="ru-RU"/>
              </w:rPr>
              <w:t>период</w:t>
            </w:r>
            <w:r w:rsidRPr="00337B00">
              <w:rPr>
                <w:spacing w:val="-4"/>
                <w:sz w:val="20"/>
                <w:lang w:val="ru-RU"/>
              </w:rPr>
              <w:t xml:space="preserve"> </w:t>
            </w:r>
            <w:r w:rsidRPr="00337B00">
              <w:rPr>
                <w:sz w:val="20"/>
                <w:lang w:val="ru-RU"/>
              </w:rPr>
              <w:t>детский</w:t>
            </w:r>
            <w:r w:rsidRPr="00337B00">
              <w:rPr>
                <w:spacing w:val="-3"/>
                <w:sz w:val="20"/>
                <w:lang w:val="ru-RU"/>
              </w:rPr>
              <w:t xml:space="preserve"> </w:t>
            </w:r>
            <w:r w:rsidRPr="00337B00">
              <w:rPr>
                <w:sz w:val="20"/>
                <w:lang w:val="ru-RU"/>
              </w:rPr>
              <w:t>сад</w:t>
            </w:r>
            <w:r w:rsidRPr="00337B00">
              <w:rPr>
                <w:spacing w:val="-3"/>
                <w:sz w:val="20"/>
                <w:lang w:val="ru-RU"/>
              </w:rPr>
              <w:t xml:space="preserve"> </w:t>
            </w:r>
            <w:r w:rsidRPr="00337B00">
              <w:rPr>
                <w:sz w:val="20"/>
                <w:lang w:val="ru-RU"/>
              </w:rPr>
              <w:t>работает</w:t>
            </w:r>
            <w:r w:rsidRPr="00337B00">
              <w:rPr>
                <w:spacing w:val="-4"/>
                <w:sz w:val="20"/>
                <w:lang w:val="ru-RU"/>
              </w:rPr>
              <w:t xml:space="preserve"> </w:t>
            </w:r>
            <w:r w:rsidRPr="00337B00">
              <w:rPr>
                <w:sz w:val="20"/>
                <w:lang w:val="ru-RU"/>
              </w:rPr>
              <w:t>в</w:t>
            </w:r>
            <w:r w:rsidRPr="00337B00">
              <w:rPr>
                <w:spacing w:val="-3"/>
                <w:sz w:val="20"/>
                <w:lang w:val="ru-RU"/>
              </w:rPr>
              <w:t xml:space="preserve"> </w:t>
            </w:r>
            <w:r w:rsidRPr="00337B00">
              <w:rPr>
                <w:sz w:val="20"/>
                <w:lang w:val="ru-RU"/>
              </w:rPr>
              <w:t>каникулярном</w:t>
            </w:r>
            <w:r w:rsidRPr="00337B00">
              <w:rPr>
                <w:spacing w:val="-1"/>
                <w:sz w:val="20"/>
                <w:lang w:val="ru-RU"/>
              </w:rPr>
              <w:t xml:space="preserve"> </w:t>
            </w:r>
            <w:r w:rsidRPr="00337B00">
              <w:rPr>
                <w:sz w:val="20"/>
                <w:lang w:val="ru-RU"/>
              </w:rPr>
              <w:t>режиме</w:t>
            </w:r>
          </w:p>
        </w:tc>
      </w:tr>
    </w:tbl>
    <w:p w:rsidR="00337B00" w:rsidRDefault="00337B00" w:rsidP="00337B00">
      <w:pPr>
        <w:spacing w:line="230" w:lineRule="exact"/>
        <w:rPr>
          <w:b/>
          <w:sz w:val="20"/>
        </w:rPr>
      </w:pPr>
    </w:p>
    <w:p w:rsidR="006946C1" w:rsidRDefault="006946C1" w:rsidP="00337B00">
      <w:pPr>
        <w:spacing w:line="230" w:lineRule="exact"/>
        <w:rPr>
          <w:sz w:val="20"/>
        </w:rPr>
        <w:sectPr w:rsidR="006946C1">
          <w:pgSz w:w="16840" w:h="11910" w:orient="landscape"/>
          <w:pgMar w:top="560" w:right="280" w:bottom="280" w:left="160" w:header="720" w:footer="720" w:gutter="0"/>
          <w:cols w:space="720"/>
        </w:sectPr>
      </w:pPr>
    </w:p>
    <w:p w:rsidR="006946C1" w:rsidRDefault="006946C1" w:rsidP="006946C1">
      <w:pPr>
        <w:pStyle w:val="a3"/>
        <w:spacing w:line="360" w:lineRule="auto"/>
        <w:ind w:left="0" w:firstLine="0"/>
        <w:rPr>
          <w:b/>
          <w:bCs/>
          <w:color w:val="000000"/>
        </w:rPr>
      </w:pPr>
      <w:r>
        <w:rPr>
          <w:b/>
          <w:bCs/>
          <w:color w:val="000000"/>
        </w:rPr>
        <w:lastRenderedPageBreak/>
        <w:t>4. Приложения</w:t>
      </w:r>
    </w:p>
    <w:p w:rsidR="006946C1" w:rsidRDefault="006946C1" w:rsidP="006946C1">
      <w:pPr>
        <w:tabs>
          <w:tab w:val="left" w:pos="5130"/>
        </w:tabs>
        <w:spacing w:after="0" w:line="240" w:lineRule="auto"/>
        <w:ind w:firstLine="737"/>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Pr="00173653">
        <w:rPr>
          <w:rFonts w:ascii="Times New Roman" w:hAnsi="Times New Roman" w:cs="Times New Roman"/>
          <w:b/>
          <w:bCs/>
          <w:sz w:val="24"/>
          <w:szCs w:val="24"/>
        </w:rPr>
        <w:t>Примерный перечень произведений для чтения и рассказывания</w:t>
      </w:r>
      <w:r>
        <w:rPr>
          <w:rFonts w:ascii="Times New Roman" w:hAnsi="Times New Roman" w:cs="Times New Roman"/>
          <w:b/>
          <w:bCs/>
          <w:sz w:val="24"/>
          <w:szCs w:val="24"/>
        </w:rPr>
        <w:t xml:space="preserve"> в соответствии с ФОП ДО</w:t>
      </w:r>
    </w:p>
    <w:p w:rsidR="006946C1" w:rsidRDefault="006946C1" w:rsidP="006946C1">
      <w:pPr>
        <w:spacing w:after="40" w:line="240" w:lineRule="auto"/>
        <w:jc w:val="both"/>
        <w:rPr>
          <w:rFonts w:ascii="Times New Roman" w:hAnsi="Times New Roman" w:cs="Times New Roman"/>
          <w:b/>
          <w:sz w:val="24"/>
        </w:rPr>
      </w:pPr>
      <w:r>
        <w:rPr>
          <w:rFonts w:ascii="Times New Roman" w:hAnsi="Times New Roman" w:cs="Times New Roman"/>
          <w:b/>
          <w:sz w:val="24"/>
        </w:rPr>
        <w:t>Примерный перечень художественной литературы:</w:t>
      </w:r>
    </w:p>
    <w:p w:rsidR="006946C1" w:rsidRPr="00556184" w:rsidRDefault="006946C1" w:rsidP="006946C1">
      <w:pPr>
        <w:pStyle w:val="ConsPlusNormal"/>
        <w:spacing w:before="240"/>
        <w:jc w:val="both"/>
      </w:pPr>
      <w:r w:rsidRPr="00556184">
        <w:t xml:space="preserve"> От 4 до 5 лет.</w:t>
      </w:r>
    </w:p>
    <w:p w:rsidR="006946C1" w:rsidRPr="00556184" w:rsidRDefault="006946C1" w:rsidP="006946C1">
      <w:pPr>
        <w:pStyle w:val="ConsPlusNormal"/>
        <w:spacing w:before="240"/>
        <w:ind w:firstLine="540"/>
        <w:jc w:val="both"/>
      </w:pPr>
      <w:r w:rsidRPr="00556184">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946C1" w:rsidRPr="00556184" w:rsidRDefault="006946C1" w:rsidP="006946C1">
      <w:pPr>
        <w:pStyle w:val="ConsPlusNormal"/>
        <w:spacing w:before="240"/>
        <w:ind w:firstLine="540"/>
        <w:jc w:val="both"/>
      </w:pPr>
      <w:r w:rsidRPr="00556184">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946C1" w:rsidRPr="00556184" w:rsidRDefault="006946C1" w:rsidP="006946C1">
      <w:pPr>
        <w:pStyle w:val="ConsPlusNormal"/>
        <w:spacing w:before="240"/>
        <w:ind w:firstLine="540"/>
        <w:jc w:val="both"/>
      </w:pPr>
      <w:r w:rsidRPr="00556184">
        <w:t>Фольклор народов мира.</w:t>
      </w:r>
    </w:p>
    <w:p w:rsidR="006946C1" w:rsidRPr="00556184" w:rsidRDefault="006946C1" w:rsidP="006946C1">
      <w:pPr>
        <w:pStyle w:val="ConsPlusNormal"/>
        <w:spacing w:before="240"/>
        <w:ind w:firstLine="540"/>
        <w:jc w:val="both"/>
      </w:pPr>
      <w:r w:rsidRPr="00556184">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946C1" w:rsidRPr="00556184" w:rsidRDefault="006946C1" w:rsidP="006946C1">
      <w:pPr>
        <w:pStyle w:val="ConsPlusNormal"/>
        <w:spacing w:before="240"/>
        <w:ind w:firstLine="540"/>
        <w:jc w:val="both"/>
      </w:pPr>
      <w:r w:rsidRPr="00556184">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946C1" w:rsidRPr="00556184" w:rsidRDefault="006946C1" w:rsidP="006946C1">
      <w:pPr>
        <w:pStyle w:val="ConsPlusNormal"/>
        <w:spacing w:before="240"/>
        <w:ind w:firstLine="540"/>
        <w:jc w:val="both"/>
      </w:pPr>
      <w:r w:rsidRPr="00556184">
        <w:t>Произведения поэтов и писателей России.</w:t>
      </w:r>
    </w:p>
    <w:p w:rsidR="006946C1" w:rsidRPr="00556184" w:rsidRDefault="006946C1" w:rsidP="006946C1">
      <w:pPr>
        <w:pStyle w:val="ConsPlusNormal"/>
        <w:spacing w:before="240"/>
        <w:ind w:firstLine="540"/>
        <w:jc w:val="both"/>
      </w:pPr>
      <w:r w:rsidRPr="00556184">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w:t>
      </w:r>
      <w:r w:rsidRPr="00556184">
        <w:lastRenderedPageBreak/>
        <w:t>окошка..."; Хармс Д.И. "Очень страшная история", "Игра" (по выбору); Черный С. "Приставалка"; Чуковский К.И. "Путаница", "Закаляка", "Радость", "Тараканище" (по выбору).</w:t>
      </w:r>
    </w:p>
    <w:p w:rsidR="006946C1" w:rsidRPr="00556184" w:rsidRDefault="006946C1" w:rsidP="006946C1">
      <w:pPr>
        <w:pStyle w:val="ConsPlusNormal"/>
        <w:spacing w:before="240"/>
        <w:ind w:firstLine="540"/>
        <w:jc w:val="both"/>
      </w:pPr>
      <w:r w:rsidRPr="00556184">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6946C1" w:rsidRPr="00556184" w:rsidRDefault="006946C1" w:rsidP="006946C1">
      <w:pPr>
        <w:pStyle w:val="ConsPlusNormal"/>
        <w:spacing w:before="240"/>
        <w:ind w:firstLine="540"/>
        <w:jc w:val="both"/>
      </w:pPr>
      <w:r w:rsidRPr="00556184">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6946C1" w:rsidRPr="00556184" w:rsidRDefault="006946C1" w:rsidP="006946C1">
      <w:pPr>
        <w:pStyle w:val="ConsPlusNormal"/>
        <w:spacing w:before="240"/>
        <w:ind w:firstLine="540"/>
        <w:jc w:val="both"/>
      </w:pPr>
      <w:r w:rsidRPr="00556184">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946C1" w:rsidRPr="00556184" w:rsidRDefault="006946C1" w:rsidP="006946C1">
      <w:pPr>
        <w:pStyle w:val="ConsPlusNormal"/>
        <w:spacing w:before="240"/>
        <w:ind w:firstLine="540"/>
        <w:jc w:val="both"/>
      </w:pPr>
      <w:r w:rsidRPr="00556184">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6946C1" w:rsidRPr="00556184" w:rsidRDefault="006946C1" w:rsidP="006946C1">
      <w:pPr>
        <w:pStyle w:val="ConsPlusNormal"/>
        <w:spacing w:before="240"/>
        <w:ind w:firstLine="540"/>
        <w:jc w:val="both"/>
      </w:pPr>
      <w:r w:rsidRPr="00556184">
        <w:t>33.1.5. От 5 до 6 лет.</w:t>
      </w:r>
    </w:p>
    <w:p w:rsidR="006946C1" w:rsidRPr="00556184" w:rsidRDefault="006946C1" w:rsidP="006946C1">
      <w:pPr>
        <w:pStyle w:val="ConsPlusNormal"/>
        <w:spacing w:before="240"/>
        <w:ind w:firstLine="540"/>
        <w:jc w:val="both"/>
      </w:pPr>
      <w:r w:rsidRPr="00556184">
        <w:t>Малые формы фольклора. Загадки, небылицы, дразнилки, считалки, пословицы, поговорки, заклички, народные песенки, прибаутки, скороговорки.</w:t>
      </w:r>
    </w:p>
    <w:p w:rsidR="006946C1" w:rsidRPr="00556184" w:rsidRDefault="006946C1" w:rsidP="006946C1">
      <w:pPr>
        <w:pStyle w:val="ConsPlusNormal"/>
        <w:spacing w:before="240"/>
        <w:ind w:firstLine="540"/>
        <w:jc w:val="both"/>
      </w:pPr>
      <w:r w:rsidRPr="00556184">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w:t>
      </w:r>
      <w:r w:rsidRPr="00556184">
        <w:lastRenderedPageBreak/>
        <w:t>М.А. Булатова/обраб. А.Н. Толстого/пересказ К.Д. Ушинского); "Царевна-лягушка" (обраб. А.Н. Толстого/обраб. М. Булатова).</w:t>
      </w:r>
    </w:p>
    <w:p w:rsidR="006946C1" w:rsidRPr="00556184" w:rsidRDefault="006946C1" w:rsidP="006946C1">
      <w:pPr>
        <w:pStyle w:val="ConsPlusNormal"/>
        <w:spacing w:before="240"/>
        <w:ind w:firstLine="540"/>
        <w:jc w:val="both"/>
      </w:pPr>
      <w:r w:rsidRPr="00556184">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6946C1" w:rsidRPr="00556184" w:rsidRDefault="006946C1" w:rsidP="006946C1">
      <w:pPr>
        <w:pStyle w:val="ConsPlusNormal"/>
        <w:spacing w:before="240"/>
        <w:ind w:firstLine="540"/>
        <w:jc w:val="both"/>
      </w:pPr>
      <w:r w:rsidRPr="00556184">
        <w:t>Произведения поэтов и писателей России.</w:t>
      </w:r>
    </w:p>
    <w:p w:rsidR="006946C1" w:rsidRPr="00556184" w:rsidRDefault="006946C1" w:rsidP="006946C1">
      <w:pPr>
        <w:pStyle w:val="ConsPlusNormal"/>
        <w:spacing w:before="240"/>
        <w:ind w:firstLine="540"/>
        <w:jc w:val="both"/>
      </w:pPr>
      <w:r w:rsidRPr="00556184">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6946C1" w:rsidRPr="00556184" w:rsidRDefault="006946C1" w:rsidP="006946C1">
      <w:pPr>
        <w:pStyle w:val="ConsPlusNormal"/>
        <w:spacing w:before="240"/>
        <w:ind w:firstLine="540"/>
        <w:jc w:val="both"/>
      </w:pPr>
      <w:r w:rsidRPr="00556184">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6946C1" w:rsidRPr="00556184" w:rsidRDefault="006946C1" w:rsidP="006946C1">
      <w:pPr>
        <w:pStyle w:val="ConsPlusNormal"/>
        <w:spacing w:before="240"/>
        <w:ind w:firstLine="540"/>
        <w:jc w:val="both"/>
      </w:pPr>
      <w:r w:rsidRPr="00556184">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6946C1" w:rsidRPr="00556184" w:rsidRDefault="006946C1" w:rsidP="006946C1">
      <w:pPr>
        <w:pStyle w:val="ConsPlusNormal"/>
        <w:spacing w:before="240"/>
        <w:ind w:firstLine="540"/>
        <w:jc w:val="both"/>
      </w:pPr>
      <w:r w:rsidRPr="00556184">
        <w:lastRenderedPageBreak/>
        <w:t>Произведения поэтов и писателей разных стран.</w:t>
      </w:r>
    </w:p>
    <w:p w:rsidR="006946C1" w:rsidRPr="00556184" w:rsidRDefault="006946C1" w:rsidP="006946C1">
      <w:pPr>
        <w:pStyle w:val="ConsPlusNormal"/>
        <w:spacing w:before="240"/>
        <w:ind w:firstLine="540"/>
        <w:jc w:val="both"/>
      </w:pPr>
      <w:r w:rsidRPr="00556184">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946C1" w:rsidRPr="00556184" w:rsidRDefault="006946C1" w:rsidP="006946C1">
      <w:pPr>
        <w:pStyle w:val="ConsPlusNormal"/>
        <w:spacing w:before="240"/>
        <w:ind w:firstLine="540"/>
        <w:jc w:val="both"/>
      </w:pPr>
      <w:r w:rsidRPr="00556184">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6946C1" w:rsidRDefault="006946C1" w:rsidP="006946C1">
      <w:pPr>
        <w:tabs>
          <w:tab w:val="left" w:pos="5130"/>
        </w:tabs>
        <w:spacing w:after="0" w:line="240" w:lineRule="auto"/>
        <w:ind w:firstLine="737"/>
        <w:jc w:val="both"/>
        <w:rPr>
          <w:rFonts w:ascii="Times New Roman" w:hAnsi="Times New Roman" w:cs="Times New Roman"/>
          <w:b/>
          <w:bCs/>
          <w:sz w:val="24"/>
          <w:szCs w:val="24"/>
        </w:rPr>
      </w:pPr>
      <w:r>
        <w:rPr>
          <w:rFonts w:ascii="Times New Roman" w:hAnsi="Times New Roman" w:cs="Times New Roman"/>
          <w:b/>
          <w:sz w:val="24"/>
          <w:szCs w:val="24"/>
        </w:rPr>
        <w:t xml:space="preserve">4.2. </w:t>
      </w:r>
      <w:r w:rsidRPr="009D7C03">
        <w:rPr>
          <w:rFonts w:ascii="Times New Roman" w:hAnsi="Times New Roman" w:cs="Times New Roman"/>
          <w:b/>
          <w:sz w:val="24"/>
          <w:szCs w:val="24"/>
        </w:rPr>
        <w:t>Примерный пе</w:t>
      </w:r>
      <w:r>
        <w:rPr>
          <w:rFonts w:ascii="Times New Roman" w:hAnsi="Times New Roman" w:cs="Times New Roman"/>
          <w:b/>
          <w:sz w:val="24"/>
          <w:szCs w:val="24"/>
        </w:rPr>
        <w:t xml:space="preserve">речень музыкальных произведений для чтения </w:t>
      </w:r>
      <w:r>
        <w:rPr>
          <w:rFonts w:ascii="Times New Roman" w:hAnsi="Times New Roman" w:cs="Times New Roman"/>
          <w:b/>
          <w:bCs/>
          <w:sz w:val="24"/>
          <w:szCs w:val="24"/>
        </w:rPr>
        <w:t>в соответствии с ФОП ДО</w:t>
      </w:r>
    </w:p>
    <w:p w:rsidR="006946C1" w:rsidRPr="00556184" w:rsidRDefault="006946C1" w:rsidP="006946C1">
      <w:pPr>
        <w:pStyle w:val="ConsPlusNormal"/>
        <w:spacing w:before="240"/>
        <w:ind w:firstLine="540"/>
        <w:jc w:val="both"/>
      </w:pPr>
      <w:r w:rsidRPr="00556184">
        <w:t>От 4 лет до 5 лет.</w:t>
      </w:r>
    </w:p>
    <w:p w:rsidR="006946C1" w:rsidRPr="00556184" w:rsidRDefault="006946C1" w:rsidP="006946C1">
      <w:pPr>
        <w:pStyle w:val="ConsPlusNormal"/>
        <w:spacing w:before="240"/>
        <w:ind w:firstLine="540"/>
        <w:jc w:val="both"/>
      </w:pPr>
      <w:r w:rsidRPr="00556184">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946C1" w:rsidRPr="00556184" w:rsidRDefault="006946C1" w:rsidP="006946C1">
      <w:pPr>
        <w:pStyle w:val="ConsPlusNormal"/>
        <w:spacing w:before="240"/>
        <w:ind w:firstLine="540"/>
        <w:jc w:val="both"/>
      </w:pPr>
      <w:r w:rsidRPr="00556184">
        <w:t>Пение.</w:t>
      </w:r>
    </w:p>
    <w:p w:rsidR="006946C1" w:rsidRPr="00556184" w:rsidRDefault="006946C1" w:rsidP="006946C1">
      <w:pPr>
        <w:pStyle w:val="ConsPlusNormal"/>
        <w:spacing w:before="240"/>
        <w:ind w:firstLine="540"/>
        <w:jc w:val="both"/>
      </w:pPr>
      <w:r w:rsidRPr="00556184">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946C1" w:rsidRPr="00556184" w:rsidRDefault="006946C1" w:rsidP="006946C1">
      <w:pPr>
        <w:pStyle w:val="ConsPlusNormal"/>
        <w:spacing w:before="240"/>
        <w:ind w:firstLine="540"/>
        <w:jc w:val="both"/>
      </w:pPr>
      <w:r w:rsidRPr="00556184">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946C1" w:rsidRPr="00556184" w:rsidRDefault="006946C1" w:rsidP="006946C1">
      <w:pPr>
        <w:pStyle w:val="ConsPlusNormal"/>
        <w:spacing w:before="240"/>
        <w:ind w:firstLine="540"/>
        <w:jc w:val="both"/>
      </w:pPr>
      <w:r w:rsidRPr="00556184">
        <w:t>Музыкально-ритмические движения.</w:t>
      </w:r>
    </w:p>
    <w:p w:rsidR="006946C1" w:rsidRPr="00556184" w:rsidRDefault="006946C1" w:rsidP="006946C1">
      <w:pPr>
        <w:pStyle w:val="ConsPlusNormal"/>
        <w:spacing w:before="240"/>
        <w:ind w:firstLine="540"/>
        <w:jc w:val="both"/>
      </w:pPr>
      <w:r w:rsidRPr="00556184">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w:t>
      </w:r>
      <w:r w:rsidRPr="00556184">
        <w:lastRenderedPageBreak/>
        <w:t>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946C1" w:rsidRPr="00556184" w:rsidRDefault="006946C1" w:rsidP="006946C1">
      <w:pPr>
        <w:pStyle w:val="ConsPlusNormal"/>
        <w:spacing w:before="240"/>
        <w:ind w:firstLine="540"/>
        <w:jc w:val="both"/>
      </w:pPr>
      <w:r w:rsidRPr="00556184">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946C1" w:rsidRPr="00556184" w:rsidRDefault="006946C1" w:rsidP="006946C1">
      <w:pPr>
        <w:pStyle w:val="ConsPlusNormal"/>
        <w:spacing w:before="240"/>
        <w:ind w:firstLine="540"/>
        <w:jc w:val="both"/>
      </w:pPr>
      <w:r w:rsidRPr="00556184">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946C1" w:rsidRPr="00556184" w:rsidRDefault="006946C1" w:rsidP="006946C1">
      <w:pPr>
        <w:pStyle w:val="ConsPlusNormal"/>
        <w:spacing w:before="240"/>
        <w:ind w:firstLine="540"/>
        <w:jc w:val="both"/>
      </w:pPr>
      <w:r w:rsidRPr="00556184">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946C1" w:rsidRPr="00556184" w:rsidRDefault="006946C1" w:rsidP="006946C1">
      <w:pPr>
        <w:pStyle w:val="ConsPlusNormal"/>
        <w:spacing w:before="240"/>
        <w:ind w:firstLine="540"/>
        <w:jc w:val="both"/>
      </w:pPr>
      <w:r w:rsidRPr="00556184">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946C1" w:rsidRPr="00556184" w:rsidRDefault="006946C1" w:rsidP="006946C1">
      <w:pPr>
        <w:pStyle w:val="ConsPlusNormal"/>
        <w:spacing w:before="240"/>
        <w:ind w:firstLine="540"/>
        <w:jc w:val="both"/>
      </w:pPr>
      <w:r w:rsidRPr="00556184">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946C1" w:rsidRPr="00556184" w:rsidRDefault="006946C1" w:rsidP="006946C1">
      <w:pPr>
        <w:pStyle w:val="ConsPlusNormal"/>
        <w:spacing w:before="240"/>
        <w:ind w:firstLine="540"/>
        <w:jc w:val="both"/>
      </w:pPr>
      <w:r w:rsidRPr="00556184">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946C1" w:rsidRPr="00556184" w:rsidRDefault="006946C1" w:rsidP="006946C1">
      <w:pPr>
        <w:pStyle w:val="ConsPlusNormal"/>
        <w:spacing w:before="240"/>
        <w:ind w:firstLine="540"/>
        <w:jc w:val="both"/>
      </w:pPr>
      <w:r w:rsidRPr="00556184">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946C1" w:rsidRPr="00556184" w:rsidRDefault="006946C1" w:rsidP="006946C1">
      <w:pPr>
        <w:pStyle w:val="ConsPlusNormal"/>
        <w:spacing w:before="240"/>
        <w:ind w:firstLine="540"/>
        <w:jc w:val="both"/>
      </w:pPr>
      <w:r w:rsidRPr="00556184">
        <w:t>Музыкально-дидактические игры.</w:t>
      </w:r>
    </w:p>
    <w:p w:rsidR="006946C1" w:rsidRPr="00556184" w:rsidRDefault="006946C1" w:rsidP="006946C1">
      <w:pPr>
        <w:pStyle w:val="ConsPlusNormal"/>
        <w:spacing w:before="240"/>
        <w:ind w:firstLine="540"/>
        <w:jc w:val="both"/>
      </w:pPr>
      <w:r w:rsidRPr="00556184">
        <w:t>Развитие звуковысотного слуха. "Птицы и птенчики", "Качели".</w:t>
      </w:r>
    </w:p>
    <w:p w:rsidR="006946C1" w:rsidRPr="00556184" w:rsidRDefault="006946C1" w:rsidP="006946C1">
      <w:pPr>
        <w:pStyle w:val="ConsPlusNormal"/>
        <w:spacing w:before="240"/>
        <w:ind w:firstLine="540"/>
        <w:jc w:val="both"/>
      </w:pPr>
      <w:r w:rsidRPr="00556184">
        <w:t>Развитие ритмического слуха. "Петушок, курочка и цыпленок", "Кто как идет?", "Веселые дудочки"; "Сыграй, как я".</w:t>
      </w:r>
    </w:p>
    <w:p w:rsidR="006946C1" w:rsidRPr="00556184" w:rsidRDefault="006946C1" w:rsidP="006946C1">
      <w:pPr>
        <w:pStyle w:val="ConsPlusNormal"/>
        <w:spacing w:before="240"/>
        <w:ind w:firstLine="540"/>
        <w:jc w:val="both"/>
      </w:pPr>
      <w:r w:rsidRPr="00556184">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946C1" w:rsidRPr="00556184" w:rsidRDefault="006946C1" w:rsidP="006946C1">
      <w:pPr>
        <w:pStyle w:val="ConsPlusNormal"/>
        <w:spacing w:before="240"/>
        <w:ind w:firstLine="540"/>
        <w:jc w:val="both"/>
      </w:pPr>
      <w:r w:rsidRPr="00556184">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6946C1" w:rsidRPr="00556184" w:rsidRDefault="006946C1" w:rsidP="003478D5">
      <w:pPr>
        <w:pStyle w:val="ConsPlusNormal"/>
        <w:spacing w:before="240"/>
        <w:jc w:val="both"/>
      </w:pPr>
      <w:r w:rsidRPr="00556184">
        <w:t xml:space="preserve"> От 5 лет до 6 лет.</w:t>
      </w:r>
    </w:p>
    <w:p w:rsidR="006946C1" w:rsidRPr="00556184" w:rsidRDefault="006946C1" w:rsidP="006946C1">
      <w:pPr>
        <w:pStyle w:val="ConsPlusNormal"/>
        <w:spacing w:before="240"/>
        <w:ind w:firstLine="540"/>
        <w:jc w:val="both"/>
      </w:pPr>
      <w:r w:rsidRPr="00556184">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w:t>
      </w:r>
      <w:r w:rsidRPr="00556184">
        <w:lastRenderedPageBreak/>
        <w:t>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946C1" w:rsidRPr="00556184" w:rsidRDefault="006946C1" w:rsidP="006946C1">
      <w:pPr>
        <w:pStyle w:val="ConsPlusNormal"/>
        <w:spacing w:before="240"/>
        <w:ind w:firstLine="540"/>
        <w:jc w:val="both"/>
      </w:pPr>
      <w:r w:rsidRPr="00556184">
        <w:t>Пение.</w:t>
      </w:r>
    </w:p>
    <w:p w:rsidR="006946C1" w:rsidRPr="00556184" w:rsidRDefault="006946C1" w:rsidP="006946C1">
      <w:pPr>
        <w:pStyle w:val="ConsPlusNormal"/>
        <w:spacing w:before="240"/>
        <w:ind w:firstLine="540"/>
        <w:jc w:val="both"/>
      </w:pPr>
      <w:r w:rsidRPr="00556184">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946C1" w:rsidRPr="00556184" w:rsidRDefault="006946C1" w:rsidP="006946C1">
      <w:pPr>
        <w:pStyle w:val="ConsPlusNormal"/>
        <w:spacing w:before="240"/>
        <w:ind w:firstLine="540"/>
        <w:jc w:val="both"/>
      </w:pPr>
      <w:r w:rsidRPr="00556184">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946C1" w:rsidRPr="00556184" w:rsidRDefault="006946C1" w:rsidP="006946C1">
      <w:pPr>
        <w:pStyle w:val="ConsPlusNormal"/>
        <w:spacing w:before="240"/>
        <w:ind w:firstLine="540"/>
        <w:jc w:val="both"/>
      </w:pPr>
      <w:r w:rsidRPr="00556184">
        <w:t>Песенное творчество.</w:t>
      </w:r>
    </w:p>
    <w:p w:rsidR="006946C1" w:rsidRPr="00556184" w:rsidRDefault="006946C1" w:rsidP="006946C1">
      <w:pPr>
        <w:pStyle w:val="ConsPlusNormal"/>
        <w:spacing w:before="240"/>
        <w:ind w:firstLine="540"/>
        <w:jc w:val="both"/>
      </w:pPr>
      <w:r w:rsidRPr="00556184">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946C1" w:rsidRPr="00556184" w:rsidRDefault="006946C1" w:rsidP="006946C1">
      <w:pPr>
        <w:pStyle w:val="ConsPlusNormal"/>
        <w:spacing w:before="240"/>
        <w:ind w:firstLine="540"/>
        <w:jc w:val="both"/>
      </w:pPr>
      <w:r w:rsidRPr="00556184">
        <w:t>Музыкально-ритмические движения.</w:t>
      </w:r>
    </w:p>
    <w:p w:rsidR="006946C1" w:rsidRPr="00556184" w:rsidRDefault="006946C1" w:rsidP="006946C1">
      <w:pPr>
        <w:pStyle w:val="ConsPlusNormal"/>
        <w:spacing w:before="240"/>
        <w:ind w:firstLine="540"/>
        <w:jc w:val="both"/>
      </w:pPr>
      <w:r w:rsidRPr="00556184">
        <w:t>Упражнения. "Шаг и бег", муз. Н. Надененко; "Плавные руки", муз. Р. Глиэра ("Вальс", фрагмент); "Кто лучше скачет", муз. Т. Ломовой; "Росинки", муз. С. Майкапара.</w:t>
      </w:r>
    </w:p>
    <w:p w:rsidR="006946C1" w:rsidRPr="00556184" w:rsidRDefault="006946C1" w:rsidP="006946C1">
      <w:pPr>
        <w:pStyle w:val="ConsPlusNormal"/>
        <w:spacing w:before="240"/>
        <w:ind w:firstLine="540"/>
        <w:jc w:val="both"/>
      </w:pPr>
      <w:r w:rsidRPr="00556184">
        <w:t>Упражнения с предметами. "Упражнения с мячами", муз. Т. Ломовой; "Вальс", муз. Ф. Бургмюллера.</w:t>
      </w:r>
    </w:p>
    <w:p w:rsidR="006946C1" w:rsidRPr="00556184" w:rsidRDefault="006946C1" w:rsidP="006946C1">
      <w:pPr>
        <w:pStyle w:val="ConsPlusNormal"/>
        <w:spacing w:before="240"/>
        <w:ind w:firstLine="540"/>
        <w:jc w:val="both"/>
      </w:pPr>
      <w:r w:rsidRPr="00556184">
        <w:t>Этюды. "Тихий танец" (тема из вариаций), муз. В. Моцарта.</w:t>
      </w:r>
    </w:p>
    <w:p w:rsidR="006946C1" w:rsidRPr="00556184" w:rsidRDefault="006946C1" w:rsidP="006946C1">
      <w:pPr>
        <w:pStyle w:val="ConsPlusNormal"/>
        <w:spacing w:before="240"/>
        <w:ind w:firstLine="540"/>
        <w:jc w:val="both"/>
      </w:pPr>
      <w:r w:rsidRPr="00556184">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946C1" w:rsidRPr="00556184" w:rsidRDefault="006946C1" w:rsidP="006946C1">
      <w:pPr>
        <w:pStyle w:val="ConsPlusNormal"/>
        <w:spacing w:before="240"/>
        <w:ind w:firstLine="540"/>
        <w:jc w:val="both"/>
      </w:pPr>
      <w:r w:rsidRPr="00556184">
        <w:t>Характерные танцы. "Матрешки", муз. Б. Мокроусова; "Пляска Петрушек", "Танец Снегурочки и снежинок", муз. Р. Глиэра.</w:t>
      </w:r>
    </w:p>
    <w:p w:rsidR="006946C1" w:rsidRPr="00556184" w:rsidRDefault="006946C1" w:rsidP="006946C1">
      <w:pPr>
        <w:pStyle w:val="ConsPlusNormal"/>
        <w:spacing w:before="240"/>
        <w:ind w:firstLine="540"/>
        <w:jc w:val="both"/>
      </w:pPr>
      <w:r w:rsidRPr="00556184">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946C1" w:rsidRPr="00556184" w:rsidRDefault="006946C1" w:rsidP="006946C1">
      <w:pPr>
        <w:pStyle w:val="ConsPlusNormal"/>
        <w:spacing w:before="240"/>
        <w:ind w:firstLine="540"/>
        <w:jc w:val="both"/>
      </w:pPr>
      <w:r w:rsidRPr="00556184">
        <w:t>Музыкальные игры.</w:t>
      </w:r>
    </w:p>
    <w:p w:rsidR="006946C1" w:rsidRPr="00556184" w:rsidRDefault="006946C1" w:rsidP="006946C1">
      <w:pPr>
        <w:pStyle w:val="ConsPlusNormal"/>
        <w:spacing w:before="240"/>
        <w:ind w:firstLine="540"/>
        <w:jc w:val="both"/>
      </w:pPr>
      <w:r w:rsidRPr="00556184">
        <w:t>Игры. "Не выпустим", муз. Т. Ломовой; "Будь ловким!", муз. Н. Ладухина; "Ищи игрушку", "Найди себе пару", латв. нар. мелодия, обраб. Т. Попатенко.</w:t>
      </w:r>
    </w:p>
    <w:p w:rsidR="006946C1" w:rsidRPr="00556184" w:rsidRDefault="006946C1" w:rsidP="006946C1">
      <w:pPr>
        <w:pStyle w:val="ConsPlusNormal"/>
        <w:spacing w:before="240"/>
        <w:ind w:firstLine="540"/>
        <w:jc w:val="both"/>
      </w:pPr>
      <w:r w:rsidRPr="00556184">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946C1" w:rsidRPr="00556184" w:rsidRDefault="006946C1" w:rsidP="006946C1">
      <w:pPr>
        <w:pStyle w:val="ConsPlusNormal"/>
        <w:spacing w:before="240"/>
        <w:ind w:firstLine="540"/>
        <w:jc w:val="both"/>
      </w:pPr>
      <w:r w:rsidRPr="00556184">
        <w:t>Музыкально-дидактические игры.</w:t>
      </w:r>
    </w:p>
    <w:p w:rsidR="006946C1" w:rsidRPr="00556184" w:rsidRDefault="006946C1" w:rsidP="006946C1">
      <w:pPr>
        <w:pStyle w:val="ConsPlusNormal"/>
        <w:spacing w:before="240"/>
        <w:ind w:firstLine="540"/>
        <w:jc w:val="both"/>
      </w:pPr>
      <w:r w:rsidRPr="00556184">
        <w:lastRenderedPageBreak/>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946C1" w:rsidRPr="00556184" w:rsidRDefault="006946C1" w:rsidP="006946C1">
      <w:pPr>
        <w:pStyle w:val="ConsPlusNormal"/>
        <w:spacing w:before="240"/>
        <w:ind w:firstLine="540"/>
        <w:jc w:val="both"/>
      </w:pPr>
      <w:r w:rsidRPr="00556184">
        <w:t>Развитие тембрового слуха. "На чем играю?", "Музыкальные загадки", "Музыкальный домик".</w:t>
      </w:r>
    </w:p>
    <w:p w:rsidR="006946C1" w:rsidRPr="00556184" w:rsidRDefault="006946C1" w:rsidP="006946C1">
      <w:pPr>
        <w:pStyle w:val="ConsPlusNormal"/>
        <w:spacing w:before="240"/>
        <w:ind w:firstLine="540"/>
        <w:jc w:val="both"/>
      </w:pPr>
      <w:r w:rsidRPr="00556184">
        <w:t>Развитие диатонического слуха. "Громко, тихо запоем", "Звенящие колокольчики".</w:t>
      </w:r>
    </w:p>
    <w:p w:rsidR="006946C1" w:rsidRPr="00556184" w:rsidRDefault="006946C1" w:rsidP="006946C1">
      <w:pPr>
        <w:pStyle w:val="ConsPlusNormal"/>
        <w:spacing w:before="240"/>
        <w:ind w:firstLine="540"/>
        <w:jc w:val="both"/>
      </w:pPr>
      <w:r w:rsidRPr="00556184">
        <w:t>Развитие восприятия музыки и музыкальной памяти. "Будь внимательным", "Буратино", "Музыкальный магазин", "Времена года", "Наши песни".</w:t>
      </w:r>
    </w:p>
    <w:p w:rsidR="006946C1" w:rsidRPr="00556184" w:rsidRDefault="006946C1" w:rsidP="006946C1">
      <w:pPr>
        <w:pStyle w:val="ConsPlusNormal"/>
        <w:spacing w:before="240"/>
        <w:ind w:firstLine="540"/>
        <w:jc w:val="both"/>
      </w:pPr>
      <w:r w:rsidRPr="00556184">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946C1" w:rsidRPr="00556184" w:rsidRDefault="006946C1" w:rsidP="006946C1">
      <w:pPr>
        <w:pStyle w:val="ConsPlusNormal"/>
        <w:spacing w:before="240"/>
        <w:ind w:firstLine="540"/>
        <w:jc w:val="both"/>
      </w:pPr>
      <w:r w:rsidRPr="00556184">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2954C1" w:rsidRPr="003478D5" w:rsidRDefault="006946C1" w:rsidP="002954C1">
      <w:pPr>
        <w:tabs>
          <w:tab w:val="left" w:pos="5130"/>
        </w:tabs>
        <w:spacing w:after="0" w:line="240" w:lineRule="auto"/>
        <w:ind w:firstLine="737"/>
        <w:jc w:val="both"/>
        <w:rPr>
          <w:rFonts w:ascii="Times New Roman" w:hAnsi="Times New Roman" w:cs="Times New Roman"/>
          <w:b/>
          <w:sz w:val="24"/>
          <w:szCs w:val="20"/>
        </w:rPr>
      </w:pPr>
      <w:r w:rsidRPr="003478D5">
        <w:rPr>
          <w:rFonts w:ascii="Times New Roman" w:hAnsi="Times New Roman" w:cs="Times New Roman"/>
        </w:rPr>
        <w:t>Игра на детских музыкальных инструментах. "Дон-дон", рус. нар. песня, обраб. Р. Рустамова; "Гори, гори ясно!", рус. нар. мелодия; "Часики", муз. С. Вольфензона.</w:t>
      </w:r>
      <w:r w:rsidR="002954C1" w:rsidRPr="003478D5">
        <w:rPr>
          <w:rFonts w:ascii="Times New Roman" w:hAnsi="Times New Roman" w:cs="Times New Roman"/>
          <w:b/>
          <w:sz w:val="24"/>
          <w:szCs w:val="20"/>
        </w:rPr>
        <w:t xml:space="preserve"> </w:t>
      </w:r>
    </w:p>
    <w:p w:rsidR="003478D5" w:rsidRDefault="003478D5" w:rsidP="002954C1">
      <w:pPr>
        <w:tabs>
          <w:tab w:val="left" w:pos="5130"/>
        </w:tabs>
        <w:spacing w:after="0" w:line="240" w:lineRule="auto"/>
        <w:ind w:firstLine="737"/>
        <w:jc w:val="both"/>
        <w:rPr>
          <w:rFonts w:ascii="Times New Roman" w:hAnsi="Times New Roman" w:cs="Times New Roman"/>
          <w:b/>
          <w:sz w:val="24"/>
          <w:szCs w:val="20"/>
        </w:rPr>
      </w:pPr>
    </w:p>
    <w:p w:rsidR="002954C1" w:rsidRPr="003478D5" w:rsidRDefault="002954C1" w:rsidP="002954C1">
      <w:pPr>
        <w:tabs>
          <w:tab w:val="left" w:pos="5130"/>
        </w:tabs>
        <w:spacing w:after="0" w:line="240" w:lineRule="auto"/>
        <w:ind w:firstLine="737"/>
        <w:jc w:val="both"/>
        <w:rPr>
          <w:rFonts w:ascii="Times New Roman" w:hAnsi="Times New Roman" w:cs="Times New Roman"/>
          <w:b/>
          <w:bCs/>
          <w:sz w:val="24"/>
          <w:szCs w:val="24"/>
        </w:rPr>
      </w:pPr>
      <w:r w:rsidRPr="003478D5">
        <w:rPr>
          <w:rFonts w:ascii="Times New Roman" w:hAnsi="Times New Roman" w:cs="Times New Roman"/>
          <w:b/>
          <w:sz w:val="24"/>
          <w:szCs w:val="20"/>
        </w:rPr>
        <w:t>4.3. Примерный перечень произведений изобразительного искусства</w:t>
      </w:r>
      <w:r w:rsidRPr="003478D5">
        <w:rPr>
          <w:rFonts w:ascii="Times New Roman" w:hAnsi="Times New Roman" w:cs="Times New Roman"/>
          <w:b/>
          <w:bCs/>
          <w:sz w:val="24"/>
          <w:szCs w:val="24"/>
        </w:rPr>
        <w:t xml:space="preserve"> в соответствии с ФОП ДО</w:t>
      </w:r>
    </w:p>
    <w:p w:rsidR="002954C1" w:rsidRPr="003478D5" w:rsidRDefault="002954C1" w:rsidP="002954C1">
      <w:pPr>
        <w:tabs>
          <w:tab w:val="left" w:pos="5130"/>
        </w:tabs>
        <w:spacing w:after="0" w:line="240" w:lineRule="auto"/>
        <w:ind w:firstLine="737"/>
        <w:jc w:val="both"/>
        <w:rPr>
          <w:rFonts w:ascii="Times New Roman" w:hAnsi="Times New Roman" w:cs="Times New Roman"/>
          <w:b/>
          <w:bCs/>
          <w:sz w:val="24"/>
          <w:szCs w:val="24"/>
        </w:rPr>
      </w:pPr>
      <w:r w:rsidRPr="003478D5">
        <w:rPr>
          <w:rFonts w:ascii="Times New Roman" w:hAnsi="Times New Roman" w:cs="Times New Roman"/>
        </w:rPr>
        <w:t>От 4 до 5 лет.</w:t>
      </w:r>
    </w:p>
    <w:p w:rsidR="002954C1" w:rsidRPr="00556184" w:rsidRDefault="002954C1" w:rsidP="002954C1">
      <w:pPr>
        <w:pStyle w:val="ConsPlusNormal"/>
        <w:spacing w:before="240"/>
        <w:ind w:firstLine="540"/>
        <w:jc w:val="both"/>
      </w:pPr>
      <w:r w:rsidRPr="003478D5">
        <w:t>Иллюстрации, репродукции</w:t>
      </w:r>
      <w:r w:rsidRPr="00556184">
        <w:t xml:space="preserve">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954C1" w:rsidRPr="00556184" w:rsidRDefault="002954C1" w:rsidP="002954C1">
      <w:pPr>
        <w:pStyle w:val="ConsPlusNormal"/>
        <w:spacing w:before="240"/>
        <w:ind w:firstLine="540"/>
        <w:jc w:val="both"/>
      </w:pPr>
      <w:r w:rsidRPr="00556184">
        <w:t>Иллюстрации к книгам: В.В. Лебедев к книге С.Я. Маршака "Усатый-полосатый".</w:t>
      </w:r>
    </w:p>
    <w:p w:rsidR="002954C1" w:rsidRPr="00556184" w:rsidRDefault="002954C1" w:rsidP="002954C1">
      <w:pPr>
        <w:pStyle w:val="ConsPlusNormal"/>
        <w:spacing w:before="240"/>
        <w:ind w:firstLine="540"/>
        <w:jc w:val="both"/>
      </w:pPr>
      <w:r w:rsidRPr="00556184">
        <w:t xml:space="preserve"> От 5 до 6 лет.</w:t>
      </w:r>
    </w:p>
    <w:p w:rsidR="002954C1" w:rsidRPr="00556184" w:rsidRDefault="002954C1" w:rsidP="002954C1">
      <w:pPr>
        <w:pStyle w:val="ConsPlusNormal"/>
        <w:spacing w:before="240"/>
        <w:ind w:firstLine="540"/>
        <w:jc w:val="both"/>
      </w:pPr>
      <w:r w:rsidRPr="00556184">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954C1" w:rsidRPr="00556184" w:rsidRDefault="002954C1" w:rsidP="002954C1">
      <w:pPr>
        <w:pStyle w:val="ConsPlusNormal"/>
        <w:spacing w:before="240"/>
        <w:ind w:firstLine="540"/>
        <w:jc w:val="both"/>
      </w:pPr>
      <w:r w:rsidRPr="00556184">
        <w:t>Иллюстрации к книгам: И.Я. Билибин "Сестрица Аленушка и братец Иванушка", "Царевна-лягушка", "Василиса Прекрасная".</w:t>
      </w:r>
    </w:p>
    <w:p w:rsidR="00874953" w:rsidRDefault="00874953" w:rsidP="00874953">
      <w:pPr>
        <w:rPr>
          <w:rFonts w:ascii="Times New Roman" w:hAnsi="Times New Roman" w:cs="Times New Roman"/>
          <w:sz w:val="24"/>
          <w:szCs w:val="24"/>
        </w:rPr>
      </w:pPr>
    </w:p>
    <w:p w:rsidR="00874953" w:rsidRDefault="002914BF" w:rsidP="00874953">
      <w:pPr>
        <w:rPr>
          <w:rFonts w:ascii="Times New Roman" w:hAnsi="Times New Roman" w:cs="Times New Roman"/>
          <w:b/>
          <w:sz w:val="24"/>
          <w:szCs w:val="24"/>
        </w:rPr>
      </w:pPr>
      <w:r>
        <w:rPr>
          <w:rFonts w:ascii="Times New Roman" w:hAnsi="Times New Roman" w:cs="Times New Roman"/>
          <w:b/>
          <w:sz w:val="24"/>
          <w:szCs w:val="24"/>
        </w:rPr>
        <w:t xml:space="preserve">4.4 </w:t>
      </w:r>
      <w:r w:rsidR="00874953">
        <w:rPr>
          <w:rFonts w:ascii="Times New Roman" w:hAnsi="Times New Roman" w:cs="Times New Roman"/>
          <w:b/>
          <w:sz w:val="24"/>
          <w:szCs w:val="24"/>
        </w:rPr>
        <w:t>Примерный план деятельности волонтерского отряда «Цветные карандаши»</w:t>
      </w:r>
    </w:p>
    <w:p w:rsidR="00874953" w:rsidRPr="00F06330" w:rsidRDefault="00874953" w:rsidP="00874953">
      <w:pPr>
        <w:jc w:val="center"/>
        <w:rPr>
          <w:rFonts w:ascii="Times New Roman" w:hAnsi="Times New Roman" w:cs="Times New Roman"/>
          <w:b/>
          <w:sz w:val="24"/>
          <w:szCs w:val="24"/>
        </w:rPr>
      </w:pPr>
      <w:r w:rsidRPr="00F06330">
        <w:rPr>
          <w:rFonts w:ascii="Times New Roman" w:hAnsi="Times New Roman" w:cs="Times New Roman"/>
          <w:b/>
          <w:sz w:val="24"/>
          <w:szCs w:val="24"/>
        </w:rPr>
        <w:t xml:space="preserve">на </w:t>
      </w:r>
      <w:r w:rsidR="00F94B70">
        <w:rPr>
          <w:rFonts w:ascii="Times New Roman" w:hAnsi="Times New Roman" w:cs="Times New Roman"/>
          <w:b/>
          <w:sz w:val="24"/>
          <w:szCs w:val="24"/>
        </w:rPr>
        <w:t>2024</w:t>
      </w:r>
      <w:r>
        <w:rPr>
          <w:rFonts w:ascii="Times New Roman" w:hAnsi="Times New Roman" w:cs="Times New Roman"/>
          <w:b/>
          <w:sz w:val="24"/>
          <w:szCs w:val="24"/>
        </w:rPr>
        <w:t>-202</w:t>
      </w:r>
      <w:r w:rsidR="00F94B70">
        <w:rPr>
          <w:rFonts w:ascii="Times New Roman" w:hAnsi="Times New Roman" w:cs="Times New Roman"/>
          <w:b/>
          <w:sz w:val="24"/>
          <w:szCs w:val="24"/>
        </w:rPr>
        <w:t>5</w:t>
      </w:r>
      <w:r>
        <w:rPr>
          <w:rFonts w:ascii="Times New Roman" w:hAnsi="Times New Roman" w:cs="Times New Roman"/>
          <w:b/>
          <w:sz w:val="24"/>
          <w:szCs w:val="24"/>
        </w:rPr>
        <w:t xml:space="preserve"> учебный </w:t>
      </w:r>
      <w:r w:rsidRPr="00F06330">
        <w:rPr>
          <w:rFonts w:ascii="Times New Roman" w:hAnsi="Times New Roman" w:cs="Times New Roman"/>
          <w:b/>
          <w:sz w:val="24"/>
          <w:szCs w:val="24"/>
        </w:rPr>
        <w:t>год</w:t>
      </w:r>
    </w:p>
    <w:tbl>
      <w:tblPr>
        <w:tblStyle w:val="ac"/>
        <w:tblW w:w="10314" w:type="dxa"/>
        <w:tblInd w:w="-743" w:type="dxa"/>
        <w:tblLayout w:type="fixed"/>
        <w:tblLook w:val="04A0" w:firstRow="1" w:lastRow="0" w:firstColumn="1" w:lastColumn="0" w:noHBand="0" w:noVBand="1"/>
      </w:tblPr>
      <w:tblGrid>
        <w:gridCol w:w="567"/>
        <w:gridCol w:w="5529"/>
        <w:gridCol w:w="1588"/>
        <w:gridCol w:w="2630"/>
      </w:tblGrid>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w:t>
            </w:r>
          </w:p>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п\п</w:t>
            </w:r>
          </w:p>
        </w:tc>
        <w:tc>
          <w:tcPr>
            <w:tcW w:w="5529"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Мероприятие</w:t>
            </w:r>
          </w:p>
        </w:tc>
        <w:tc>
          <w:tcPr>
            <w:tcW w:w="1588"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Сроки проведения</w:t>
            </w: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Место проведения</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rsidR="00874953" w:rsidRPr="00F06330" w:rsidRDefault="00874953" w:rsidP="009A38A6">
            <w:pPr>
              <w:rPr>
                <w:rFonts w:ascii="Times New Roman" w:hAnsi="Times New Roman" w:cs="Times New Roman"/>
                <w:sz w:val="24"/>
                <w:szCs w:val="24"/>
              </w:rPr>
            </w:pPr>
            <w:r>
              <w:rPr>
                <w:rFonts w:ascii="Times New Roman" w:hAnsi="Times New Roman" w:cs="Times New Roman"/>
                <w:sz w:val="24"/>
                <w:szCs w:val="24"/>
              </w:rPr>
              <w:t xml:space="preserve">Составление плана работы на учебный </w:t>
            </w:r>
            <w:r w:rsidRPr="00F06330">
              <w:rPr>
                <w:rFonts w:ascii="Times New Roman" w:hAnsi="Times New Roman" w:cs="Times New Roman"/>
                <w:sz w:val="24"/>
                <w:szCs w:val="24"/>
              </w:rPr>
              <w:t xml:space="preserve"> год</w:t>
            </w:r>
          </w:p>
        </w:tc>
        <w:tc>
          <w:tcPr>
            <w:tcW w:w="1588"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r w:rsidR="00874953" w:rsidRPr="00F06330" w:rsidTr="009A38A6">
        <w:tc>
          <w:tcPr>
            <w:tcW w:w="567" w:type="dxa"/>
          </w:tcPr>
          <w:p w:rsidR="00874953" w:rsidRDefault="00874953" w:rsidP="009A38A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529" w:type="dxa"/>
          </w:tcPr>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«День воспитателя и всех дошкольных работников». Поздравление ветеранов ДОУ</w:t>
            </w:r>
          </w:p>
          <w:p w:rsidR="00874953" w:rsidRDefault="00874953" w:rsidP="009A38A6">
            <w:pPr>
              <w:rPr>
                <w:rFonts w:ascii="Times New Roman" w:hAnsi="Times New Roman" w:cs="Times New Roman"/>
                <w:sz w:val="24"/>
                <w:szCs w:val="24"/>
              </w:rPr>
            </w:pPr>
          </w:p>
        </w:tc>
        <w:tc>
          <w:tcPr>
            <w:tcW w:w="1588" w:type="dxa"/>
          </w:tcPr>
          <w:p w:rsidR="00874953" w:rsidRDefault="00874953" w:rsidP="009A38A6">
            <w:pPr>
              <w:jc w:val="center"/>
              <w:rPr>
                <w:rFonts w:ascii="Times New Roman" w:hAnsi="Times New Roman" w:cs="Times New Roman"/>
                <w:sz w:val="24"/>
                <w:szCs w:val="24"/>
              </w:rPr>
            </w:pPr>
            <w:r>
              <w:rPr>
                <w:rFonts w:ascii="Times New Roman" w:hAnsi="Times New Roman" w:cs="Times New Roman"/>
                <w:sz w:val="24"/>
                <w:szCs w:val="24"/>
              </w:rPr>
              <w:t>27 сентября</w:t>
            </w:r>
          </w:p>
        </w:tc>
        <w:tc>
          <w:tcPr>
            <w:tcW w:w="2630"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Адресно, по месту жительства ветеранов</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3</w:t>
            </w:r>
            <w:r w:rsidRPr="00F06330">
              <w:rPr>
                <w:rFonts w:ascii="Times New Roman" w:hAnsi="Times New Roman" w:cs="Times New Roman"/>
                <w:sz w:val="24"/>
                <w:szCs w:val="24"/>
              </w:rPr>
              <w:t>.</w:t>
            </w:r>
          </w:p>
        </w:tc>
        <w:tc>
          <w:tcPr>
            <w:tcW w:w="5529" w:type="dxa"/>
          </w:tcPr>
          <w:p w:rsidR="00874953" w:rsidRPr="00F06330" w:rsidRDefault="00874953" w:rsidP="009A38A6">
            <w:pPr>
              <w:rPr>
                <w:rFonts w:ascii="Times New Roman" w:hAnsi="Times New Roman" w:cs="Times New Roman"/>
                <w:sz w:val="24"/>
                <w:szCs w:val="24"/>
              </w:rPr>
            </w:pPr>
            <w:r w:rsidRPr="00F06330">
              <w:rPr>
                <w:rFonts w:ascii="Times New Roman" w:hAnsi="Times New Roman" w:cs="Times New Roman"/>
                <w:sz w:val="24"/>
                <w:szCs w:val="24"/>
              </w:rPr>
              <w:t>Организация и проведение субботников.</w:t>
            </w:r>
            <w:r>
              <w:rPr>
                <w:rFonts w:ascii="Times New Roman" w:hAnsi="Times New Roman" w:cs="Times New Roman"/>
                <w:sz w:val="24"/>
                <w:szCs w:val="24"/>
              </w:rPr>
              <w:t xml:space="preserve"> Экологический десант</w:t>
            </w:r>
          </w:p>
        </w:tc>
        <w:tc>
          <w:tcPr>
            <w:tcW w:w="1588"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В течение  года</w:t>
            </w:r>
          </w:p>
        </w:tc>
        <w:tc>
          <w:tcPr>
            <w:tcW w:w="2630"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 xml:space="preserve">Участок </w:t>
            </w:r>
            <w:r w:rsidRPr="00F06330">
              <w:rPr>
                <w:rFonts w:ascii="Times New Roman" w:hAnsi="Times New Roman" w:cs="Times New Roman"/>
                <w:sz w:val="24"/>
                <w:szCs w:val="24"/>
              </w:rPr>
              <w:t>ДОУ</w:t>
            </w:r>
            <w:r>
              <w:rPr>
                <w:rFonts w:ascii="Times New Roman" w:hAnsi="Times New Roman" w:cs="Times New Roman"/>
                <w:sz w:val="24"/>
                <w:szCs w:val="24"/>
              </w:rPr>
              <w:t xml:space="preserve"> и прилегающая территория</w:t>
            </w:r>
            <w:r w:rsidRPr="00F06330">
              <w:rPr>
                <w:rFonts w:ascii="Times New Roman" w:hAnsi="Times New Roman" w:cs="Times New Roman"/>
                <w:sz w:val="24"/>
                <w:szCs w:val="24"/>
              </w:rPr>
              <w:t xml:space="preserve">, </w:t>
            </w:r>
            <w:r>
              <w:rPr>
                <w:rFonts w:ascii="Times New Roman" w:hAnsi="Times New Roman" w:cs="Times New Roman"/>
                <w:sz w:val="24"/>
                <w:szCs w:val="24"/>
              </w:rPr>
              <w:t>памятник ВОВ, детская площадка</w:t>
            </w:r>
          </w:p>
        </w:tc>
      </w:tr>
      <w:tr w:rsidR="00874953" w:rsidRPr="00F06330" w:rsidTr="009A38A6">
        <w:tc>
          <w:tcPr>
            <w:tcW w:w="567" w:type="dxa"/>
          </w:tcPr>
          <w:p w:rsidR="00874953" w:rsidRPr="001B63F6" w:rsidRDefault="00874953" w:rsidP="009A38A6">
            <w:pPr>
              <w:jc w:val="center"/>
              <w:rPr>
                <w:rFonts w:ascii="Times New Roman" w:hAnsi="Times New Roman" w:cs="Times New Roman"/>
                <w:sz w:val="24"/>
                <w:szCs w:val="24"/>
              </w:rPr>
            </w:pPr>
            <w:r>
              <w:rPr>
                <w:rFonts w:ascii="Times New Roman" w:hAnsi="Times New Roman" w:cs="Times New Roman"/>
                <w:sz w:val="24"/>
                <w:szCs w:val="24"/>
              </w:rPr>
              <w:t>4</w:t>
            </w:r>
            <w:r w:rsidRPr="001B63F6">
              <w:rPr>
                <w:rFonts w:ascii="Times New Roman" w:hAnsi="Times New Roman" w:cs="Times New Roman"/>
                <w:sz w:val="24"/>
                <w:szCs w:val="24"/>
              </w:rPr>
              <w:t>.</w:t>
            </w:r>
          </w:p>
        </w:tc>
        <w:tc>
          <w:tcPr>
            <w:tcW w:w="5529" w:type="dxa"/>
          </w:tcPr>
          <w:p w:rsidR="00874953" w:rsidRPr="001B63F6" w:rsidRDefault="00874953" w:rsidP="009A38A6">
            <w:pPr>
              <w:rPr>
                <w:rFonts w:ascii="Times New Roman" w:hAnsi="Times New Roman" w:cs="Times New Roman"/>
                <w:sz w:val="24"/>
                <w:szCs w:val="24"/>
              </w:rPr>
            </w:pPr>
            <w:r w:rsidRPr="001B63F6">
              <w:rPr>
                <w:rFonts w:ascii="Times New Roman" w:hAnsi="Times New Roman" w:cs="Times New Roman"/>
                <w:sz w:val="24"/>
                <w:szCs w:val="24"/>
              </w:rPr>
              <w:t>Акция, посвященная Дню пожилого человека.</w:t>
            </w:r>
          </w:p>
        </w:tc>
        <w:tc>
          <w:tcPr>
            <w:tcW w:w="1588" w:type="dxa"/>
          </w:tcPr>
          <w:p w:rsidR="00874953" w:rsidRPr="001B63F6" w:rsidRDefault="00874953" w:rsidP="009A38A6">
            <w:pPr>
              <w:jc w:val="center"/>
              <w:rPr>
                <w:rFonts w:ascii="Times New Roman" w:hAnsi="Times New Roman" w:cs="Times New Roman"/>
                <w:sz w:val="24"/>
                <w:szCs w:val="24"/>
              </w:rPr>
            </w:pPr>
            <w:r>
              <w:rPr>
                <w:rFonts w:ascii="Times New Roman" w:hAnsi="Times New Roman" w:cs="Times New Roman"/>
                <w:sz w:val="24"/>
                <w:szCs w:val="24"/>
              </w:rPr>
              <w:t xml:space="preserve">1 октября </w:t>
            </w:r>
          </w:p>
        </w:tc>
        <w:tc>
          <w:tcPr>
            <w:tcW w:w="2630" w:type="dxa"/>
          </w:tcPr>
          <w:p w:rsidR="00874953" w:rsidRPr="00F06330" w:rsidRDefault="00874953" w:rsidP="009A38A6">
            <w:pPr>
              <w:jc w:val="center"/>
              <w:rPr>
                <w:rFonts w:ascii="Times New Roman" w:hAnsi="Times New Roman" w:cs="Times New Roman"/>
                <w:color w:val="FF0000"/>
                <w:sz w:val="24"/>
                <w:szCs w:val="24"/>
              </w:rPr>
            </w:pPr>
            <w:r w:rsidRPr="00F06330">
              <w:rPr>
                <w:rFonts w:ascii="Times New Roman" w:hAnsi="Times New Roman" w:cs="Times New Roman"/>
                <w:sz w:val="24"/>
                <w:szCs w:val="24"/>
              </w:rPr>
              <w:t>БУСО ВО «КЦСОН» Никольского района</w:t>
            </w:r>
          </w:p>
        </w:tc>
      </w:tr>
      <w:tr w:rsidR="00874953" w:rsidRPr="00F06330" w:rsidTr="009A38A6">
        <w:tc>
          <w:tcPr>
            <w:tcW w:w="567" w:type="dxa"/>
          </w:tcPr>
          <w:p w:rsidR="00874953" w:rsidRPr="001B63F6" w:rsidRDefault="00874953" w:rsidP="009A38A6">
            <w:pPr>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Акция «Письмо солдату»</w:t>
            </w:r>
          </w:p>
          <w:p w:rsidR="00874953" w:rsidRPr="001B63F6" w:rsidRDefault="00874953" w:rsidP="009A38A6">
            <w:pPr>
              <w:rPr>
                <w:rFonts w:ascii="Times New Roman" w:hAnsi="Times New Roman" w:cs="Times New Roman"/>
                <w:sz w:val="24"/>
                <w:szCs w:val="24"/>
              </w:rPr>
            </w:pPr>
          </w:p>
        </w:tc>
        <w:tc>
          <w:tcPr>
            <w:tcW w:w="1588" w:type="dxa"/>
          </w:tcPr>
          <w:p w:rsidR="00874953" w:rsidRDefault="00874953" w:rsidP="009A38A6">
            <w:pPr>
              <w:jc w:val="center"/>
              <w:rPr>
                <w:rFonts w:ascii="Times New Roman" w:hAnsi="Times New Roman" w:cs="Times New Roman"/>
                <w:sz w:val="24"/>
                <w:szCs w:val="24"/>
              </w:rPr>
            </w:pPr>
            <w:r>
              <w:rPr>
                <w:rFonts w:ascii="Times New Roman" w:hAnsi="Times New Roman" w:cs="Times New Roman"/>
                <w:sz w:val="24"/>
                <w:szCs w:val="24"/>
              </w:rPr>
              <w:t>В течении года несколько раз</w:t>
            </w:r>
          </w:p>
        </w:tc>
        <w:tc>
          <w:tcPr>
            <w:tcW w:w="2630"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ДОУ</w:t>
            </w:r>
          </w:p>
        </w:tc>
      </w:tr>
      <w:tr w:rsidR="00874953" w:rsidRPr="00F06330" w:rsidTr="009A38A6">
        <w:tc>
          <w:tcPr>
            <w:tcW w:w="567" w:type="dxa"/>
          </w:tcPr>
          <w:p w:rsidR="00874953" w:rsidRPr="00F06330" w:rsidRDefault="00874953" w:rsidP="009A38A6">
            <w:pPr>
              <w:jc w:val="center"/>
              <w:rPr>
                <w:rFonts w:ascii="Times New Roman" w:hAnsi="Times New Roman" w:cs="Times New Roman"/>
                <w:color w:val="FF0000"/>
                <w:sz w:val="24"/>
                <w:szCs w:val="24"/>
              </w:rPr>
            </w:pPr>
            <w:r>
              <w:rPr>
                <w:rFonts w:ascii="Times New Roman" w:hAnsi="Times New Roman" w:cs="Times New Roman"/>
                <w:sz w:val="24"/>
                <w:szCs w:val="24"/>
              </w:rPr>
              <w:t>6</w:t>
            </w:r>
            <w:r w:rsidRPr="00F06330">
              <w:rPr>
                <w:rFonts w:ascii="Times New Roman" w:hAnsi="Times New Roman" w:cs="Times New Roman"/>
                <w:sz w:val="24"/>
                <w:szCs w:val="24"/>
              </w:rPr>
              <w:t>.</w:t>
            </w:r>
          </w:p>
        </w:tc>
        <w:tc>
          <w:tcPr>
            <w:tcW w:w="5529" w:type="dxa"/>
          </w:tcPr>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Акция</w:t>
            </w:r>
            <w:r w:rsidRPr="00F06330">
              <w:rPr>
                <w:rFonts w:ascii="Times New Roman" w:hAnsi="Times New Roman" w:cs="Times New Roman"/>
                <w:sz w:val="24"/>
                <w:szCs w:val="24"/>
              </w:rPr>
              <w:t xml:space="preserve"> «</w:t>
            </w:r>
            <w:r>
              <w:rPr>
                <w:rFonts w:ascii="Times New Roman" w:hAnsi="Times New Roman" w:cs="Times New Roman"/>
                <w:sz w:val="24"/>
                <w:szCs w:val="24"/>
              </w:rPr>
              <w:t>Здоровым быть модно»,</w:t>
            </w:r>
          </w:p>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флешмоб «Мы здоровью - скажем – да!»</w:t>
            </w:r>
          </w:p>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 xml:space="preserve"> распространение памяток,</w:t>
            </w:r>
          </w:p>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мероприятия по ЗОЖ в рамках недель здоровья</w:t>
            </w:r>
          </w:p>
          <w:p w:rsidR="00874953" w:rsidRPr="00F06330" w:rsidRDefault="00874953" w:rsidP="009A38A6">
            <w:pPr>
              <w:rPr>
                <w:rFonts w:ascii="Times New Roman" w:hAnsi="Times New Roman" w:cs="Times New Roman"/>
                <w:sz w:val="24"/>
                <w:szCs w:val="24"/>
              </w:rPr>
            </w:pPr>
          </w:p>
        </w:tc>
        <w:tc>
          <w:tcPr>
            <w:tcW w:w="1588"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в течение года</w:t>
            </w: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7</w:t>
            </w:r>
            <w:r w:rsidRPr="00F06330">
              <w:rPr>
                <w:rFonts w:ascii="Times New Roman" w:hAnsi="Times New Roman" w:cs="Times New Roman"/>
                <w:sz w:val="24"/>
                <w:szCs w:val="24"/>
              </w:rPr>
              <w:t>.</w:t>
            </w:r>
          </w:p>
        </w:tc>
        <w:tc>
          <w:tcPr>
            <w:tcW w:w="5529" w:type="dxa"/>
          </w:tcPr>
          <w:p w:rsidR="00874953" w:rsidRPr="00F06330" w:rsidRDefault="00874953" w:rsidP="009A38A6">
            <w:pPr>
              <w:rPr>
                <w:rFonts w:ascii="Times New Roman" w:hAnsi="Times New Roman" w:cs="Times New Roman"/>
                <w:sz w:val="24"/>
                <w:szCs w:val="24"/>
              </w:rPr>
            </w:pPr>
            <w:r w:rsidRPr="00F06330">
              <w:rPr>
                <w:rFonts w:ascii="Times New Roman" w:hAnsi="Times New Roman" w:cs="Times New Roman"/>
                <w:sz w:val="24"/>
                <w:szCs w:val="24"/>
              </w:rPr>
              <w:t>Акция «Мы дарим мамам улыбку»</w:t>
            </w:r>
          </w:p>
        </w:tc>
        <w:tc>
          <w:tcPr>
            <w:tcW w:w="1588" w:type="dxa"/>
          </w:tcPr>
          <w:p w:rsidR="00874953"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Ноябрь</w:t>
            </w:r>
          </w:p>
          <w:p w:rsidR="00874953" w:rsidRPr="00F06330" w:rsidRDefault="00874953" w:rsidP="009A38A6">
            <w:pPr>
              <w:jc w:val="center"/>
              <w:rPr>
                <w:rFonts w:ascii="Times New Roman" w:hAnsi="Times New Roman" w:cs="Times New Roman"/>
                <w:sz w:val="24"/>
                <w:szCs w:val="24"/>
              </w:rPr>
            </w:pP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На территории Краснополянского сельского поселения</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8</w:t>
            </w:r>
            <w:r w:rsidRPr="00F06330">
              <w:rPr>
                <w:rFonts w:ascii="Times New Roman" w:hAnsi="Times New Roman" w:cs="Times New Roman"/>
                <w:sz w:val="24"/>
                <w:szCs w:val="24"/>
              </w:rPr>
              <w:t>.</w:t>
            </w:r>
          </w:p>
        </w:tc>
        <w:tc>
          <w:tcPr>
            <w:tcW w:w="5529" w:type="dxa"/>
          </w:tcPr>
          <w:p w:rsidR="00874953" w:rsidRDefault="00874953" w:rsidP="009A38A6">
            <w:pPr>
              <w:rPr>
                <w:rFonts w:ascii="Times New Roman" w:hAnsi="Times New Roman" w:cs="Times New Roman"/>
                <w:sz w:val="24"/>
                <w:szCs w:val="24"/>
              </w:rPr>
            </w:pPr>
            <w:r w:rsidRPr="00F06330">
              <w:rPr>
                <w:rFonts w:ascii="Times New Roman" w:hAnsi="Times New Roman" w:cs="Times New Roman"/>
                <w:sz w:val="24"/>
                <w:szCs w:val="24"/>
              </w:rPr>
              <w:t>«День волонтера»</w:t>
            </w:r>
            <w:r>
              <w:rPr>
                <w:rFonts w:ascii="Times New Roman" w:hAnsi="Times New Roman" w:cs="Times New Roman"/>
                <w:sz w:val="24"/>
                <w:szCs w:val="24"/>
              </w:rPr>
              <w:t xml:space="preserve"> участие в конкурсах, акциях</w:t>
            </w:r>
          </w:p>
          <w:p w:rsidR="00874953" w:rsidRPr="00F06330" w:rsidRDefault="00874953" w:rsidP="009A38A6">
            <w:pPr>
              <w:rPr>
                <w:rFonts w:ascii="Times New Roman" w:hAnsi="Times New Roman" w:cs="Times New Roman"/>
                <w:sz w:val="24"/>
                <w:szCs w:val="24"/>
              </w:rPr>
            </w:pPr>
          </w:p>
        </w:tc>
        <w:tc>
          <w:tcPr>
            <w:tcW w:w="1588"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5 декабря</w:t>
            </w: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r w:rsidR="00874953" w:rsidRPr="00F06330" w:rsidTr="009A38A6">
        <w:tc>
          <w:tcPr>
            <w:tcW w:w="567" w:type="dxa"/>
          </w:tcPr>
          <w:p w:rsidR="00874953" w:rsidRPr="00796A9B" w:rsidRDefault="00874953" w:rsidP="009A38A6">
            <w:pPr>
              <w:jc w:val="center"/>
              <w:rPr>
                <w:rFonts w:ascii="Times New Roman" w:hAnsi="Times New Roman" w:cs="Times New Roman"/>
                <w:sz w:val="24"/>
                <w:szCs w:val="24"/>
              </w:rPr>
            </w:pPr>
            <w:r>
              <w:rPr>
                <w:rFonts w:ascii="Times New Roman" w:hAnsi="Times New Roman" w:cs="Times New Roman"/>
                <w:sz w:val="24"/>
                <w:szCs w:val="24"/>
              </w:rPr>
              <w:t>9</w:t>
            </w:r>
            <w:r w:rsidRPr="00796A9B">
              <w:rPr>
                <w:rFonts w:ascii="Times New Roman" w:hAnsi="Times New Roman" w:cs="Times New Roman"/>
                <w:sz w:val="24"/>
                <w:szCs w:val="24"/>
              </w:rPr>
              <w:t>.</w:t>
            </w:r>
          </w:p>
        </w:tc>
        <w:tc>
          <w:tcPr>
            <w:tcW w:w="5529" w:type="dxa"/>
          </w:tcPr>
          <w:p w:rsidR="00874953" w:rsidRDefault="00874953" w:rsidP="009A38A6">
            <w:pPr>
              <w:rPr>
                <w:rFonts w:ascii="Times New Roman" w:hAnsi="Times New Roman" w:cs="Times New Roman"/>
                <w:color w:val="111111"/>
                <w:sz w:val="24"/>
                <w:szCs w:val="24"/>
                <w:shd w:val="clear" w:color="auto" w:fill="FFFFFF"/>
              </w:rPr>
            </w:pPr>
            <w:r>
              <w:rPr>
                <w:rFonts w:ascii="Times New Roman" w:hAnsi="Times New Roman" w:cs="Times New Roman"/>
                <w:sz w:val="24"/>
                <w:szCs w:val="24"/>
              </w:rPr>
              <w:t xml:space="preserve">Экологические акции </w:t>
            </w:r>
            <w:r w:rsidRPr="00796A9B">
              <w:rPr>
                <w:rStyle w:val="ad"/>
                <w:rFonts w:ascii="Times New Roman" w:hAnsi="Times New Roman" w:cs="Times New Roman"/>
                <w:color w:val="111111"/>
                <w:sz w:val="24"/>
                <w:szCs w:val="24"/>
                <w:bdr w:val="none" w:sz="0" w:space="0" w:color="auto" w:frame="1"/>
                <w:shd w:val="clear" w:color="auto" w:fill="FFFFFF"/>
              </w:rPr>
              <w:t>«Добрая зима для птиц»</w:t>
            </w:r>
            <w:r w:rsidRPr="00796A9B">
              <w:rPr>
                <w:rFonts w:ascii="Times New Roman" w:hAnsi="Times New Roman" w:cs="Times New Roman"/>
                <w:color w:val="111111"/>
                <w:sz w:val="24"/>
                <w:szCs w:val="24"/>
                <w:shd w:val="clear" w:color="auto" w:fill="FFFFFF"/>
              </w:rPr>
              <w:t> (подкормка зимующих птиц)</w:t>
            </w:r>
            <w:r>
              <w:rPr>
                <w:rFonts w:ascii="Times New Roman" w:hAnsi="Times New Roman" w:cs="Times New Roman"/>
                <w:color w:val="111111"/>
                <w:sz w:val="24"/>
                <w:szCs w:val="24"/>
                <w:shd w:val="clear" w:color="auto" w:fill="FFFFFF"/>
              </w:rPr>
              <w:t xml:space="preserve">; </w:t>
            </w:r>
          </w:p>
          <w:p w:rsidR="00874953" w:rsidRDefault="00874953" w:rsidP="009A38A6">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«Опасные батарейки»;</w:t>
            </w:r>
          </w:p>
          <w:p w:rsidR="00874953" w:rsidRPr="00796A9B" w:rsidRDefault="00874953" w:rsidP="009A38A6">
            <w:pPr>
              <w:rPr>
                <w:rFonts w:ascii="Times New Roman" w:hAnsi="Times New Roman" w:cs="Times New Roman"/>
                <w:sz w:val="24"/>
                <w:szCs w:val="24"/>
              </w:rPr>
            </w:pPr>
            <w:r>
              <w:rPr>
                <w:rFonts w:ascii="Times New Roman" w:hAnsi="Times New Roman" w:cs="Times New Roman"/>
                <w:color w:val="111111"/>
                <w:sz w:val="24"/>
                <w:szCs w:val="24"/>
                <w:shd w:val="clear" w:color="auto" w:fill="FFFFFF"/>
              </w:rPr>
              <w:t>«Сохраним первоцветы»</w:t>
            </w:r>
          </w:p>
          <w:p w:rsidR="00874953" w:rsidRPr="00796A9B" w:rsidRDefault="00874953" w:rsidP="009A38A6">
            <w:pPr>
              <w:rPr>
                <w:rFonts w:ascii="Times New Roman" w:hAnsi="Times New Roman" w:cs="Times New Roman"/>
                <w:sz w:val="24"/>
                <w:szCs w:val="24"/>
              </w:rPr>
            </w:pPr>
          </w:p>
        </w:tc>
        <w:tc>
          <w:tcPr>
            <w:tcW w:w="1588" w:type="dxa"/>
          </w:tcPr>
          <w:p w:rsidR="00874953" w:rsidRDefault="00874953" w:rsidP="009A38A6">
            <w:pPr>
              <w:jc w:val="center"/>
              <w:rPr>
                <w:rFonts w:ascii="Times New Roman" w:hAnsi="Times New Roman" w:cs="Times New Roman"/>
                <w:sz w:val="24"/>
                <w:szCs w:val="24"/>
              </w:rPr>
            </w:pPr>
          </w:p>
          <w:p w:rsidR="00874953"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Декабрь</w:t>
            </w:r>
          </w:p>
          <w:p w:rsidR="00874953" w:rsidRDefault="00874953" w:rsidP="009A38A6">
            <w:pPr>
              <w:jc w:val="center"/>
              <w:rPr>
                <w:rFonts w:ascii="Times New Roman" w:hAnsi="Times New Roman" w:cs="Times New Roman"/>
                <w:sz w:val="24"/>
                <w:szCs w:val="24"/>
              </w:rPr>
            </w:pPr>
            <w:r>
              <w:rPr>
                <w:rFonts w:ascii="Times New Roman" w:hAnsi="Times New Roman" w:cs="Times New Roman"/>
                <w:sz w:val="24"/>
                <w:szCs w:val="24"/>
              </w:rPr>
              <w:t>Февраль</w:t>
            </w:r>
          </w:p>
          <w:p w:rsidR="00874953" w:rsidRDefault="00874953" w:rsidP="009A38A6">
            <w:pPr>
              <w:jc w:val="center"/>
              <w:rPr>
                <w:rFonts w:ascii="Times New Roman" w:hAnsi="Times New Roman" w:cs="Times New Roman"/>
                <w:sz w:val="24"/>
                <w:szCs w:val="24"/>
              </w:rPr>
            </w:pPr>
            <w:r>
              <w:rPr>
                <w:rFonts w:ascii="Times New Roman" w:hAnsi="Times New Roman" w:cs="Times New Roman"/>
                <w:sz w:val="24"/>
                <w:szCs w:val="24"/>
              </w:rPr>
              <w:t>Апрель</w:t>
            </w:r>
          </w:p>
          <w:p w:rsidR="00874953" w:rsidRPr="00F06330" w:rsidRDefault="00874953" w:rsidP="009A38A6">
            <w:pPr>
              <w:jc w:val="center"/>
              <w:rPr>
                <w:rFonts w:ascii="Times New Roman" w:hAnsi="Times New Roman" w:cs="Times New Roman"/>
                <w:sz w:val="24"/>
                <w:szCs w:val="24"/>
              </w:rPr>
            </w:pP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r w:rsidR="00874953" w:rsidRPr="00F06330" w:rsidTr="009A38A6">
        <w:tc>
          <w:tcPr>
            <w:tcW w:w="567" w:type="dxa"/>
          </w:tcPr>
          <w:p w:rsidR="00874953" w:rsidRDefault="00874953" w:rsidP="009A38A6">
            <w:pPr>
              <w:jc w:val="center"/>
              <w:rPr>
                <w:rFonts w:ascii="Times New Roman" w:hAnsi="Times New Roman" w:cs="Times New Roman"/>
                <w:sz w:val="24"/>
                <w:szCs w:val="24"/>
              </w:rPr>
            </w:pPr>
            <w:r>
              <w:rPr>
                <w:rFonts w:ascii="Times New Roman" w:hAnsi="Times New Roman" w:cs="Times New Roman"/>
                <w:sz w:val="24"/>
                <w:szCs w:val="24"/>
              </w:rPr>
              <w:t>10</w:t>
            </w:r>
          </w:p>
        </w:tc>
        <w:tc>
          <w:tcPr>
            <w:tcW w:w="5529" w:type="dxa"/>
          </w:tcPr>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Сбор адресных посылок на СВО</w:t>
            </w:r>
          </w:p>
        </w:tc>
        <w:tc>
          <w:tcPr>
            <w:tcW w:w="1588" w:type="dxa"/>
          </w:tcPr>
          <w:p w:rsidR="00874953" w:rsidRDefault="00874953" w:rsidP="009A38A6">
            <w:pPr>
              <w:jc w:val="center"/>
              <w:rPr>
                <w:rFonts w:ascii="Times New Roman" w:hAnsi="Times New Roman" w:cs="Times New Roman"/>
                <w:sz w:val="24"/>
                <w:szCs w:val="24"/>
              </w:rPr>
            </w:pPr>
            <w:r>
              <w:rPr>
                <w:rFonts w:ascii="Times New Roman" w:hAnsi="Times New Roman" w:cs="Times New Roman"/>
                <w:sz w:val="24"/>
                <w:szCs w:val="24"/>
              </w:rPr>
              <w:t>В течении года несколько раз</w:t>
            </w:r>
          </w:p>
        </w:tc>
        <w:tc>
          <w:tcPr>
            <w:tcW w:w="2630"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ДОУ</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11</w:t>
            </w:r>
          </w:p>
        </w:tc>
        <w:tc>
          <w:tcPr>
            <w:tcW w:w="5529" w:type="dxa"/>
          </w:tcPr>
          <w:p w:rsidR="00874953" w:rsidRDefault="00874953" w:rsidP="009A38A6">
            <w:pPr>
              <w:rPr>
                <w:rFonts w:ascii="Times New Roman" w:hAnsi="Times New Roman" w:cs="Times New Roman"/>
                <w:sz w:val="24"/>
                <w:szCs w:val="24"/>
              </w:rPr>
            </w:pPr>
            <w:r w:rsidRPr="00F06330">
              <w:rPr>
                <w:rFonts w:ascii="Times New Roman" w:hAnsi="Times New Roman" w:cs="Times New Roman"/>
                <w:sz w:val="24"/>
                <w:szCs w:val="24"/>
              </w:rPr>
              <w:t xml:space="preserve">Поздравление  пожилых людей в комплексном центре </w:t>
            </w:r>
          </w:p>
          <w:p w:rsidR="00874953" w:rsidRPr="00F06330" w:rsidRDefault="00874953" w:rsidP="009A38A6">
            <w:pPr>
              <w:rPr>
                <w:rFonts w:ascii="Times New Roman" w:hAnsi="Times New Roman" w:cs="Times New Roman"/>
                <w:sz w:val="24"/>
                <w:szCs w:val="24"/>
              </w:rPr>
            </w:pPr>
          </w:p>
        </w:tc>
        <w:tc>
          <w:tcPr>
            <w:tcW w:w="1588" w:type="dxa"/>
          </w:tcPr>
          <w:p w:rsidR="00874953" w:rsidRDefault="00874953" w:rsidP="009A38A6">
            <w:pPr>
              <w:jc w:val="center"/>
              <w:rPr>
                <w:rFonts w:ascii="Times New Roman" w:hAnsi="Times New Roman" w:cs="Times New Roman"/>
                <w:sz w:val="24"/>
                <w:szCs w:val="24"/>
              </w:rPr>
            </w:pPr>
            <w:r>
              <w:rPr>
                <w:rFonts w:ascii="Times New Roman" w:hAnsi="Times New Roman" w:cs="Times New Roman"/>
                <w:sz w:val="24"/>
                <w:szCs w:val="24"/>
              </w:rPr>
              <w:t>Декабрь, Май</w:t>
            </w:r>
          </w:p>
          <w:p w:rsidR="00874953" w:rsidRPr="00F06330" w:rsidRDefault="00874953" w:rsidP="009A38A6">
            <w:pPr>
              <w:jc w:val="center"/>
              <w:rPr>
                <w:rFonts w:ascii="Times New Roman" w:hAnsi="Times New Roman" w:cs="Times New Roman"/>
                <w:sz w:val="24"/>
                <w:szCs w:val="24"/>
              </w:rPr>
            </w:pP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БУСО ВО «КЦСОН» Никольского района</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1</w:t>
            </w:r>
            <w:r>
              <w:rPr>
                <w:rFonts w:ascii="Times New Roman" w:hAnsi="Times New Roman" w:cs="Times New Roman"/>
                <w:sz w:val="24"/>
                <w:szCs w:val="24"/>
              </w:rPr>
              <w:t>2</w:t>
            </w:r>
            <w:r w:rsidRPr="00F06330">
              <w:rPr>
                <w:rFonts w:ascii="Times New Roman" w:hAnsi="Times New Roman" w:cs="Times New Roman"/>
                <w:sz w:val="24"/>
                <w:szCs w:val="24"/>
              </w:rPr>
              <w:t>.</w:t>
            </w:r>
          </w:p>
        </w:tc>
        <w:tc>
          <w:tcPr>
            <w:tcW w:w="5529" w:type="dxa"/>
          </w:tcPr>
          <w:p w:rsidR="00874953" w:rsidRPr="00F06330" w:rsidRDefault="00874953" w:rsidP="009A38A6">
            <w:pPr>
              <w:rPr>
                <w:rFonts w:ascii="Times New Roman" w:hAnsi="Times New Roman" w:cs="Times New Roman"/>
                <w:sz w:val="24"/>
                <w:szCs w:val="24"/>
              </w:rPr>
            </w:pPr>
            <w:r>
              <w:rPr>
                <w:rFonts w:ascii="Times New Roman" w:hAnsi="Times New Roman" w:cs="Times New Roman"/>
                <w:sz w:val="24"/>
                <w:szCs w:val="24"/>
              </w:rPr>
              <w:t>Акция «Будь примерным пешеходом», «Присте</w:t>
            </w:r>
            <w:r w:rsidRPr="00F06330">
              <w:rPr>
                <w:rFonts w:ascii="Times New Roman" w:hAnsi="Times New Roman" w:cs="Times New Roman"/>
                <w:sz w:val="24"/>
                <w:szCs w:val="24"/>
              </w:rPr>
              <w:t>гни</w:t>
            </w:r>
            <w:r>
              <w:rPr>
                <w:rFonts w:ascii="Times New Roman" w:hAnsi="Times New Roman" w:cs="Times New Roman"/>
                <w:sz w:val="24"/>
                <w:szCs w:val="24"/>
              </w:rPr>
              <w:t xml:space="preserve"> самое дорогое</w:t>
            </w:r>
            <w:r w:rsidRPr="00F06330">
              <w:rPr>
                <w:rFonts w:ascii="Times New Roman" w:hAnsi="Times New Roman" w:cs="Times New Roman"/>
                <w:sz w:val="24"/>
                <w:szCs w:val="24"/>
              </w:rPr>
              <w:t>»</w:t>
            </w:r>
            <w:r>
              <w:rPr>
                <w:rFonts w:ascii="Times New Roman" w:hAnsi="Times New Roman" w:cs="Times New Roman"/>
                <w:sz w:val="24"/>
                <w:szCs w:val="24"/>
              </w:rPr>
              <w:t>, «Засветись. Стань заметным на дороге»</w:t>
            </w:r>
          </w:p>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Распространение листовок по ПДД</w:t>
            </w:r>
          </w:p>
          <w:p w:rsidR="00874953" w:rsidRPr="00F06330" w:rsidRDefault="00874953" w:rsidP="009A38A6">
            <w:pPr>
              <w:rPr>
                <w:rFonts w:ascii="Times New Roman" w:hAnsi="Times New Roman" w:cs="Times New Roman"/>
                <w:sz w:val="24"/>
                <w:szCs w:val="24"/>
              </w:rPr>
            </w:pPr>
          </w:p>
        </w:tc>
        <w:tc>
          <w:tcPr>
            <w:tcW w:w="1588"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В течении года</w:t>
            </w: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13</w:t>
            </w:r>
          </w:p>
        </w:tc>
        <w:tc>
          <w:tcPr>
            <w:tcW w:w="5529" w:type="dxa"/>
          </w:tcPr>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Поздравление с 8 марта многодетных мам</w:t>
            </w:r>
          </w:p>
        </w:tc>
        <w:tc>
          <w:tcPr>
            <w:tcW w:w="1588" w:type="dxa"/>
          </w:tcPr>
          <w:p w:rsidR="00874953" w:rsidRDefault="00874953" w:rsidP="009A38A6">
            <w:pPr>
              <w:jc w:val="center"/>
              <w:rPr>
                <w:rFonts w:ascii="Times New Roman" w:hAnsi="Times New Roman" w:cs="Times New Roman"/>
                <w:sz w:val="24"/>
                <w:szCs w:val="24"/>
              </w:rPr>
            </w:pPr>
            <w:r>
              <w:rPr>
                <w:rFonts w:ascii="Times New Roman" w:hAnsi="Times New Roman" w:cs="Times New Roman"/>
                <w:sz w:val="24"/>
                <w:szCs w:val="24"/>
              </w:rPr>
              <w:t xml:space="preserve">Март </w:t>
            </w:r>
          </w:p>
          <w:p w:rsidR="00874953" w:rsidRPr="00F06330" w:rsidRDefault="00874953" w:rsidP="009A38A6">
            <w:pPr>
              <w:jc w:val="center"/>
              <w:rPr>
                <w:rFonts w:ascii="Times New Roman" w:hAnsi="Times New Roman" w:cs="Times New Roman"/>
                <w:sz w:val="24"/>
                <w:szCs w:val="24"/>
              </w:rPr>
            </w:pPr>
          </w:p>
        </w:tc>
        <w:tc>
          <w:tcPr>
            <w:tcW w:w="2630"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ДОУ</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14</w:t>
            </w:r>
            <w:r w:rsidRPr="00F06330">
              <w:rPr>
                <w:rFonts w:ascii="Times New Roman" w:hAnsi="Times New Roman" w:cs="Times New Roman"/>
                <w:sz w:val="24"/>
                <w:szCs w:val="24"/>
              </w:rPr>
              <w:t>.</w:t>
            </w:r>
          </w:p>
        </w:tc>
        <w:tc>
          <w:tcPr>
            <w:tcW w:w="5529" w:type="dxa"/>
          </w:tcPr>
          <w:p w:rsidR="00874953" w:rsidRPr="00597687" w:rsidRDefault="00874953" w:rsidP="009A38A6">
            <w:pPr>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iCs/>
                <w:color w:val="111111"/>
                <w:sz w:val="24"/>
                <w:szCs w:val="24"/>
                <w:bdr w:val="none" w:sz="0" w:space="0" w:color="auto" w:frame="1"/>
                <w:shd w:val="clear" w:color="auto" w:fill="FFFFFF"/>
              </w:rPr>
              <w:t xml:space="preserve">Оказание помощи детям на младших группах: </w:t>
            </w:r>
            <w:r w:rsidRPr="00597687">
              <w:rPr>
                <w:rFonts w:ascii="Times New Roman" w:hAnsi="Times New Roman" w:cs="Times New Roman"/>
                <w:iCs/>
                <w:color w:val="111111"/>
                <w:sz w:val="24"/>
                <w:szCs w:val="24"/>
                <w:bdr w:val="none" w:sz="0" w:space="0" w:color="auto" w:frame="1"/>
                <w:shd w:val="clear" w:color="auto" w:fill="FFFFFF"/>
              </w:rPr>
              <w:t xml:space="preserve">«Научим малышей играть» </w:t>
            </w:r>
          </w:p>
          <w:p w:rsidR="00874953" w:rsidRPr="00597687" w:rsidRDefault="00874953" w:rsidP="009A38A6">
            <w:pPr>
              <w:rPr>
                <w:rFonts w:ascii="Times New Roman" w:hAnsi="Times New Roman" w:cs="Times New Roman"/>
                <w:iCs/>
                <w:color w:val="111111"/>
                <w:sz w:val="24"/>
                <w:szCs w:val="24"/>
                <w:bdr w:val="none" w:sz="0" w:space="0" w:color="auto" w:frame="1"/>
                <w:shd w:val="clear" w:color="auto" w:fill="FFFFFF"/>
              </w:rPr>
            </w:pPr>
            <w:r w:rsidRPr="00597687">
              <w:rPr>
                <w:rFonts w:ascii="Times New Roman" w:hAnsi="Times New Roman" w:cs="Times New Roman"/>
                <w:iCs/>
                <w:color w:val="111111"/>
                <w:sz w:val="24"/>
                <w:szCs w:val="24"/>
                <w:bdr w:val="none" w:sz="0" w:space="0" w:color="auto" w:frame="1"/>
                <w:shd w:val="clear" w:color="auto" w:fill="FFFFFF"/>
              </w:rPr>
              <w:t xml:space="preserve">«Научим одеваться» </w:t>
            </w:r>
          </w:p>
          <w:p w:rsidR="00874953" w:rsidRPr="00364B9A" w:rsidRDefault="00874953" w:rsidP="009A38A6">
            <w:pPr>
              <w:rPr>
                <w:rFonts w:ascii="Times New Roman" w:hAnsi="Times New Roman" w:cs="Times New Roman"/>
                <w:iCs/>
                <w:color w:val="111111"/>
                <w:sz w:val="24"/>
                <w:szCs w:val="24"/>
                <w:bdr w:val="none" w:sz="0" w:space="0" w:color="auto" w:frame="1"/>
                <w:shd w:val="clear" w:color="auto" w:fill="FFFFFF"/>
              </w:rPr>
            </w:pPr>
            <w:r w:rsidRPr="00597687">
              <w:rPr>
                <w:rFonts w:ascii="Times New Roman" w:hAnsi="Times New Roman" w:cs="Times New Roman"/>
                <w:iCs/>
                <w:color w:val="111111"/>
                <w:sz w:val="24"/>
                <w:szCs w:val="24"/>
                <w:bdr w:val="none" w:sz="0" w:space="0" w:color="auto" w:frame="1"/>
                <w:shd w:val="clear" w:color="auto" w:fill="FFFFFF"/>
              </w:rPr>
              <w:t>«Дети - детям»</w:t>
            </w:r>
            <w:r>
              <w:rPr>
                <w:rFonts w:ascii="Times New Roman" w:hAnsi="Times New Roman" w:cs="Times New Roman"/>
                <w:iCs/>
                <w:color w:val="111111"/>
                <w:sz w:val="24"/>
                <w:szCs w:val="24"/>
                <w:bdr w:val="none" w:sz="0" w:space="0" w:color="auto" w:frame="1"/>
                <w:shd w:val="clear" w:color="auto" w:fill="FFFFFF"/>
              </w:rPr>
              <w:t xml:space="preserve"> (спектакли, концерты, развлечения)</w:t>
            </w:r>
          </w:p>
        </w:tc>
        <w:tc>
          <w:tcPr>
            <w:tcW w:w="1588"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15</w:t>
            </w:r>
            <w:r w:rsidRPr="00F06330">
              <w:rPr>
                <w:rFonts w:ascii="Times New Roman" w:hAnsi="Times New Roman" w:cs="Times New Roman"/>
                <w:sz w:val="24"/>
                <w:szCs w:val="24"/>
              </w:rPr>
              <w:t>.</w:t>
            </w:r>
          </w:p>
        </w:tc>
        <w:tc>
          <w:tcPr>
            <w:tcW w:w="5529" w:type="dxa"/>
          </w:tcPr>
          <w:p w:rsidR="00874953" w:rsidRPr="00F06330" w:rsidRDefault="00874953" w:rsidP="009A38A6">
            <w:pPr>
              <w:rPr>
                <w:rFonts w:ascii="Times New Roman" w:hAnsi="Times New Roman" w:cs="Times New Roman"/>
                <w:sz w:val="24"/>
                <w:szCs w:val="24"/>
              </w:rPr>
            </w:pPr>
            <w:r w:rsidRPr="00F06330">
              <w:rPr>
                <w:rFonts w:ascii="Times New Roman" w:hAnsi="Times New Roman" w:cs="Times New Roman"/>
                <w:sz w:val="24"/>
                <w:szCs w:val="24"/>
              </w:rPr>
              <w:t>Патриотическая акция «Георгиевская ленточка»</w:t>
            </w:r>
          </w:p>
        </w:tc>
        <w:tc>
          <w:tcPr>
            <w:tcW w:w="1588" w:type="dxa"/>
          </w:tcPr>
          <w:p w:rsidR="00874953"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3 -8 мая</w:t>
            </w:r>
          </w:p>
          <w:p w:rsidR="00874953" w:rsidRPr="00F06330" w:rsidRDefault="00874953" w:rsidP="009A38A6">
            <w:pPr>
              <w:jc w:val="center"/>
              <w:rPr>
                <w:rFonts w:ascii="Times New Roman" w:hAnsi="Times New Roman" w:cs="Times New Roman"/>
                <w:sz w:val="24"/>
                <w:szCs w:val="24"/>
              </w:rPr>
            </w:pP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На территории Краснополянского сельского поселения</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lastRenderedPageBreak/>
              <w:t>16</w:t>
            </w:r>
            <w:r w:rsidRPr="00F06330">
              <w:rPr>
                <w:rFonts w:ascii="Times New Roman" w:hAnsi="Times New Roman" w:cs="Times New Roman"/>
                <w:sz w:val="24"/>
                <w:szCs w:val="24"/>
              </w:rPr>
              <w:t>.</w:t>
            </w:r>
          </w:p>
        </w:tc>
        <w:tc>
          <w:tcPr>
            <w:tcW w:w="5529" w:type="dxa"/>
          </w:tcPr>
          <w:p w:rsidR="00874953" w:rsidRPr="00F06330" w:rsidRDefault="00874953" w:rsidP="009A38A6">
            <w:pPr>
              <w:rPr>
                <w:rFonts w:ascii="Times New Roman" w:hAnsi="Times New Roman" w:cs="Times New Roman"/>
                <w:sz w:val="24"/>
                <w:szCs w:val="24"/>
              </w:rPr>
            </w:pPr>
            <w:r w:rsidRPr="00F06330">
              <w:rPr>
                <w:rFonts w:ascii="Times New Roman" w:hAnsi="Times New Roman" w:cs="Times New Roman"/>
                <w:sz w:val="24"/>
                <w:szCs w:val="24"/>
              </w:rPr>
              <w:t>Акция « Бессмертный полк»</w:t>
            </w:r>
          </w:p>
        </w:tc>
        <w:tc>
          <w:tcPr>
            <w:tcW w:w="1588" w:type="dxa"/>
          </w:tcPr>
          <w:p w:rsidR="00874953"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9 мая</w:t>
            </w:r>
          </w:p>
          <w:p w:rsidR="00874953" w:rsidRPr="00F06330" w:rsidRDefault="00874953" w:rsidP="009A38A6">
            <w:pPr>
              <w:jc w:val="center"/>
              <w:rPr>
                <w:rFonts w:ascii="Times New Roman" w:hAnsi="Times New Roman" w:cs="Times New Roman"/>
                <w:sz w:val="24"/>
                <w:szCs w:val="24"/>
              </w:rPr>
            </w:pP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На территории Краснополянского сельского поселения.</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17</w:t>
            </w:r>
            <w:r w:rsidRPr="00F06330">
              <w:rPr>
                <w:rFonts w:ascii="Times New Roman" w:hAnsi="Times New Roman" w:cs="Times New Roman"/>
                <w:sz w:val="24"/>
                <w:szCs w:val="24"/>
              </w:rPr>
              <w:t>.</w:t>
            </w:r>
          </w:p>
        </w:tc>
        <w:tc>
          <w:tcPr>
            <w:tcW w:w="5529" w:type="dxa"/>
          </w:tcPr>
          <w:p w:rsidR="00874953" w:rsidRDefault="00874953" w:rsidP="009A38A6">
            <w:pPr>
              <w:rPr>
                <w:rFonts w:ascii="Times New Roman" w:hAnsi="Times New Roman" w:cs="Times New Roman"/>
                <w:sz w:val="24"/>
                <w:szCs w:val="24"/>
              </w:rPr>
            </w:pPr>
            <w:r w:rsidRPr="00F06330">
              <w:rPr>
                <w:rFonts w:ascii="Times New Roman" w:hAnsi="Times New Roman" w:cs="Times New Roman"/>
                <w:sz w:val="24"/>
                <w:szCs w:val="24"/>
              </w:rPr>
              <w:t>Организация и проведение конце</w:t>
            </w:r>
            <w:r>
              <w:rPr>
                <w:rFonts w:ascii="Times New Roman" w:hAnsi="Times New Roman" w:cs="Times New Roman"/>
                <w:sz w:val="24"/>
                <w:szCs w:val="24"/>
              </w:rPr>
              <w:t xml:space="preserve">рта для ветеранов, тружеников, </w:t>
            </w:r>
            <w:r w:rsidRPr="00F06330">
              <w:rPr>
                <w:rFonts w:ascii="Times New Roman" w:hAnsi="Times New Roman" w:cs="Times New Roman"/>
                <w:sz w:val="24"/>
                <w:szCs w:val="24"/>
              </w:rPr>
              <w:t>детей ВОВ</w:t>
            </w:r>
          </w:p>
          <w:p w:rsidR="00874953" w:rsidRPr="00F06330" w:rsidRDefault="00874953" w:rsidP="009A38A6">
            <w:pPr>
              <w:rPr>
                <w:rFonts w:ascii="Times New Roman" w:hAnsi="Times New Roman" w:cs="Times New Roman"/>
                <w:sz w:val="24"/>
                <w:szCs w:val="24"/>
              </w:rPr>
            </w:pPr>
          </w:p>
        </w:tc>
        <w:tc>
          <w:tcPr>
            <w:tcW w:w="1588" w:type="dxa"/>
          </w:tcPr>
          <w:p w:rsidR="00874953" w:rsidRDefault="00874953" w:rsidP="009A38A6">
            <w:pPr>
              <w:jc w:val="center"/>
              <w:rPr>
                <w:rFonts w:ascii="Times New Roman" w:hAnsi="Times New Roman" w:cs="Times New Roman"/>
                <w:sz w:val="24"/>
                <w:szCs w:val="24"/>
              </w:rPr>
            </w:pPr>
            <w:r>
              <w:rPr>
                <w:rFonts w:ascii="Times New Roman" w:hAnsi="Times New Roman" w:cs="Times New Roman"/>
                <w:sz w:val="24"/>
                <w:szCs w:val="24"/>
              </w:rPr>
              <w:t>Май</w:t>
            </w:r>
          </w:p>
          <w:p w:rsidR="00874953" w:rsidRPr="00F06330" w:rsidRDefault="00874953" w:rsidP="009A38A6">
            <w:pPr>
              <w:jc w:val="center"/>
              <w:rPr>
                <w:rFonts w:ascii="Times New Roman" w:hAnsi="Times New Roman" w:cs="Times New Roman"/>
                <w:sz w:val="24"/>
                <w:szCs w:val="24"/>
              </w:rPr>
            </w:pP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18</w:t>
            </w:r>
            <w:r w:rsidRPr="00F06330">
              <w:rPr>
                <w:rFonts w:ascii="Times New Roman" w:hAnsi="Times New Roman" w:cs="Times New Roman"/>
                <w:sz w:val="24"/>
                <w:szCs w:val="24"/>
              </w:rPr>
              <w:t>.</w:t>
            </w:r>
          </w:p>
        </w:tc>
        <w:tc>
          <w:tcPr>
            <w:tcW w:w="5529" w:type="dxa"/>
          </w:tcPr>
          <w:p w:rsidR="00874953" w:rsidRPr="00F06330" w:rsidRDefault="00874953" w:rsidP="009A38A6">
            <w:pPr>
              <w:rPr>
                <w:rFonts w:ascii="Times New Roman" w:hAnsi="Times New Roman" w:cs="Times New Roman"/>
                <w:sz w:val="24"/>
                <w:szCs w:val="24"/>
              </w:rPr>
            </w:pPr>
            <w:r w:rsidRPr="00F06330">
              <w:rPr>
                <w:rFonts w:ascii="Times New Roman" w:hAnsi="Times New Roman" w:cs="Times New Roman"/>
                <w:sz w:val="24"/>
                <w:szCs w:val="24"/>
              </w:rPr>
              <w:t>Акция «Подарок ветерану»</w:t>
            </w:r>
          </w:p>
        </w:tc>
        <w:tc>
          <w:tcPr>
            <w:tcW w:w="1588" w:type="dxa"/>
          </w:tcPr>
          <w:p w:rsidR="00874953"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Май</w:t>
            </w:r>
          </w:p>
          <w:p w:rsidR="00874953" w:rsidRPr="00F06330" w:rsidRDefault="00874953" w:rsidP="009A38A6">
            <w:pPr>
              <w:jc w:val="center"/>
              <w:rPr>
                <w:rFonts w:ascii="Times New Roman" w:hAnsi="Times New Roman" w:cs="Times New Roman"/>
                <w:sz w:val="24"/>
                <w:szCs w:val="24"/>
              </w:rPr>
            </w:pP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19</w:t>
            </w:r>
            <w:r w:rsidRPr="00F06330">
              <w:rPr>
                <w:rFonts w:ascii="Times New Roman" w:hAnsi="Times New Roman" w:cs="Times New Roman"/>
                <w:sz w:val="24"/>
                <w:szCs w:val="24"/>
              </w:rPr>
              <w:t>.</w:t>
            </w:r>
          </w:p>
        </w:tc>
        <w:tc>
          <w:tcPr>
            <w:tcW w:w="5529" w:type="dxa"/>
          </w:tcPr>
          <w:p w:rsidR="00874953" w:rsidRDefault="00874953" w:rsidP="009A38A6">
            <w:pPr>
              <w:rPr>
                <w:rFonts w:ascii="Times New Roman" w:hAnsi="Times New Roman" w:cs="Times New Roman"/>
                <w:sz w:val="24"/>
                <w:szCs w:val="24"/>
              </w:rPr>
            </w:pPr>
            <w:r w:rsidRPr="00F06330">
              <w:rPr>
                <w:rFonts w:ascii="Times New Roman" w:hAnsi="Times New Roman" w:cs="Times New Roman"/>
                <w:sz w:val="24"/>
                <w:szCs w:val="24"/>
              </w:rPr>
              <w:t xml:space="preserve"> Заполнен</w:t>
            </w:r>
            <w:r>
              <w:rPr>
                <w:rFonts w:ascii="Times New Roman" w:hAnsi="Times New Roman" w:cs="Times New Roman"/>
                <w:sz w:val="24"/>
                <w:szCs w:val="24"/>
              </w:rPr>
              <w:t>ие волонтерских книжек.  Торжественное вручение</w:t>
            </w:r>
          </w:p>
          <w:p w:rsidR="00874953" w:rsidRPr="00F06330" w:rsidRDefault="00874953" w:rsidP="009A38A6">
            <w:pPr>
              <w:rPr>
                <w:rFonts w:ascii="Times New Roman" w:hAnsi="Times New Roman" w:cs="Times New Roman"/>
                <w:sz w:val="24"/>
                <w:szCs w:val="24"/>
              </w:rPr>
            </w:pPr>
          </w:p>
        </w:tc>
        <w:tc>
          <w:tcPr>
            <w:tcW w:w="1588"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Май</w:t>
            </w: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20.</w:t>
            </w:r>
          </w:p>
        </w:tc>
        <w:tc>
          <w:tcPr>
            <w:tcW w:w="5529" w:type="dxa"/>
          </w:tcPr>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Освещение и пропаганда в</w:t>
            </w:r>
            <w:r w:rsidRPr="00F06330">
              <w:rPr>
                <w:rFonts w:ascii="Times New Roman" w:hAnsi="Times New Roman" w:cs="Times New Roman"/>
                <w:sz w:val="24"/>
                <w:szCs w:val="24"/>
              </w:rPr>
              <w:t xml:space="preserve"> СМИ и на интернет сайтах мероприятий по пропаганде волонтерского </w:t>
            </w:r>
            <w:r>
              <w:rPr>
                <w:rFonts w:ascii="Times New Roman" w:hAnsi="Times New Roman" w:cs="Times New Roman"/>
                <w:sz w:val="24"/>
                <w:szCs w:val="24"/>
              </w:rPr>
              <w:t>движения</w:t>
            </w:r>
          </w:p>
          <w:p w:rsidR="00874953" w:rsidRPr="00F06330" w:rsidRDefault="00874953" w:rsidP="009A38A6">
            <w:pPr>
              <w:rPr>
                <w:rFonts w:ascii="Times New Roman" w:hAnsi="Times New Roman" w:cs="Times New Roman"/>
                <w:sz w:val="24"/>
                <w:szCs w:val="24"/>
              </w:rPr>
            </w:pPr>
          </w:p>
        </w:tc>
        <w:tc>
          <w:tcPr>
            <w:tcW w:w="1588"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В течении года</w:t>
            </w: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r w:rsidR="00874953" w:rsidRPr="00F06330" w:rsidTr="009A38A6">
        <w:tc>
          <w:tcPr>
            <w:tcW w:w="567" w:type="dxa"/>
          </w:tcPr>
          <w:p w:rsidR="00874953" w:rsidRPr="00F06330" w:rsidRDefault="00874953" w:rsidP="009A38A6">
            <w:pPr>
              <w:jc w:val="center"/>
              <w:rPr>
                <w:rFonts w:ascii="Times New Roman" w:hAnsi="Times New Roman" w:cs="Times New Roman"/>
                <w:sz w:val="24"/>
                <w:szCs w:val="24"/>
              </w:rPr>
            </w:pPr>
            <w:r>
              <w:rPr>
                <w:rFonts w:ascii="Times New Roman" w:hAnsi="Times New Roman" w:cs="Times New Roman"/>
                <w:sz w:val="24"/>
                <w:szCs w:val="24"/>
              </w:rPr>
              <w:t>21.</w:t>
            </w:r>
          </w:p>
        </w:tc>
        <w:tc>
          <w:tcPr>
            <w:tcW w:w="5529" w:type="dxa"/>
          </w:tcPr>
          <w:p w:rsidR="00874953" w:rsidRDefault="00874953" w:rsidP="009A38A6">
            <w:pPr>
              <w:rPr>
                <w:rFonts w:ascii="Times New Roman" w:hAnsi="Times New Roman" w:cs="Times New Roman"/>
                <w:sz w:val="24"/>
                <w:szCs w:val="24"/>
              </w:rPr>
            </w:pPr>
            <w:r>
              <w:rPr>
                <w:rFonts w:ascii="Times New Roman" w:hAnsi="Times New Roman" w:cs="Times New Roman"/>
                <w:sz w:val="24"/>
                <w:szCs w:val="24"/>
              </w:rPr>
              <w:t>Распространение</w:t>
            </w:r>
            <w:r w:rsidRPr="00F06330">
              <w:rPr>
                <w:rFonts w:ascii="Times New Roman" w:hAnsi="Times New Roman" w:cs="Times New Roman"/>
                <w:sz w:val="24"/>
                <w:szCs w:val="24"/>
              </w:rPr>
              <w:t xml:space="preserve"> памяток и листовок по пропаганде волонтерского движения</w:t>
            </w:r>
          </w:p>
          <w:p w:rsidR="00874953" w:rsidRPr="00F06330" w:rsidRDefault="00874953" w:rsidP="009A38A6">
            <w:pPr>
              <w:rPr>
                <w:rFonts w:ascii="Times New Roman" w:hAnsi="Times New Roman" w:cs="Times New Roman"/>
                <w:sz w:val="24"/>
                <w:szCs w:val="24"/>
              </w:rPr>
            </w:pPr>
          </w:p>
        </w:tc>
        <w:tc>
          <w:tcPr>
            <w:tcW w:w="1588"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В течении года</w:t>
            </w:r>
          </w:p>
        </w:tc>
        <w:tc>
          <w:tcPr>
            <w:tcW w:w="2630" w:type="dxa"/>
          </w:tcPr>
          <w:p w:rsidR="00874953" w:rsidRPr="00F06330" w:rsidRDefault="00874953" w:rsidP="009A38A6">
            <w:pPr>
              <w:jc w:val="center"/>
              <w:rPr>
                <w:rFonts w:ascii="Times New Roman" w:hAnsi="Times New Roman" w:cs="Times New Roman"/>
                <w:sz w:val="24"/>
                <w:szCs w:val="24"/>
              </w:rPr>
            </w:pPr>
            <w:r w:rsidRPr="00F06330">
              <w:rPr>
                <w:rFonts w:ascii="Times New Roman" w:hAnsi="Times New Roman" w:cs="Times New Roman"/>
                <w:sz w:val="24"/>
                <w:szCs w:val="24"/>
              </w:rPr>
              <w:t>ДОУ</w:t>
            </w:r>
          </w:p>
        </w:tc>
      </w:tr>
    </w:tbl>
    <w:p w:rsidR="00874953" w:rsidRDefault="00874953" w:rsidP="00874953">
      <w:pPr>
        <w:rPr>
          <w:rFonts w:ascii="Times New Roman" w:hAnsi="Times New Roman" w:cs="Times New Roman"/>
          <w:i/>
          <w:sz w:val="24"/>
          <w:szCs w:val="24"/>
        </w:rPr>
      </w:pPr>
    </w:p>
    <w:p w:rsidR="003478D5" w:rsidRDefault="003478D5" w:rsidP="003478D5">
      <w:pPr>
        <w:jc w:val="center"/>
        <w:rPr>
          <w:rFonts w:ascii="Times New Roman" w:eastAsia="Calibri" w:hAnsi="Times New Roman" w:cs="Times New Roman"/>
          <w:b/>
          <w:sz w:val="24"/>
          <w:szCs w:val="24"/>
          <w:lang w:eastAsia="en-US"/>
        </w:rPr>
      </w:pPr>
    </w:p>
    <w:p w:rsidR="006A0EF1" w:rsidRPr="00382606" w:rsidRDefault="002914BF" w:rsidP="006A0EF1">
      <w:pPr>
        <w:rPr>
          <w:rFonts w:ascii="Times New Roman" w:eastAsia="Calibri" w:hAnsi="Times New Roman" w:cs="Times New Roman"/>
          <w:sz w:val="24"/>
          <w:szCs w:val="24"/>
          <w:lang w:eastAsia="en-US"/>
        </w:rPr>
      </w:pPr>
      <w:r>
        <w:rPr>
          <w:rFonts w:ascii="Times New Roman" w:hAnsi="Times New Roman" w:cs="Times New Roman"/>
          <w:b/>
          <w:bCs/>
          <w:sz w:val="24"/>
          <w:szCs w:val="24"/>
        </w:rPr>
        <w:t>4.5</w:t>
      </w:r>
      <w:r w:rsidR="006A0EF1">
        <w:rPr>
          <w:rFonts w:ascii="Times New Roman" w:hAnsi="Times New Roman" w:cs="Times New Roman"/>
          <w:b/>
          <w:bCs/>
          <w:color w:val="C00000"/>
          <w:sz w:val="24"/>
          <w:szCs w:val="24"/>
        </w:rPr>
        <w:t xml:space="preserve">  </w:t>
      </w:r>
      <w:r w:rsidR="005022AE">
        <w:rPr>
          <w:rFonts w:ascii="Times New Roman" w:hAnsi="Times New Roman" w:cs="Times New Roman"/>
          <w:b/>
          <w:bCs/>
          <w:sz w:val="24"/>
          <w:szCs w:val="24"/>
        </w:rPr>
        <w:t>План работы с родителями 2024</w:t>
      </w:r>
      <w:r w:rsidR="006A0EF1" w:rsidRPr="00382606">
        <w:rPr>
          <w:rFonts w:ascii="Times New Roman" w:hAnsi="Times New Roman" w:cs="Times New Roman"/>
          <w:b/>
          <w:bCs/>
          <w:sz w:val="24"/>
          <w:szCs w:val="24"/>
        </w:rPr>
        <w:t>– 202</w:t>
      </w:r>
      <w:r w:rsidR="005022AE">
        <w:rPr>
          <w:rFonts w:ascii="Times New Roman" w:hAnsi="Times New Roman" w:cs="Times New Roman"/>
          <w:b/>
          <w:bCs/>
          <w:sz w:val="24"/>
          <w:szCs w:val="24"/>
        </w:rPr>
        <w:t>5</w:t>
      </w:r>
      <w:r w:rsidR="006A0EF1" w:rsidRPr="00382606">
        <w:rPr>
          <w:rFonts w:ascii="Times New Roman" w:hAnsi="Times New Roman" w:cs="Times New Roman"/>
          <w:b/>
          <w:bCs/>
          <w:sz w:val="24"/>
          <w:szCs w:val="24"/>
        </w:rPr>
        <w:t xml:space="preserve"> учебный год.</w:t>
      </w:r>
    </w:p>
    <w:p w:rsidR="006A0EF1" w:rsidRPr="00382606" w:rsidRDefault="006A0EF1" w:rsidP="006A0EF1">
      <w:pPr>
        <w:jc w:val="center"/>
        <w:rPr>
          <w:rFonts w:ascii="Times New Roman" w:hAnsi="Times New Roman" w:cs="Times New Roman"/>
          <w:sz w:val="24"/>
          <w:szCs w:val="24"/>
        </w:rPr>
      </w:pPr>
      <w:r w:rsidRPr="00382606">
        <w:rPr>
          <w:rFonts w:ascii="Times New Roman" w:hAnsi="Times New Roman" w:cs="Times New Roman"/>
          <w:sz w:val="24"/>
          <w:szCs w:val="24"/>
          <w:lang w:val="en-US"/>
        </w:rPr>
        <w:t>I</w:t>
      </w:r>
      <w:r w:rsidRPr="00382606">
        <w:rPr>
          <w:rFonts w:ascii="Times New Roman" w:hAnsi="Times New Roman" w:cs="Times New Roman"/>
          <w:sz w:val="24"/>
          <w:szCs w:val="24"/>
        </w:rPr>
        <w:t>квартал</w:t>
      </w:r>
    </w:p>
    <w:p w:rsidR="006A0EF1" w:rsidRPr="00382606" w:rsidRDefault="006A0EF1" w:rsidP="006A0EF1">
      <w:pPr>
        <w:tabs>
          <w:tab w:val="left" w:pos="390"/>
        </w:tabs>
        <w:spacing w:after="0"/>
        <w:rPr>
          <w:rFonts w:ascii="Times New Roman" w:hAnsi="Times New Roman" w:cs="Times New Roman"/>
          <w:b/>
          <w:sz w:val="24"/>
          <w:szCs w:val="24"/>
        </w:rPr>
      </w:pPr>
      <w:r w:rsidRPr="00382606">
        <w:rPr>
          <w:rFonts w:ascii="Times New Roman" w:hAnsi="Times New Roman" w:cs="Times New Roman"/>
          <w:b/>
          <w:sz w:val="24"/>
          <w:szCs w:val="24"/>
        </w:rPr>
        <w:t>Ширмы:</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«Мой день в детском саду»</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«Что должно быть в шкафчике у ребенка»</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«Правила безопасности детей»</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«Берегись бед – пока их нет»</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«Безопасность ребенка – забота каждого»</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«Правила дорожного движения»</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«Режим – залог успешной адаптации в детском саду»</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«День Матери»</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«Собираем малыша на осеннюю прогулку»</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«Гимнастика для глаз»</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«Профилакт</w:t>
      </w:r>
      <w:r w:rsidR="009A38A6">
        <w:rPr>
          <w:sz w:val="24"/>
          <w:szCs w:val="24"/>
        </w:rPr>
        <w:t>ика плоскостопия у детей дошкольного</w:t>
      </w:r>
      <w:r w:rsidRPr="00382606">
        <w:rPr>
          <w:sz w:val="24"/>
          <w:szCs w:val="24"/>
        </w:rPr>
        <w:t xml:space="preserve"> возраста»</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«Как сохранить здоровье детей осенью»</w:t>
      </w:r>
    </w:p>
    <w:p w:rsidR="006A0EF1" w:rsidRPr="00382606" w:rsidRDefault="006A0EF1" w:rsidP="006A0EF1">
      <w:pPr>
        <w:spacing w:after="0"/>
        <w:rPr>
          <w:rFonts w:ascii="Times New Roman" w:hAnsi="Times New Roman" w:cs="Times New Roman"/>
          <w:b/>
          <w:sz w:val="24"/>
          <w:szCs w:val="24"/>
        </w:rPr>
      </w:pPr>
      <w:r w:rsidRPr="00382606">
        <w:rPr>
          <w:rFonts w:ascii="Times New Roman" w:hAnsi="Times New Roman" w:cs="Times New Roman"/>
          <w:b/>
          <w:sz w:val="24"/>
          <w:szCs w:val="24"/>
        </w:rPr>
        <w:t>Выставки</w:t>
      </w:r>
    </w:p>
    <w:p w:rsidR="006A0EF1" w:rsidRPr="00382606" w:rsidRDefault="006A0EF1" w:rsidP="006A0EF1">
      <w:pPr>
        <w:pStyle w:val="a5"/>
        <w:numPr>
          <w:ilvl w:val="0"/>
          <w:numId w:val="39"/>
        </w:numPr>
        <w:suppressAutoHyphens/>
        <w:autoSpaceDE/>
        <w:contextualSpacing/>
        <w:textAlignment w:val="baseline"/>
        <w:rPr>
          <w:sz w:val="24"/>
          <w:szCs w:val="24"/>
        </w:rPr>
      </w:pPr>
      <w:r w:rsidRPr="00382606">
        <w:rPr>
          <w:sz w:val="24"/>
          <w:szCs w:val="24"/>
        </w:rPr>
        <w:t>«Осень глазами детей»</w:t>
      </w:r>
    </w:p>
    <w:p w:rsidR="006A0EF1" w:rsidRPr="00382606" w:rsidRDefault="006A0EF1" w:rsidP="006A0EF1">
      <w:pPr>
        <w:pStyle w:val="a5"/>
        <w:numPr>
          <w:ilvl w:val="0"/>
          <w:numId w:val="34"/>
        </w:numPr>
        <w:suppressAutoHyphens/>
        <w:autoSpaceDE/>
        <w:contextualSpacing/>
        <w:textAlignment w:val="baseline"/>
        <w:rPr>
          <w:sz w:val="24"/>
          <w:szCs w:val="24"/>
        </w:rPr>
      </w:pPr>
      <w:r w:rsidRPr="00382606">
        <w:rPr>
          <w:sz w:val="24"/>
          <w:szCs w:val="24"/>
        </w:rPr>
        <w:t>«Удивительная осень»</w:t>
      </w:r>
    </w:p>
    <w:p w:rsidR="006A0EF1" w:rsidRPr="00382606" w:rsidRDefault="006A0EF1" w:rsidP="006A0EF1">
      <w:pPr>
        <w:pStyle w:val="a5"/>
        <w:widowControl/>
        <w:numPr>
          <w:ilvl w:val="0"/>
          <w:numId w:val="33"/>
        </w:numPr>
        <w:autoSpaceDE/>
        <w:autoSpaceDN/>
        <w:contextualSpacing/>
        <w:rPr>
          <w:sz w:val="24"/>
          <w:szCs w:val="24"/>
        </w:rPr>
      </w:pPr>
      <w:r w:rsidRPr="00382606">
        <w:rPr>
          <w:sz w:val="24"/>
          <w:szCs w:val="24"/>
        </w:rPr>
        <w:t>«Мамочка любимая»</w:t>
      </w:r>
    </w:p>
    <w:p w:rsidR="006A0EF1" w:rsidRPr="00382606" w:rsidRDefault="006A0EF1" w:rsidP="006A0EF1">
      <w:pPr>
        <w:tabs>
          <w:tab w:val="left" w:pos="390"/>
        </w:tabs>
        <w:spacing w:after="0"/>
        <w:rPr>
          <w:rFonts w:ascii="Times New Roman" w:hAnsi="Times New Roman" w:cs="Times New Roman"/>
          <w:b/>
          <w:sz w:val="24"/>
          <w:szCs w:val="24"/>
        </w:rPr>
      </w:pPr>
      <w:r w:rsidRPr="00382606">
        <w:rPr>
          <w:rFonts w:ascii="Times New Roman" w:hAnsi="Times New Roman" w:cs="Times New Roman"/>
          <w:b/>
          <w:sz w:val="24"/>
          <w:szCs w:val="24"/>
        </w:rPr>
        <w:t>Консультации:</w:t>
      </w:r>
    </w:p>
    <w:p w:rsidR="006A0EF1" w:rsidRPr="00382606" w:rsidRDefault="009A38A6" w:rsidP="006A0EF1">
      <w:pPr>
        <w:pStyle w:val="a5"/>
        <w:numPr>
          <w:ilvl w:val="0"/>
          <w:numId w:val="30"/>
        </w:numPr>
        <w:tabs>
          <w:tab w:val="left" w:pos="390"/>
        </w:tabs>
        <w:suppressAutoHyphens/>
        <w:autoSpaceDE/>
        <w:spacing w:line="276" w:lineRule="auto"/>
        <w:contextualSpacing/>
        <w:textAlignment w:val="baseline"/>
        <w:rPr>
          <w:sz w:val="24"/>
          <w:szCs w:val="24"/>
        </w:rPr>
      </w:pPr>
      <w:r>
        <w:rPr>
          <w:sz w:val="24"/>
          <w:szCs w:val="24"/>
        </w:rPr>
        <w:t>«Кризис среднего возраста</w:t>
      </w:r>
      <w:r w:rsidR="006A0EF1" w:rsidRPr="00382606">
        <w:rPr>
          <w:sz w:val="24"/>
          <w:szCs w:val="24"/>
        </w:rPr>
        <w:t xml:space="preserve"> в детском саду (чем помочь)»– (советы родителям).</w:t>
      </w:r>
    </w:p>
    <w:p w:rsidR="006A0EF1" w:rsidRPr="00382606" w:rsidRDefault="006A0EF1" w:rsidP="006A0EF1">
      <w:pPr>
        <w:pStyle w:val="a5"/>
        <w:numPr>
          <w:ilvl w:val="0"/>
          <w:numId w:val="30"/>
        </w:numPr>
        <w:tabs>
          <w:tab w:val="left" w:pos="390"/>
        </w:tabs>
        <w:suppressAutoHyphens/>
        <w:autoSpaceDE/>
        <w:spacing w:line="276" w:lineRule="auto"/>
        <w:contextualSpacing/>
        <w:textAlignment w:val="baseline"/>
        <w:rPr>
          <w:sz w:val="24"/>
          <w:szCs w:val="24"/>
        </w:rPr>
      </w:pPr>
      <w:r w:rsidRPr="00382606">
        <w:rPr>
          <w:sz w:val="24"/>
          <w:szCs w:val="24"/>
        </w:rPr>
        <w:t xml:space="preserve">«Что можно, нельзя приносить в детский сад» (индивидуальные беседы с родителями). </w:t>
      </w:r>
    </w:p>
    <w:p w:rsidR="006A0EF1" w:rsidRPr="00382606" w:rsidRDefault="006A0EF1" w:rsidP="006A0EF1">
      <w:pPr>
        <w:pStyle w:val="a5"/>
        <w:widowControl/>
        <w:numPr>
          <w:ilvl w:val="0"/>
          <w:numId w:val="29"/>
        </w:numPr>
        <w:autoSpaceDE/>
        <w:autoSpaceDN/>
        <w:contextualSpacing/>
        <w:rPr>
          <w:sz w:val="24"/>
          <w:szCs w:val="24"/>
        </w:rPr>
      </w:pPr>
      <w:r w:rsidRPr="00382606">
        <w:rPr>
          <w:sz w:val="24"/>
          <w:szCs w:val="24"/>
        </w:rPr>
        <w:t xml:space="preserve"> «Одежда ребенка в детском саду»(рекомендации родителям).</w:t>
      </w:r>
    </w:p>
    <w:p w:rsidR="006A0EF1" w:rsidRPr="00382606" w:rsidRDefault="006A0EF1" w:rsidP="006A0EF1">
      <w:pPr>
        <w:pStyle w:val="a5"/>
        <w:widowControl/>
        <w:numPr>
          <w:ilvl w:val="0"/>
          <w:numId w:val="29"/>
        </w:numPr>
        <w:autoSpaceDE/>
        <w:autoSpaceDN/>
        <w:contextualSpacing/>
        <w:rPr>
          <w:sz w:val="24"/>
          <w:szCs w:val="24"/>
        </w:rPr>
      </w:pPr>
      <w:r w:rsidRPr="00382606">
        <w:rPr>
          <w:sz w:val="24"/>
          <w:szCs w:val="24"/>
        </w:rPr>
        <w:t>«Одежда детей осенью» (индивидуальные беседы с родителями)</w:t>
      </w:r>
    </w:p>
    <w:p w:rsidR="006A0EF1" w:rsidRPr="00382606" w:rsidRDefault="006A0EF1" w:rsidP="006A0EF1">
      <w:pPr>
        <w:pStyle w:val="a5"/>
        <w:widowControl/>
        <w:numPr>
          <w:ilvl w:val="0"/>
          <w:numId w:val="29"/>
        </w:numPr>
        <w:autoSpaceDE/>
        <w:autoSpaceDN/>
        <w:contextualSpacing/>
        <w:rPr>
          <w:sz w:val="24"/>
          <w:szCs w:val="24"/>
        </w:rPr>
      </w:pPr>
      <w:r w:rsidRPr="00382606">
        <w:rPr>
          <w:sz w:val="24"/>
          <w:szCs w:val="24"/>
        </w:rPr>
        <w:lastRenderedPageBreak/>
        <w:t>Рекомендации по обучению ребенка самостоятельному одеванию</w:t>
      </w:r>
    </w:p>
    <w:p w:rsidR="006A0EF1" w:rsidRPr="00382606" w:rsidRDefault="006A0EF1" w:rsidP="006A0EF1">
      <w:pPr>
        <w:pStyle w:val="a5"/>
        <w:widowControl/>
        <w:numPr>
          <w:ilvl w:val="0"/>
          <w:numId w:val="29"/>
        </w:numPr>
        <w:autoSpaceDE/>
        <w:autoSpaceDN/>
        <w:contextualSpacing/>
        <w:rPr>
          <w:sz w:val="24"/>
          <w:szCs w:val="24"/>
        </w:rPr>
      </w:pPr>
      <w:r w:rsidRPr="00382606">
        <w:rPr>
          <w:sz w:val="24"/>
          <w:szCs w:val="24"/>
        </w:rPr>
        <w:t>«Воспитание культурно – гигиенически</w:t>
      </w:r>
      <w:r w:rsidR="009A38A6">
        <w:rPr>
          <w:sz w:val="24"/>
          <w:szCs w:val="24"/>
        </w:rPr>
        <w:t xml:space="preserve">х навыков детей </w:t>
      </w:r>
      <w:r w:rsidRPr="00382606">
        <w:rPr>
          <w:sz w:val="24"/>
          <w:szCs w:val="24"/>
        </w:rPr>
        <w:t>».</w:t>
      </w:r>
    </w:p>
    <w:p w:rsidR="006A0EF1" w:rsidRPr="00382606" w:rsidRDefault="006A0EF1" w:rsidP="006A0EF1">
      <w:pPr>
        <w:tabs>
          <w:tab w:val="left" w:pos="390"/>
        </w:tabs>
        <w:spacing w:after="0"/>
        <w:rPr>
          <w:rFonts w:ascii="Times New Roman" w:hAnsi="Times New Roman" w:cs="Times New Roman"/>
          <w:b/>
          <w:sz w:val="24"/>
          <w:szCs w:val="24"/>
        </w:rPr>
      </w:pPr>
      <w:r w:rsidRPr="00382606">
        <w:rPr>
          <w:rFonts w:ascii="Times New Roman" w:hAnsi="Times New Roman" w:cs="Times New Roman"/>
          <w:b/>
          <w:sz w:val="24"/>
          <w:szCs w:val="24"/>
        </w:rPr>
        <w:t>Родительское собрание:</w:t>
      </w:r>
    </w:p>
    <w:p w:rsidR="006A0EF1" w:rsidRPr="00382606" w:rsidRDefault="009A38A6" w:rsidP="006A0EF1">
      <w:pPr>
        <w:pStyle w:val="a5"/>
        <w:widowControl/>
        <w:numPr>
          <w:ilvl w:val="0"/>
          <w:numId w:val="31"/>
        </w:numPr>
        <w:autoSpaceDE/>
        <w:autoSpaceDN/>
        <w:contextualSpacing/>
        <w:rPr>
          <w:sz w:val="24"/>
          <w:szCs w:val="24"/>
        </w:rPr>
      </w:pPr>
      <w:r>
        <w:rPr>
          <w:sz w:val="24"/>
          <w:szCs w:val="24"/>
        </w:rPr>
        <w:t>«Возрастные особенности</w:t>
      </w:r>
      <w:r w:rsidR="006A0EF1" w:rsidRPr="00382606">
        <w:rPr>
          <w:sz w:val="24"/>
          <w:szCs w:val="24"/>
        </w:rPr>
        <w:t>»</w:t>
      </w:r>
    </w:p>
    <w:p w:rsidR="006A0EF1" w:rsidRPr="00382606" w:rsidRDefault="006A0EF1" w:rsidP="006A0EF1">
      <w:pPr>
        <w:spacing w:after="0"/>
        <w:rPr>
          <w:rFonts w:ascii="Times New Roman" w:hAnsi="Times New Roman" w:cs="Times New Roman"/>
          <w:b/>
          <w:sz w:val="24"/>
          <w:szCs w:val="24"/>
        </w:rPr>
      </w:pPr>
      <w:r w:rsidRPr="00382606">
        <w:rPr>
          <w:rFonts w:ascii="Times New Roman" w:hAnsi="Times New Roman" w:cs="Times New Roman"/>
          <w:b/>
          <w:sz w:val="24"/>
          <w:szCs w:val="24"/>
        </w:rPr>
        <w:t>Проект:</w:t>
      </w:r>
    </w:p>
    <w:p w:rsidR="006A0EF1" w:rsidRPr="00382606" w:rsidRDefault="006A0EF1" w:rsidP="006A0EF1">
      <w:pPr>
        <w:pStyle w:val="a5"/>
        <w:numPr>
          <w:ilvl w:val="0"/>
          <w:numId w:val="38"/>
        </w:numPr>
        <w:tabs>
          <w:tab w:val="left" w:pos="390"/>
        </w:tabs>
        <w:suppressAutoHyphens/>
        <w:autoSpaceDE/>
        <w:spacing w:line="276" w:lineRule="auto"/>
        <w:contextualSpacing/>
        <w:textAlignment w:val="baseline"/>
        <w:rPr>
          <w:sz w:val="24"/>
          <w:szCs w:val="24"/>
        </w:rPr>
      </w:pPr>
      <w:r w:rsidRPr="00382606">
        <w:rPr>
          <w:sz w:val="24"/>
          <w:szCs w:val="24"/>
        </w:rPr>
        <w:t>«</w:t>
      </w:r>
      <w:r>
        <w:rPr>
          <w:sz w:val="24"/>
          <w:szCs w:val="24"/>
        </w:rPr>
        <w:t>Что нам осень принесла</w:t>
      </w:r>
      <w:r w:rsidRPr="00382606">
        <w:rPr>
          <w:sz w:val="24"/>
          <w:szCs w:val="24"/>
        </w:rPr>
        <w:t>»</w:t>
      </w:r>
    </w:p>
    <w:p w:rsidR="006A0EF1" w:rsidRPr="00382606" w:rsidRDefault="006A0EF1" w:rsidP="006A0EF1">
      <w:pPr>
        <w:tabs>
          <w:tab w:val="left" w:pos="390"/>
        </w:tabs>
        <w:spacing w:after="0"/>
        <w:rPr>
          <w:rFonts w:ascii="Times New Roman" w:hAnsi="Times New Roman" w:cs="Times New Roman"/>
          <w:sz w:val="24"/>
          <w:szCs w:val="24"/>
        </w:rPr>
      </w:pPr>
    </w:p>
    <w:p w:rsidR="006A0EF1" w:rsidRPr="00382606" w:rsidRDefault="006A0EF1" w:rsidP="006A0EF1">
      <w:pPr>
        <w:tabs>
          <w:tab w:val="left" w:pos="390"/>
        </w:tabs>
        <w:jc w:val="center"/>
        <w:rPr>
          <w:rFonts w:ascii="Times New Roman" w:hAnsi="Times New Roman" w:cs="Times New Roman"/>
          <w:sz w:val="24"/>
          <w:szCs w:val="24"/>
        </w:rPr>
      </w:pPr>
      <w:r w:rsidRPr="00382606">
        <w:rPr>
          <w:rFonts w:ascii="Times New Roman" w:hAnsi="Times New Roman" w:cs="Times New Roman"/>
          <w:sz w:val="24"/>
          <w:szCs w:val="24"/>
          <w:lang w:val="en-US"/>
        </w:rPr>
        <w:t>II</w:t>
      </w:r>
      <w:r w:rsidRPr="00382606">
        <w:rPr>
          <w:rFonts w:ascii="Times New Roman" w:hAnsi="Times New Roman" w:cs="Times New Roman"/>
          <w:sz w:val="24"/>
          <w:szCs w:val="24"/>
        </w:rPr>
        <w:t>квартал</w:t>
      </w:r>
    </w:p>
    <w:p w:rsidR="006A0EF1" w:rsidRPr="00382606" w:rsidRDefault="006A0EF1" w:rsidP="006A0EF1">
      <w:pPr>
        <w:tabs>
          <w:tab w:val="left" w:pos="390"/>
        </w:tabs>
        <w:spacing w:after="0"/>
        <w:rPr>
          <w:rFonts w:ascii="Times New Roman" w:hAnsi="Times New Roman" w:cs="Times New Roman"/>
          <w:b/>
          <w:sz w:val="24"/>
          <w:szCs w:val="24"/>
        </w:rPr>
      </w:pPr>
      <w:r w:rsidRPr="00382606">
        <w:rPr>
          <w:rFonts w:ascii="Times New Roman" w:hAnsi="Times New Roman" w:cs="Times New Roman"/>
          <w:b/>
          <w:sz w:val="24"/>
          <w:szCs w:val="24"/>
        </w:rPr>
        <w:t>Ширмы:</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«Здравствуй зимушка – зима»</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«Игры для детей зимой»</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«Ах веселье детворе – рады зимушке – зиме»</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«Мы на воздухе играем и здоровье укрепляем»</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«Зимние игры и забавы для детей»</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«Здоровый образ жизни семьи»</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«День защитника Отечества»</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«Нравственно – патриотическое воспитание малышей посредством дидактической игры»</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«Гололед на улице – осторожно!»</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«Расти малыш здоровым»</w:t>
      </w:r>
    </w:p>
    <w:p w:rsidR="006A0EF1" w:rsidRPr="00382606" w:rsidRDefault="006A0EF1" w:rsidP="006A0EF1">
      <w:pPr>
        <w:tabs>
          <w:tab w:val="left" w:pos="390"/>
        </w:tabs>
        <w:spacing w:after="0" w:line="240" w:lineRule="auto"/>
        <w:rPr>
          <w:rFonts w:ascii="Times New Roman" w:hAnsi="Times New Roman" w:cs="Times New Roman"/>
          <w:b/>
          <w:sz w:val="24"/>
          <w:szCs w:val="24"/>
        </w:rPr>
      </w:pPr>
      <w:r w:rsidRPr="00382606">
        <w:rPr>
          <w:rFonts w:ascii="Times New Roman" w:hAnsi="Times New Roman" w:cs="Times New Roman"/>
          <w:b/>
          <w:sz w:val="24"/>
          <w:szCs w:val="24"/>
        </w:rPr>
        <w:t>Консультации:</w:t>
      </w:r>
    </w:p>
    <w:p w:rsidR="006A0EF1" w:rsidRPr="00382606" w:rsidRDefault="006A0EF1" w:rsidP="006A0EF1">
      <w:pPr>
        <w:pStyle w:val="a5"/>
        <w:widowControl/>
        <w:numPr>
          <w:ilvl w:val="0"/>
          <w:numId w:val="35"/>
        </w:numPr>
        <w:autoSpaceDE/>
        <w:autoSpaceDN/>
        <w:contextualSpacing/>
        <w:rPr>
          <w:sz w:val="24"/>
          <w:szCs w:val="24"/>
        </w:rPr>
      </w:pPr>
      <w:r w:rsidRPr="00382606">
        <w:rPr>
          <w:sz w:val="24"/>
          <w:szCs w:val="24"/>
        </w:rPr>
        <w:t>«Покупай с умом – полной чашей будет дом»(рекомендации родителям).</w:t>
      </w:r>
    </w:p>
    <w:p w:rsidR="006A0EF1" w:rsidRPr="00382606" w:rsidRDefault="006A0EF1" w:rsidP="006A0EF1">
      <w:pPr>
        <w:pStyle w:val="a5"/>
        <w:widowControl/>
        <w:numPr>
          <w:ilvl w:val="0"/>
          <w:numId w:val="35"/>
        </w:numPr>
        <w:autoSpaceDE/>
        <w:autoSpaceDN/>
        <w:contextualSpacing/>
        <w:rPr>
          <w:sz w:val="24"/>
          <w:szCs w:val="24"/>
        </w:rPr>
      </w:pPr>
      <w:r w:rsidRPr="00382606">
        <w:rPr>
          <w:sz w:val="24"/>
          <w:szCs w:val="24"/>
        </w:rPr>
        <w:t>«Хвалить ребенка или ругать»(советы родителям).</w:t>
      </w:r>
    </w:p>
    <w:p w:rsidR="006A0EF1" w:rsidRPr="00382606" w:rsidRDefault="006A0EF1" w:rsidP="006A0EF1">
      <w:pPr>
        <w:pStyle w:val="a5"/>
        <w:numPr>
          <w:ilvl w:val="0"/>
          <w:numId w:val="35"/>
        </w:numPr>
        <w:tabs>
          <w:tab w:val="left" w:pos="390"/>
        </w:tabs>
        <w:suppressAutoHyphens/>
        <w:autoSpaceDE/>
        <w:spacing w:line="276" w:lineRule="auto"/>
        <w:contextualSpacing/>
        <w:textAlignment w:val="baseline"/>
        <w:rPr>
          <w:sz w:val="24"/>
          <w:szCs w:val="24"/>
        </w:rPr>
      </w:pPr>
      <w:r w:rsidRPr="00382606">
        <w:rPr>
          <w:sz w:val="24"/>
          <w:szCs w:val="24"/>
        </w:rPr>
        <w:t>«Капризный ребёнок» (рекомендации родителям).</w:t>
      </w:r>
    </w:p>
    <w:p w:rsidR="006A0EF1" w:rsidRPr="00382606" w:rsidRDefault="006A0EF1" w:rsidP="006A0EF1">
      <w:pPr>
        <w:pStyle w:val="a5"/>
        <w:numPr>
          <w:ilvl w:val="0"/>
          <w:numId w:val="35"/>
        </w:numPr>
        <w:tabs>
          <w:tab w:val="left" w:pos="390"/>
        </w:tabs>
        <w:suppressAutoHyphens/>
        <w:autoSpaceDE/>
        <w:spacing w:line="276" w:lineRule="auto"/>
        <w:contextualSpacing/>
        <w:textAlignment w:val="baseline"/>
        <w:rPr>
          <w:sz w:val="24"/>
          <w:szCs w:val="24"/>
        </w:rPr>
      </w:pPr>
      <w:r w:rsidRPr="00382606">
        <w:rPr>
          <w:sz w:val="24"/>
          <w:szCs w:val="24"/>
        </w:rPr>
        <w:t>«Обучение ребёнка личной гигиене» (советы родителям).</w:t>
      </w:r>
    </w:p>
    <w:p w:rsidR="006A0EF1" w:rsidRPr="00382606" w:rsidRDefault="006A0EF1" w:rsidP="006A0EF1">
      <w:pPr>
        <w:spacing w:after="0"/>
        <w:rPr>
          <w:rFonts w:ascii="Times New Roman" w:hAnsi="Times New Roman" w:cs="Times New Roman"/>
          <w:b/>
          <w:sz w:val="24"/>
          <w:szCs w:val="24"/>
        </w:rPr>
      </w:pPr>
      <w:r w:rsidRPr="00382606">
        <w:rPr>
          <w:rFonts w:ascii="Times New Roman" w:hAnsi="Times New Roman" w:cs="Times New Roman"/>
          <w:b/>
          <w:sz w:val="24"/>
          <w:szCs w:val="24"/>
        </w:rPr>
        <w:t>Фотовыставки</w:t>
      </w:r>
    </w:p>
    <w:p w:rsidR="006A0EF1" w:rsidRPr="00382606" w:rsidRDefault="006A0EF1" w:rsidP="006A0EF1">
      <w:pPr>
        <w:tabs>
          <w:tab w:val="left" w:pos="390"/>
        </w:tabs>
        <w:spacing w:after="0"/>
        <w:rPr>
          <w:rFonts w:ascii="Times New Roman" w:hAnsi="Times New Roman" w:cs="Times New Roman"/>
          <w:sz w:val="24"/>
          <w:szCs w:val="24"/>
        </w:rPr>
      </w:pPr>
      <w:r w:rsidRPr="00382606">
        <w:rPr>
          <w:rFonts w:ascii="Times New Roman" w:hAnsi="Times New Roman" w:cs="Times New Roman"/>
          <w:sz w:val="24"/>
          <w:szCs w:val="24"/>
        </w:rPr>
        <w:t>«Зимние фантазии»</w:t>
      </w:r>
    </w:p>
    <w:p w:rsidR="006A0EF1" w:rsidRPr="00382606" w:rsidRDefault="006A0EF1" w:rsidP="006A0EF1">
      <w:pPr>
        <w:tabs>
          <w:tab w:val="left" w:pos="390"/>
        </w:tabs>
        <w:spacing w:after="0"/>
        <w:rPr>
          <w:rFonts w:ascii="Times New Roman" w:hAnsi="Times New Roman" w:cs="Times New Roman"/>
          <w:sz w:val="24"/>
          <w:szCs w:val="24"/>
        </w:rPr>
      </w:pPr>
      <w:r w:rsidRPr="00382606">
        <w:rPr>
          <w:rFonts w:ascii="Times New Roman" w:hAnsi="Times New Roman" w:cs="Times New Roman"/>
          <w:sz w:val="24"/>
          <w:szCs w:val="24"/>
        </w:rPr>
        <w:t>«Вместе с папой все по плечу»</w:t>
      </w:r>
    </w:p>
    <w:p w:rsidR="006A0EF1" w:rsidRPr="00382606" w:rsidRDefault="006A0EF1" w:rsidP="006A0EF1">
      <w:pPr>
        <w:tabs>
          <w:tab w:val="left" w:pos="390"/>
        </w:tabs>
        <w:spacing w:after="0"/>
        <w:rPr>
          <w:rFonts w:ascii="Times New Roman" w:hAnsi="Times New Roman" w:cs="Times New Roman"/>
          <w:b/>
          <w:sz w:val="24"/>
          <w:szCs w:val="24"/>
        </w:rPr>
      </w:pPr>
      <w:r w:rsidRPr="00382606">
        <w:rPr>
          <w:rFonts w:ascii="Times New Roman" w:hAnsi="Times New Roman" w:cs="Times New Roman"/>
          <w:b/>
          <w:sz w:val="24"/>
          <w:szCs w:val="24"/>
        </w:rPr>
        <w:t xml:space="preserve">Родительское собрание: </w:t>
      </w:r>
    </w:p>
    <w:p w:rsidR="006A0EF1" w:rsidRPr="00382606" w:rsidRDefault="006A0EF1" w:rsidP="006A0EF1">
      <w:pPr>
        <w:pStyle w:val="a5"/>
        <w:widowControl/>
        <w:numPr>
          <w:ilvl w:val="0"/>
          <w:numId w:val="31"/>
        </w:numPr>
        <w:autoSpaceDE/>
        <w:autoSpaceDN/>
        <w:contextualSpacing/>
        <w:rPr>
          <w:sz w:val="24"/>
          <w:szCs w:val="24"/>
        </w:rPr>
      </w:pPr>
      <w:r w:rsidRPr="00382606">
        <w:rPr>
          <w:sz w:val="24"/>
          <w:szCs w:val="24"/>
        </w:rPr>
        <w:t>«Быть здоровыми под силу каждому»</w:t>
      </w:r>
    </w:p>
    <w:p w:rsidR="006A0EF1" w:rsidRPr="00382606" w:rsidRDefault="006A0EF1" w:rsidP="006A0EF1">
      <w:pPr>
        <w:tabs>
          <w:tab w:val="left" w:pos="390"/>
        </w:tabs>
        <w:rPr>
          <w:rFonts w:ascii="Times New Roman" w:hAnsi="Times New Roman" w:cs="Times New Roman"/>
          <w:sz w:val="24"/>
          <w:szCs w:val="24"/>
        </w:rPr>
      </w:pPr>
    </w:p>
    <w:p w:rsidR="006A0EF1" w:rsidRPr="00382606" w:rsidRDefault="006A0EF1" w:rsidP="006A0EF1">
      <w:pPr>
        <w:tabs>
          <w:tab w:val="left" w:pos="390"/>
        </w:tabs>
        <w:jc w:val="center"/>
        <w:rPr>
          <w:rFonts w:ascii="Times New Roman" w:hAnsi="Times New Roman" w:cs="Times New Roman"/>
          <w:sz w:val="24"/>
          <w:szCs w:val="24"/>
        </w:rPr>
      </w:pPr>
      <w:r w:rsidRPr="00382606">
        <w:rPr>
          <w:rFonts w:ascii="Times New Roman" w:hAnsi="Times New Roman" w:cs="Times New Roman"/>
          <w:sz w:val="24"/>
          <w:szCs w:val="24"/>
          <w:lang w:val="en-US"/>
        </w:rPr>
        <w:t>III</w:t>
      </w:r>
      <w:r w:rsidRPr="00382606">
        <w:rPr>
          <w:rFonts w:ascii="Times New Roman" w:hAnsi="Times New Roman" w:cs="Times New Roman"/>
          <w:sz w:val="24"/>
          <w:szCs w:val="24"/>
        </w:rPr>
        <w:t>квартал</w:t>
      </w:r>
    </w:p>
    <w:p w:rsidR="006A0EF1" w:rsidRPr="00382606" w:rsidRDefault="006A0EF1" w:rsidP="006A0EF1">
      <w:pPr>
        <w:tabs>
          <w:tab w:val="left" w:pos="390"/>
        </w:tabs>
        <w:rPr>
          <w:rFonts w:ascii="Times New Roman" w:hAnsi="Times New Roman" w:cs="Times New Roman"/>
          <w:b/>
          <w:sz w:val="24"/>
          <w:szCs w:val="24"/>
        </w:rPr>
      </w:pPr>
      <w:r w:rsidRPr="00382606">
        <w:rPr>
          <w:rFonts w:ascii="Times New Roman" w:hAnsi="Times New Roman" w:cs="Times New Roman"/>
          <w:b/>
          <w:sz w:val="24"/>
          <w:szCs w:val="24"/>
        </w:rPr>
        <w:t>Ширмы:</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«Психологическая безопасность в семье»</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«Я и моя семья (загадки, стихи о семье)»</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 xml:space="preserve"> «Что такое сенсорика и почему необходимо ее развивать»</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«Ребенок – сластена»</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«Птицы – наши друзья»</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«Учите детей говорить правильно»</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«Учим стихи с детьми»</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 xml:space="preserve"> «Приобщаем малыша к чтению»</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«Сказка в развитии и воспитании ребенка»</w:t>
      </w:r>
    </w:p>
    <w:p w:rsidR="006A0EF1" w:rsidRPr="00382606" w:rsidRDefault="006A0EF1" w:rsidP="006A0EF1">
      <w:pPr>
        <w:pStyle w:val="a5"/>
        <w:widowControl/>
        <w:numPr>
          <w:ilvl w:val="0"/>
          <w:numId w:val="28"/>
        </w:numPr>
        <w:autoSpaceDE/>
        <w:autoSpaceDN/>
        <w:contextualSpacing/>
        <w:rPr>
          <w:sz w:val="24"/>
          <w:szCs w:val="24"/>
        </w:rPr>
      </w:pPr>
      <w:r w:rsidRPr="00382606">
        <w:rPr>
          <w:sz w:val="24"/>
          <w:szCs w:val="24"/>
        </w:rPr>
        <w:t>«Матрешка – самая известная русская игрушка»</w:t>
      </w:r>
    </w:p>
    <w:p w:rsidR="006A0EF1" w:rsidRPr="00382606" w:rsidRDefault="006A0EF1" w:rsidP="006A0EF1">
      <w:pPr>
        <w:tabs>
          <w:tab w:val="left" w:pos="390"/>
        </w:tabs>
        <w:spacing w:after="0" w:line="240" w:lineRule="auto"/>
        <w:rPr>
          <w:rFonts w:ascii="Times New Roman" w:hAnsi="Times New Roman" w:cs="Times New Roman"/>
          <w:b/>
          <w:sz w:val="24"/>
          <w:szCs w:val="24"/>
        </w:rPr>
      </w:pPr>
      <w:r w:rsidRPr="00382606">
        <w:rPr>
          <w:rFonts w:ascii="Times New Roman" w:hAnsi="Times New Roman" w:cs="Times New Roman"/>
          <w:b/>
          <w:sz w:val="24"/>
          <w:szCs w:val="24"/>
        </w:rPr>
        <w:lastRenderedPageBreak/>
        <w:t xml:space="preserve">Проект: </w:t>
      </w:r>
    </w:p>
    <w:p w:rsidR="006A0EF1" w:rsidRPr="00382606" w:rsidRDefault="006A0EF1" w:rsidP="006A0EF1">
      <w:pPr>
        <w:pStyle w:val="a5"/>
        <w:numPr>
          <w:ilvl w:val="0"/>
          <w:numId w:val="38"/>
        </w:numPr>
        <w:tabs>
          <w:tab w:val="left" w:pos="390"/>
        </w:tabs>
        <w:suppressAutoHyphens/>
        <w:autoSpaceDE/>
        <w:spacing w:line="276" w:lineRule="auto"/>
        <w:contextualSpacing/>
        <w:textAlignment w:val="baseline"/>
        <w:rPr>
          <w:sz w:val="24"/>
          <w:szCs w:val="24"/>
        </w:rPr>
      </w:pPr>
      <w:r w:rsidRPr="00382606">
        <w:rPr>
          <w:sz w:val="24"/>
          <w:szCs w:val="24"/>
        </w:rPr>
        <w:t>«День воздушного шарика».</w:t>
      </w:r>
    </w:p>
    <w:p w:rsidR="006A0EF1" w:rsidRPr="00382606" w:rsidRDefault="006A0EF1" w:rsidP="006A0EF1">
      <w:pPr>
        <w:tabs>
          <w:tab w:val="left" w:pos="390"/>
        </w:tabs>
        <w:rPr>
          <w:rFonts w:ascii="Times New Roman" w:hAnsi="Times New Roman" w:cs="Times New Roman"/>
          <w:b/>
          <w:sz w:val="24"/>
          <w:szCs w:val="24"/>
        </w:rPr>
      </w:pPr>
      <w:r w:rsidRPr="00382606">
        <w:rPr>
          <w:rFonts w:ascii="Times New Roman" w:hAnsi="Times New Roman" w:cs="Times New Roman"/>
          <w:b/>
          <w:sz w:val="24"/>
          <w:szCs w:val="24"/>
        </w:rPr>
        <w:t>Консультации:</w:t>
      </w:r>
    </w:p>
    <w:p w:rsidR="006A0EF1" w:rsidRPr="00382606" w:rsidRDefault="006A0EF1" w:rsidP="006A0EF1">
      <w:pPr>
        <w:pStyle w:val="a5"/>
        <w:widowControl/>
        <w:numPr>
          <w:ilvl w:val="0"/>
          <w:numId w:val="29"/>
        </w:numPr>
        <w:autoSpaceDE/>
        <w:autoSpaceDN/>
        <w:contextualSpacing/>
        <w:rPr>
          <w:sz w:val="24"/>
          <w:szCs w:val="24"/>
        </w:rPr>
      </w:pPr>
      <w:r w:rsidRPr="00382606">
        <w:rPr>
          <w:sz w:val="24"/>
          <w:szCs w:val="24"/>
        </w:rPr>
        <w:t>«Игры перед сном»(советы родителям).</w:t>
      </w:r>
    </w:p>
    <w:p w:rsidR="006A0EF1" w:rsidRPr="00382606" w:rsidRDefault="006A0EF1" w:rsidP="006A0EF1">
      <w:pPr>
        <w:pStyle w:val="a5"/>
        <w:numPr>
          <w:ilvl w:val="0"/>
          <w:numId w:val="36"/>
        </w:numPr>
        <w:tabs>
          <w:tab w:val="left" w:pos="390"/>
        </w:tabs>
        <w:suppressAutoHyphens/>
        <w:autoSpaceDE/>
        <w:spacing w:line="276" w:lineRule="auto"/>
        <w:contextualSpacing/>
        <w:textAlignment w:val="baseline"/>
        <w:rPr>
          <w:sz w:val="24"/>
          <w:szCs w:val="24"/>
        </w:rPr>
      </w:pPr>
      <w:r w:rsidRPr="00382606">
        <w:rPr>
          <w:sz w:val="24"/>
          <w:szCs w:val="24"/>
        </w:rPr>
        <w:t xml:space="preserve"> «Чт</w:t>
      </w:r>
      <w:r w:rsidR="009A38A6">
        <w:rPr>
          <w:sz w:val="24"/>
          <w:szCs w:val="24"/>
        </w:rPr>
        <w:t>о должен знать и уметь ребёнок 4-6</w:t>
      </w:r>
      <w:r w:rsidRPr="00382606">
        <w:rPr>
          <w:sz w:val="24"/>
          <w:szCs w:val="24"/>
        </w:rPr>
        <w:t xml:space="preserve"> лет» (рекомендации родителям).</w:t>
      </w:r>
    </w:p>
    <w:p w:rsidR="006A0EF1" w:rsidRPr="00382606" w:rsidRDefault="006A0EF1" w:rsidP="006A0EF1">
      <w:pPr>
        <w:pStyle w:val="a5"/>
        <w:numPr>
          <w:ilvl w:val="0"/>
          <w:numId w:val="36"/>
        </w:numPr>
        <w:tabs>
          <w:tab w:val="left" w:pos="390"/>
        </w:tabs>
        <w:suppressAutoHyphens/>
        <w:autoSpaceDE/>
        <w:spacing w:line="276" w:lineRule="auto"/>
        <w:contextualSpacing/>
        <w:textAlignment w:val="baseline"/>
        <w:rPr>
          <w:sz w:val="24"/>
          <w:szCs w:val="24"/>
        </w:rPr>
      </w:pPr>
      <w:r w:rsidRPr="00382606">
        <w:rPr>
          <w:sz w:val="24"/>
          <w:szCs w:val="24"/>
        </w:rPr>
        <w:t>«Развитие мелкой моторики рук» (беседа с родителями).</w:t>
      </w:r>
    </w:p>
    <w:p w:rsidR="006A0EF1" w:rsidRPr="00382606" w:rsidRDefault="006A0EF1" w:rsidP="006A0EF1">
      <w:pPr>
        <w:pStyle w:val="a5"/>
        <w:numPr>
          <w:ilvl w:val="0"/>
          <w:numId w:val="36"/>
        </w:numPr>
        <w:tabs>
          <w:tab w:val="left" w:pos="390"/>
        </w:tabs>
        <w:suppressAutoHyphens/>
        <w:autoSpaceDE/>
        <w:spacing w:line="276" w:lineRule="auto"/>
        <w:contextualSpacing/>
        <w:textAlignment w:val="baseline"/>
        <w:rPr>
          <w:sz w:val="24"/>
          <w:szCs w:val="24"/>
        </w:rPr>
      </w:pPr>
      <w:r w:rsidRPr="00382606">
        <w:rPr>
          <w:sz w:val="24"/>
          <w:szCs w:val="24"/>
        </w:rPr>
        <w:t>«Как учить стихи с детьми (рекомендации родителям).</w:t>
      </w:r>
    </w:p>
    <w:p w:rsidR="006A0EF1" w:rsidRPr="00382606" w:rsidRDefault="006A0EF1" w:rsidP="006A0EF1">
      <w:pPr>
        <w:pStyle w:val="a5"/>
        <w:widowControl/>
        <w:numPr>
          <w:ilvl w:val="0"/>
          <w:numId w:val="32"/>
        </w:numPr>
        <w:autoSpaceDE/>
        <w:autoSpaceDN/>
        <w:contextualSpacing/>
        <w:rPr>
          <w:sz w:val="24"/>
          <w:szCs w:val="24"/>
        </w:rPr>
      </w:pPr>
      <w:r w:rsidRPr="00382606">
        <w:rPr>
          <w:sz w:val="24"/>
          <w:szCs w:val="24"/>
        </w:rPr>
        <w:t xml:space="preserve"> «Все о пользе прививок»</w:t>
      </w:r>
    </w:p>
    <w:p w:rsidR="006A0EF1" w:rsidRPr="00382606" w:rsidRDefault="006A0EF1" w:rsidP="006A0EF1">
      <w:pPr>
        <w:pStyle w:val="a5"/>
        <w:widowControl/>
        <w:numPr>
          <w:ilvl w:val="0"/>
          <w:numId w:val="32"/>
        </w:numPr>
        <w:autoSpaceDE/>
        <w:autoSpaceDN/>
        <w:contextualSpacing/>
        <w:rPr>
          <w:sz w:val="24"/>
          <w:szCs w:val="24"/>
        </w:rPr>
      </w:pPr>
      <w:r w:rsidRPr="00382606">
        <w:rPr>
          <w:sz w:val="24"/>
          <w:szCs w:val="24"/>
        </w:rPr>
        <w:t>«О правильном питании и пользе витаминов»</w:t>
      </w:r>
    </w:p>
    <w:p w:rsidR="006A0EF1" w:rsidRPr="00382606" w:rsidRDefault="006A0EF1" w:rsidP="006A0EF1">
      <w:pPr>
        <w:pStyle w:val="a5"/>
        <w:numPr>
          <w:ilvl w:val="0"/>
          <w:numId w:val="37"/>
        </w:numPr>
        <w:tabs>
          <w:tab w:val="left" w:pos="390"/>
        </w:tabs>
        <w:suppressAutoHyphens/>
        <w:autoSpaceDE/>
        <w:spacing w:line="276" w:lineRule="auto"/>
        <w:contextualSpacing/>
        <w:textAlignment w:val="baseline"/>
        <w:rPr>
          <w:sz w:val="24"/>
          <w:szCs w:val="24"/>
        </w:rPr>
      </w:pPr>
      <w:r w:rsidRPr="00382606">
        <w:rPr>
          <w:sz w:val="24"/>
          <w:szCs w:val="24"/>
        </w:rPr>
        <w:t>«Роль игрушки в жизни малыша» (рекомендации родителям).</w:t>
      </w:r>
    </w:p>
    <w:p w:rsidR="006A0EF1" w:rsidRPr="00382606" w:rsidRDefault="006A0EF1" w:rsidP="006A0EF1">
      <w:pPr>
        <w:spacing w:after="0"/>
        <w:rPr>
          <w:rFonts w:ascii="Times New Roman" w:hAnsi="Times New Roman" w:cs="Times New Roman"/>
          <w:b/>
          <w:sz w:val="24"/>
          <w:szCs w:val="24"/>
        </w:rPr>
      </w:pPr>
      <w:r w:rsidRPr="00382606">
        <w:rPr>
          <w:rFonts w:ascii="Times New Roman" w:hAnsi="Times New Roman" w:cs="Times New Roman"/>
          <w:b/>
          <w:sz w:val="24"/>
          <w:szCs w:val="24"/>
        </w:rPr>
        <w:t>Выставки</w:t>
      </w:r>
    </w:p>
    <w:p w:rsidR="006A0EF1" w:rsidRPr="00382606" w:rsidRDefault="006A0EF1" w:rsidP="006A0EF1">
      <w:pPr>
        <w:pStyle w:val="a5"/>
        <w:numPr>
          <w:ilvl w:val="0"/>
          <w:numId w:val="37"/>
        </w:numPr>
        <w:tabs>
          <w:tab w:val="left" w:pos="390"/>
        </w:tabs>
        <w:suppressAutoHyphens/>
        <w:autoSpaceDE/>
        <w:spacing w:line="276" w:lineRule="auto"/>
        <w:contextualSpacing/>
        <w:textAlignment w:val="baseline"/>
        <w:rPr>
          <w:sz w:val="24"/>
          <w:szCs w:val="24"/>
        </w:rPr>
      </w:pPr>
      <w:r w:rsidRPr="00382606">
        <w:rPr>
          <w:sz w:val="24"/>
          <w:szCs w:val="24"/>
        </w:rPr>
        <w:t>«Что мы делаем весной»</w:t>
      </w:r>
    </w:p>
    <w:p w:rsidR="006A0EF1" w:rsidRPr="00382606" w:rsidRDefault="006A0EF1" w:rsidP="006A0EF1">
      <w:pPr>
        <w:pStyle w:val="a5"/>
        <w:numPr>
          <w:ilvl w:val="0"/>
          <w:numId w:val="37"/>
        </w:numPr>
        <w:tabs>
          <w:tab w:val="left" w:pos="390"/>
        </w:tabs>
        <w:suppressAutoHyphens/>
        <w:autoSpaceDE/>
        <w:spacing w:line="276" w:lineRule="auto"/>
        <w:contextualSpacing/>
        <w:textAlignment w:val="baseline"/>
        <w:rPr>
          <w:sz w:val="24"/>
          <w:szCs w:val="24"/>
        </w:rPr>
      </w:pPr>
      <w:r w:rsidRPr="00382606">
        <w:rPr>
          <w:sz w:val="24"/>
          <w:szCs w:val="24"/>
        </w:rPr>
        <w:t>«Я рисую победу»</w:t>
      </w:r>
    </w:p>
    <w:p w:rsidR="006A0EF1" w:rsidRPr="00382606" w:rsidRDefault="006A0EF1" w:rsidP="006A0EF1">
      <w:pPr>
        <w:tabs>
          <w:tab w:val="left" w:pos="390"/>
        </w:tabs>
        <w:spacing w:after="0" w:line="240" w:lineRule="auto"/>
        <w:rPr>
          <w:rFonts w:ascii="Times New Roman" w:hAnsi="Times New Roman" w:cs="Times New Roman"/>
          <w:b/>
          <w:sz w:val="24"/>
          <w:szCs w:val="24"/>
        </w:rPr>
      </w:pPr>
      <w:r w:rsidRPr="00382606">
        <w:rPr>
          <w:rFonts w:ascii="Times New Roman" w:hAnsi="Times New Roman" w:cs="Times New Roman"/>
          <w:b/>
          <w:sz w:val="24"/>
          <w:szCs w:val="24"/>
        </w:rPr>
        <w:t xml:space="preserve">Родительское собрание: </w:t>
      </w:r>
    </w:p>
    <w:p w:rsidR="006A0EF1" w:rsidRDefault="006A0EF1" w:rsidP="006A0EF1">
      <w:pPr>
        <w:pStyle w:val="a5"/>
        <w:rPr>
          <w:sz w:val="24"/>
          <w:szCs w:val="24"/>
        </w:rPr>
      </w:pPr>
      <w:r w:rsidRPr="00382606">
        <w:rPr>
          <w:sz w:val="24"/>
          <w:szCs w:val="24"/>
        </w:rPr>
        <w:t>«Чему мы научились за год» (успехи нашей группы,что д</w:t>
      </w:r>
      <w:r w:rsidR="009A38A6">
        <w:rPr>
          <w:sz w:val="24"/>
          <w:szCs w:val="24"/>
        </w:rPr>
        <w:t>олжен знать и уметь ребенок 4-6</w:t>
      </w:r>
      <w:r w:rsidRPr="00382606">
        <w:rPr>
          <w:sz w:val="24"/>
          <w:szCs w:val="24"/>
        </w:rPr>
        <w:t xml:space="preserve"> лет»</w:t>
      </w:r>
    </w:p>
    <w:p w:rsidR="006A0EF1" w:rsidRDefault="006A0EF1" w:rsidP="006A0EF1">
      <w:pPr>
        <w:pStyle w:val="a5"/>
        <w:rPr>
          <w:sz w:val="24"/>
          <w:szCs w:val="24"/>
        </w:rPr>
        <w:sectPr w:rsidR="006A0EF1" w:rsidSect="009A38A6">
          <w:pgSz w:w="11906" w:h="16838"/>
          <w:pgMar w:top="1440" w:right="1077" w:bottom="1440" w:left="1077" w:header="709" w:footer="709" w:gutter="0"/>
          <w:cols w:space="708"/>
          <w:docGrid w:linePitch="360"/>
        </w:sectPr>
      </w:pPr>
    </w:p>
    <w:p w:rsidR="003478D5" w:rsidRDefault="002914BF" w:rsidP="006A0EF1">
      <w:pPr>
        <w:pStyle w:val="a3"/>
        <w:spacing w:line="360" w:lineRule="auto"/>
        <w:jc w:val="center"/>
        <w:rPr>
          <w:rFonts w:eastAsia="Calibri"/>
          <w:b/>
          <w:lang w:eastAsia="en-US"/>
        </w:rPr>
      </w:pPr>
      <w:r>
        <w:rPr>
          <w:b/>
          <w:bCs/>
          <w:color w:val="000000"/>
        </w:rPr>
        <w:lastRenderedPageBreak/>
        <w:t>4.6</w:t>
      </w:r>
      <w:r w:rsidR="006A0EF1">
        <w:rPr>
          <w:b/>
          <w:bCs/>
          <w:color w:val="000000"/>
        </w:rPr>
        <w:t xml:space="preserve">. Циклограмма планирования воспитательно-образовательной работы </w:t>
      </w:r>
    </w:p>
    <w:p w:rsidR="00AA575F" w:rsidRPr="004A48BB" w:rsidRDefault="00AA575F" w:rsidP="00AA575F">
      <w:pPr>
        <w:rPr>
          <w:sz w:val="24"/>
          <w:szCs w:val="24"/>
        </w:rPr>
      </w:pPr>
    </w:p>
    <w:tbl>
      <w:tblPr>
        <w:tblStyle w:val="22"/>
        <w:tblW w:w="0" w:type="auto"/>
        <w:jc w:val="center"/>
        <w:tblLook w:val="04A0" w:firstRow="1" w:lastRow="0" w:firstColumn="1" w:lastColumn="0" w:noHBand="0" w:noVBand="1"/>
      </w:tblPr>
      <w:tblGrid>
        <w:gridCol w:w="959"/>
        <w:gridCol w:w="4536"/>
        <w:gridCol w:w="4076"/>
      </w:tblGrid>
      <w:tr w:rsidR="009A38A6" w:rsidRPr="009A38A6" w:rsidTr="008707F4">
        <w:trPr>
          <w:jc w:val="center"/>
        </w:trPr>
        <w:tc>
          <w:tcPr>
            <w:tcW w:w="959"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День</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недели</w:t>
            </w:r>
          </w:p>
        </w:tc>
        <w:tc>
          <w:tcPr>
            <w:tcW w:w="453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утро</w:t>
            </w:r>
          </w:p>
        </w:tc>
        <w:tc>
          <w:tcPr>
            <w:tcW w:w="407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вечер</w:t>
            </w:r>
          </w:p>
        </w:tc>
      </w:tr>
      <w:tr w:rsidR="009A38A6" w:rsidRPr="009A38A6" w:rsidTr="008707F4">
        <w:trPr>
          <w:jc w:val="center"/>
        </w:trPr>
        <w:tc>
          <w:tcPr>
            <w:tcW w:w="959"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пн</w:t>
            </w:r>
          </w:p>
        </w:tc>
        <w:tc>
          <w:tcPr>
            <w:tcW w:w="453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и/р по развитию речи-ср.гр.</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д/и по экологии, п/и</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работа в уголке природы</w:t>
            </w:r>
          </w:p>
          <w:p w:rsid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чхл</w:t>
            </w:r>
          </w:p>
          <w:p w:rsidR="009A38A6" w:rsidRPr="009A38A6" w:rsidRDefault="009A38A6" w:rsidP="009A38A6">
            <w:pPr>
              <w:rPr>
                <w:rFonts w:ascii="Times New Roman" w:hAnsi="Times New Roman" w:cs="Times New Roman"/>
                <w:sz w:val="24"/>
                <w:szCs w:val="24"/>
              </w:rPr>
            </w:pPr>
            <w:r>
              <w:rPr>
                <w:rFonts w:ascii="Times New Roman" w:hAnsi="Times New Roman" w:cs="Times New Roman"/>
                <w:sz w:val="24"/>
                <w:szCs w:val="24"/>
              </w:rPr>
              <w:t>прогулка</w:t>
            </w:r>
          </w:p>
        </w:tc>
        <w:tc>
          <w:tcPr>
            <w:tcW w:w="407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и/р по аппликации ,лепке)- ст.гр</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оэд</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чхл с зарисовкой</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м-п/и</w:t>
            </w:r>
          </w:p>
        </w:tc>
      </w:tr>
      <w:tr w:rsidR="009A38A6" w:rsidRPr="009A38A6" w:rsidTr="008707F4">
        <w:trPr>
          <w:jc w:val="center"/>
        </w:trPr>
        <w:tc>
          <w:tcPr>
            <w:tcW w:w="959"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вт</w:t>
            </w:r>
          </w:p>
        </w:tc>
        <w:tc>
          <w:tcPr>
            <w:tcW w:w="453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музыкальная игра</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п/и</w:t>
            </w:r>
          </w:p>
          <w:p w:rsid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д/и по фэмп</w:t>
            </w:r>
          </w:p>
          <w:p w:rsidR="009A38A6" w:rsidRPr="009A38A6" w:rsidRDefault="009A38A6" w:rsidP="009A38A6">
            <w:pPr>
              <w:rPr>
                <w:rFonts w:ascii="Times New Roman" w:hAnsi="Times New Roman" w:cs="Times New Roman"/>
                <w:sz w:val="24"/>
                <w:szCs w:val="24"/>
              </w:rPr>
            </w:pPr>
            <w:r>
              <w:rPr>
                <w:rFonts w:ascii="Times New Roman" w:hAnsi="Times New Roman" w:cs="Times New Roman"/>
                <w:sz w:val="24"/>
                <w:szCs w:val="24"/>
              </w:rPr>
              <w:t>прогулка</w:t>
            </w:r>
          </w:p>
        </w:tc>
        <w:tc>
          <w:tcPr>
            <w:tcW w:w="407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и/р по зкр</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спортивная игра</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д/и по развитию речи</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чхл</w:t>
            </w:r>
          </w:p>
        </w:tc>
      </w:tr>
      <w:tr w:rsidR="009A38A6" w:rsidRPr="009A38A6" w:rsidTr="008707F4">
        <w:trPr>
          <w:jc w:val="center"/>
        </w:trPr>
        <w:tc>
          <w:tcPr>
            <w:tcW w:w="959"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ср</w:t>
            </w:r>
          </w:p>
        </w:tc>
        <w:tc>
          <w:tcPr>
            <w:tcW w:w="453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и/р по фэмп – ср.гр</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уроки вежливости и этикета</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народная игра</w:t>
            </w:r>
          </w:p>
          <w:p w:rsid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д/и по основам безопасности</w:t>
            </w:r>
          </w:p>
          <w:p w:rsidR="009A38A6" w:rsidRPr="009A38A6" w:rsidRDefault="009A38A6" w:rsidP="009A38A6">
            <w:pPr>
              <w:rPr>
                <w:rFonts w:ascii="Times New Roman" w:hAnsi="Times New Roman" w:cs="Times New Roman"/>
                <w:sz w:val="24"/>
                <w:szCs w:val="24"/>
              </w:rPr>
            </w:pPr>
            <w:r>
              <w:rPr>
                <w:rFonts w:ascii="Times New Roman" w:hAnsi="Times New Roman" w:cs="Times New Roman"/>
                <w:sz w:val="24"/>
                <w:szCs w:val="24"/>
              </w:rPr>
              <w:t>прогулка</w:t>
            </w:r>
          </w:p>
        </w:tc>
        <w:tc>
          <w:tcPr>
            <w:tcW w:w="407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и/р по развитию речи -ст.гр</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театрализованные игры</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д/и по изодеятельности</w:t>
            </w:r>
          </w:p>
        </w:tc>
      </w:tr>
      <w:tr w:rsidR="009A38A6" w:rsidRPr="009A38A6" w:rsidTr="008707F4">
        <w:trPr>
          <w:jc w:val="center"/>
        </w:trPr>
        <w:tc>
          <w:tcPr>
            <w:tcW w:w="959"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чт</w:t>
            </w:r>
          </w:p>
        </w:tc>
        <w:tc>
          <w:tcPr>
            <w:tcW w:w="453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и/р по фэмп –ст.гр</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д/и по развитию речи</w:t>
            </w:r>
          </w:p>
          <w:p w:rsid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хороводная игра</w:t>
            </w:r>
          </w:p>
          <w:p w:rsidR="009A38A6" w:rsidRPr="009A38A6" w:rsidRDefault="009A38A6" w:rsidP="009A38A6">
            <w:pPr>
              <w:rPr>
                <w:rFonts w:ascii="Times New Roman" w:hAnsi="Times New Roman" w:cs="Times New Roman"/>
                <w:sz w:val="24"/>
                <w:szCs w:val="24"/>
              </w:rPr>
            </w:pPr>
            <w:r>
              <w:rPr>
                <w:rFonts w:ascii="Times New Roman" w:hAnsi="Times New Roman" w:cs="Times New Roman"/>
                <w:sz w:val="24"/>
                <w:szCs w:val="24"/>
              </w:rPr>
              <w:t>прогулка</w:t>
            </w:r>
          </w:p>
        </w:tc>
        <w:tc>
          <w:tcPr>
            <w:tcW w:w="407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и/р по лепке (аппликации)-ср.гр.</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заучиван</w:t>
            </w:r>
            <w:r w:rsidR="008707F4">
              <w:rPr>
                <w:rFonts w:ascii="Times New Roman" w:hAnsi="Times New Roman" w:cs="Times New Roman"/>
                <w:sz w:val="24"/>
                <w:szCs w:val="24"/>
              </w:rPr>
              <w:t>ие наизусть стихов, потешек, счи</w:t>
            </w:r>
            <w:r w:rsidRPr="009A38A6">
              <w:rPr>
                <w:rFonts w:ascii="Times New Roman" w:hAnsi="Times New Roman" w:cs="Times New Roman"/>
                <w:sz w:val="24"/>
                <w:szCs w:val="24"/>
              </w:rPr>
              <w:t>талок</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сюжетно-ролевая игра</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м-п/и</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чхл</w:t>
            </w:r>
          </w:p>
        </w:tc>
      </w:tr>
      <w:tr w:rsidR="009A38A6" w:rsidRPr="009A38A6" w:rsidTr="008707F4">
        <w:trPr>
          <w:jc w:val="center"/>
        </w:trPr>
        <w:tc>
          <w:tcPr>
            <w:tcW w:w="959"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пт</w:t>
            </w:r>
          </w:p>
        </w:tc>
        <w:tc>
          <w:tcPr>
            <w:tcW w:w="453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и/р по обучению грамоте</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д/и по фэмп</w:t>
            </w:r>
          </w:p>
          <w:p w:rsid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 xml:space="preserve">и/р по физо </w:t>
            </w:r>
          </w:p>
          <w:p w:rsidR="009A38A6" w:rsidRPr="009A38A6" w:rsidRDefault="009A38A6" w:rsidP="009A38A6">
            <w:pPr>
              <w:rPr>
                <w:rFonts w:ascii="Times New Roman" w:hAnsi="Times New Roman" w:cs="Times New Roman"/>
                <w:sz w:val="24"/>
                <w:szCs w:val="24"/>
              </w:rPr>
            </w:pPr>
            <w:r>
              <w:rPr>
                <w:rFonts w:ascii="Times New Roman" w:hAnsi="Times New Roman" w:cs="Times New Roman"/>
                <w:sz w:val="24"/>
                <w:szCs w:val="24"/>
              </w:rPr>
              <w:t>прогулка</w:t>
            </w:r>
          </w:p>
        </w:tc>
        <w:tc>
          <w:tcPr>
            <w:tcW w:w="4076" w:type="dxa"/>
          </w:tcPr>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и/р по рисованию</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игры с конструктором(строительные игры)</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коллективный труд</w:t>
            </w:r>
          </w:p>
          <w:p w:rsidR="009A38A6" w:rsidRPr="009A38A6" w:rsidRDefault="009A38A6" w:rsidP="009A38A6">
            <w:pPr>
              <w:rPr>
                <w:rFonts w:ascii="Times New Roman" w:hAnsi="Times New Roman" w:cs="Times New Roman"/>
                <w:sz w:val="24"/>
                <w:szCs w:val="24"/>
              </w:rPr>
            </w:pPr>
            <w:r w:rsidRPr="009A38A6">
              <w:rPr>
                <w:rFonts w:ascii="Times New Roman" w:hAnsi="Times New Roman" w:cs="Times New Roman"/>
                <w:sz w:val="24"/>
                <w:szCs w:val="24"/>
              </w:rPr>
              <w:t>чхл</w:t>
            </w:r>
          </w:p>
        </w:tc>
      </w:tr>
    </w:tbl>
    <w:p w:rsidR="009A38A6" w:rsidRPr="009A38A6" w:rsidRDefault="009A38A6" w:rsidP="009A38A6">
      <w:pPr>
        <w:rPr>
          <w:rFonts w:ascii="Times New Roman" w:hAnsi="Times New Roman" w:cs="Times New Roman"/>
          <w:sz w:val="24"/>
          <w:szCs w:val="24"/>
        </w:rPr>
      </w:pPr>
    </w:p>
    <w:p w:rsidR="00502AF7" w:rsidRDefault="00502AF7" w:rsidP="001073E3">
      <w:pPr>
        <w:spacing w:after="0"/>
        <w:ind w:firstLine="709"/>
        <w:jc w:val="center"/>
        <w:rPr>
          <w:rFonts w:ascii="Times New Roman" w:eastAsia="Times New Roman" w:hAnsi="Times New Roman"/>
          <w:b/>
          <w:caps/>
          <w:sz w:val="24"/>
          <w:szCs w:val="24"/>
        </w:rPr>
      </w:pPr>
    </w:p>
    <w:sectPr w:rsidR="00502AF7" w:rsidSect="00AA575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CB4" w:rsidRDefault="00112CB4" w:rsidP="009C2126">
      <w:pPr>
        <w:spacing w:after="0" w:line="240" w:lineRule="auto"/>
      </w:pPr>
      <w:r>
        <w:separator/>
      </w:r>
    </w:p>
  </w:endnote>
  <w:endnote w:type="continuationSeparator" w:id="0">
    <w:p w:rsidR="00112CB4" w:rsidRDefault="00112CB4" w:rsidP="009C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155101"/>
      <w:docPartObj>
        <w:docPartGallery w:val="Page Numbers (Bottom of Page)"/>
        <w:docPartUnique/>
      </w:docPartObj>
    </w:sdtPr>
    <w:sdtEndPr/>
    <w:sdtContent>
      <w:p w:rsidR="00112CB4" w:rsidRDefault="00B83524">
        <w:pPr>
          <w:pStyle w:val="af5"/>
          <w:jc w:val="right"/>
        </w:pPr>
        <w:r>
          <w:fldChar w:fldCharType="begin"/>
        </w:r>
        <w:r>
          <w:instrText>PAGE   \* MERGEFORMAT</w:instrText>
        </w:r>
        <w:r>
          <w:fldChar w:fldCharType="separate"/>
        </w:r>
        <w:r>
          <w:rPr>
            <w:noProof/>
          </w:rPr>
          <w:t>1</w:t>
        </w:r>
        <w:r>
          <w:rPr>
            <w:noProof/>
          </w:rPr>
          <w:fldChar w:fldCharType="end"/>
        </w:r>
      </w:p>
    </w:sdtContent>
  </w:sdt>
  <w:p w:rsidR="00112CB4" w:rsidRDefault="00112CB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CB4" w:rsidRDefault="00112CB4" w:rsidP="009C2126">
      <w:pPr>
        <w:spacing w:after="0" w:line="240" w:lineRule="auto"/>
      </w:pPr>
      <w:r>
        <w:separator/>
      </w:r>
    </w:p>
  </w:footnote>
  <w:footnote w:type="continuationSeparator" w:id="0">
    <w:p w:rsidR="00112CB4" w:rsidRDefault="00112CB4" w:rsidP="009C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numFmt w:val="bullet"/>
      <w:lvlText w:val=""/>
      <w:lvlJc w:val="left"/>
      <w:pPr>
        <w:tabs>
          <w:tab w:val="num" w:pos="360"/>
        </w:tabs>
        <w:ind w:left="360" w:hanging="360"/>
      </w:pPr>
      <w:rPr>
        <w:rFonts w:ascii="Symbol" w:hAnsi="Symbol"/>
        <w:color w:val="auto"/>
      </w:rPr>
    </w:lvl>
  </w:abstractNum>
  <w:abstractNum w:abstractNumId="1" w15:restartNumberingAfterBreak="0">
    <w:nsid w:val="0000000B"/>
    <w:multiLevelType w:val="singleLevel"/>
    <w:tmpl w:val="0000000B"/>
    <w:name w:val="WW8Num11"/>
    <w:lvl w:ilvl="0">
      <w:numFmt w:val="bullet"/>
      <w:lvlText w:val=""/>
      <w:lvlJc w:val="left"/>
      <w:pPr>
        <w:tabs>
          <w:tab w:val="num" w:pos="360"/>
        </w:tabs>
        <w:ind w:left="360" w:hanging="360"/>
      </w:pPr>
      <w:rPr>
        <w:rFonts w:ascii="Symbol" w:hAnsi="Symbol" w:cs="OpenSymbol"/>
      </w:rPr>
    </w:lvl>
  </w:abstractNum>
  <w:abstractNum w:abstractNumId="2" w15:restartNumberingAfterBreak="0">
    <w:nsid w:val="0000000C"/>
    <w:multiLevelType w:val="singleLevel"/>
    <w:tmpl w:val="0000000C"/>
    <w:name w:val="WW8Num12"/>
    <w:lvl w:ilvl="0">
      <w:numFmt w:val="bullet"/>
      <w:lvlText w:val=""/>
      <w:lvlJc w:val="left"/>
      <w:pPr>
        <w:tabs>
          <w:tab w:val="num" w:pos="360"/>
        </w:tabs>
        <w:ind w:left="360" w:hanging="360"/>
      </w:pPr>
      <w:rPr>
        <w:rFonts w:ascii="Symbol" w:hAnsi="Symbol"/>
        <w:color w:val="auto"/>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3434380"/>
    <w:multiLevelType w:val="hybridMultilevel"/>
    <w:tmpl w:val="81F8ADB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5930889"/>
    <w:multiLevelType w:val="hybridMultilevel"/>
    <w:tmpl w:val="5D482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836427F"/>
    <w:multiLevelType w:val="hybridMultilevel"/>
    <w:tmpl w:val="631232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C6B0E90"/>
    <w:multiLevelType w:val="hybridMultilevel"/>
    <w:tmpl w:val="DCCE8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9842F8"/>
    <w:multiLevelType w:val="hybridMultilevel"/>
    <w:tmpl w:val="CE2ACC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07F0768"/>
    <w:multiLevelType w:val="hybridMultilevel"/>
    <w:tmpl w:val="AA02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ED91EBF"/>
    <w:multiLevelType w:val="hybridMultilevel"/>
    <w:tmpl w:val="6742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66113A3"/>
    <w:multiLevelType w:val="hybridMultilevel"/>
    <w:tmpl w:val="12C6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8F184D"/>
    <w:multiLevelType w:val="multilevel"/>
    <w:tmpl w:val="FFDE7CCA"/>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7" w15:restartNumberingAfterBreak="0">
    <w:nsid w:val="2A2C1F08"/>
    <w:multiLevelType w:val="hybridMultilevel"/>
    <w:tmpl w:val="405EC5F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B9B0E07"/>
    <w:multiLevelType w:val="multilevel"/>
    <w:tmpl w:val="A4E0BE08"/>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9"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89C0283"/>
    <w:multiLevelType w:val="hybridMultilevel"/>
    <w:tmpl w:val="F27AB6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02495C"/>
    <w:multiLevelType w:val="hybridMultilevel"/>
    <w:tmpl w:val="20FA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403CE9"/>
    <w:multiLevelType w:val="multilevel"/>
    <w:tmpl w:val="F4AA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F4291"/>
    <w:multiLevelType w:val="hybridMultilevel"/>
    <w:tmpl w:val="D4C28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64428CF"/>
    <w:multiLevelType w:val="hybridMultilevel"/>
    <w:tmpl w:val="75A2537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6" w15:restartNumberingAfterBreak="0">
    <w:nsid w:val="6BA560BD"/>
    <w:multiLevelType w:val="hybridMultilevel"/>
    <w:tmpl w:val="20C22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04C739E"/>
    <w:multiLevelType w:val="multilevel"/>
    <w:tmpl w:val="725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CA39EA"/>
    <w:multiLevelType w:val="hybridMultilevel"/>
    <w:tmpl w:val="26B67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535D99"/>
    <w:multiLevelType w:val="multilevel"/>
    <w:tmpl w:val="0CEA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96696C"/>
    <w:multiLevelType w:val="hybridMultilevel"/>
    <w:tmpl w:val="2C88AC0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D9F18EA"/>
    <w:multiLevelType w:val="hybridMultilevel"/>
    <w:tmpl w:val="FCB44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8"/>
  </w:num>
  <w:num w:numId="3">
    <w:abstractNumId w:val="17"/>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8"/>
  </w:num>
  <w:num w:numId="12">
    <w:abstractNumId w:val="10"/>
  </w:num>
  <w:num w:numId="13">
    <w:abstractNumId w:val="1"/>
  </w:num>
  <w:num w:numId="14">
    <w:abstractNumId w:val="2"/>
  </w:num>
  <w:num w:numId="15">
    <w:abstractNumId w:val="0"/>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22"/>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6"/>
  </w:num>
  <w:num w:numId="29">
    <w:abstractNumId w:val="9"/>
  </w:num>
  <w:num w:numId="30">
    <w:abstractNumId w:val="21"/>
  </w:num>
  <w:num w:numId="31">
    <w:abstractNumId w:val="5"/>
  </w:num>
  <w:num w:numId="32">
    <w:abstractNumId w:val="13"/>
  </w:num>
  <w:num w:numId="33">
    <w:abstractNumId w:val="23"/>
  </w:num>
  <w:num w:numId="34">
    <w:abstractNumId w:val="15"/>
  </w:num>
  <w:num w:numId="35">
    <w:abstractNumId w:val="29"/>
  </w:num>
  <w:num w:numId="36">
    <w:abstractNumId w:val="31"/>
  </w:num>
  <w:num w:numId="37">
    <w:abstractNumId w:val="20"/>
  </w:num>
  <w:num w:numId="38">
    <w:abstractNumId w:val="33"/>
  </w:num>
  <w:num w:numId="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7A7E"/>
    <w:rsid w:val="000001CC"/>
    <w:rsid w:val="00006E65"/>
    <w:rsid w:val="00033698"/>
    <w:rsid w:val="00036820"/>
    <w:rsid w:val="00051CD9"/>
    <w:rsid w:val="00054F34"/>
    <w:rsid w:val="00060543"/>
    <w:rsid w:val="00063510"/>
    <w:rsid w:val="00070A00"/>
    <w:rsid w:val="00071DE4"/>
    <w:rsid w:val="00072C87"/>
    <w:rsid w:val="00075101"/>
    <w:rsid w:val="00082848"/>
    <w:rsid w:val="00091ECD"/>
    <w:rsid w:val="000A104A"/>
    <w:rsid w:val="000A6695"/>
    <w:rsid w:val="000A7A6A"/>
    <w:rsid w:val="000B1F53"/>
    <w:rsid w:val="000B5754"/>
    <w:rsid w:val="000C48DF"/>
    <w:rsid w:val="000C6A99"/>
    <w:rsid w:val="000C6FA8"/>
    <w:rsid w:val="000D65B5"/>
    <w:rsid w:val="000E03DB"/>
    <w:rsid w:val="000E098B"/>
    <w:rsid w:val="000E1A91"/>
    <w:rsid w:val="000E6DF0"/>
    <w:rsid w:val="000F3A50"/>
    <w:rsid w:val="000F456C"/>
    <w:rsid w:val="001073E3"/>
    <w:rsid w:val="00112CB4"/>
    <w:rsid w:val="00115783"/>
    <w:rsid w:val="0012020A"/>
    <w:rsid w:val="00123E4E"/>
    <w:rsid w:val="00127248"/>
    <w:rsid w:val="001319C0"/>
    <w:rsid w:val="0014414F"/>
    <w:rsid w:val="00145429"/>
    <w:rsid w:val="0014582B"/>
    <w:rsid w:val="0015345B"/>
    <w:rsid w:val="001574A0"/>
    <w:rsid w:val="00162920"/>
    <w:rsid w:val="00170E11"/>
    <w:rsid w:val="001727BD"/>
    <w:rsid w:val="001862A0"/>
    <w:rsid w:val="0018738C"/>
    <w:rsid w:val="001A0DFF"/>
    <w:rsid w:val="001A2619"/>
    <w:rsid w:val="001A49B9"/>
    <w:rsid w:val="001B0944"/>
    <w:rsid w:val="001B0E52"/>
    <w:rsid w:val="001D1703"/>
    <w:rsid w:val="001D5064"/>
    <w:rsid w:val="001F705C"/>
    <w:rsid w:val="002014D9"/>
    <w:rsid w:val="00217DEB"/>
    <w:rsid w:val="00227537"/>
    <w:rsid w:val="00233480"/>
    <w:rsid w:val="002459DC"/>
    <w:rsid w:val="002534C4"/>
    <w:rsid w:val="00256C96"/>
    <w:rsid w:val="00257390"/>
    <w:rsid w:val="002846D8"/>
    <w:rsid w:val="00285209"/>
    <w:rsid w:val="002914BF"/>
    <w:rsid w:val="00294CC2"/>
    <w:rsid w:val="002952DF"/>
    <w:rsid w:val="002954C1"/>
    <w:rsid w:val="002A3ED2"/>
    <w:rsid w:val="002C236D"/>
    <w:rsid w:val="002D2CB2"/>
    <w:rsid w:val="003048F5"/>
    <w:rsid w:val="00311FC6"/>
    <w:rsid w:val="003211DC"/>
    <w:rsid w:val="00323168"/>
    <w:rsid w:val="00323776"/>
    <w:rsid w:val="003302B3"/>
    <w:rsid w:val="003323CF"/>
    <w:rsid w:val="00337674"/>
    <w:rsid w:val="00337B00"/>
    <w:rsid w:val="003478D5"/>
    <w:rsid w:val="00362EF5"/>
    <w:rsid w:val="00364CF3"/>
    <w:rsid w:val="00365079"/>
    <w:rsid w:val="0037596E"/>
    <w:rsid w:val="0038455B"/>
    <w:rsid w:val="00384CD1"/>
    <w:rsid w:val="00385680"/>
    <w:rsid w:val="0038600C"/>
    <w:rsid w:val="003A1B49"/>
    <w:rsid w:val="003A2E1F"/>
    <w:rsid w:val="003B247F"/>
    <w:rsid w:val="003B333A"/>
    <w:rsid w:val="003B3586"/>
    <w:rsid w:val="003C106E"/>
    <w:rsid w:val="003C1346"/>
    <w:rsid w:val="003C457C"/>
    <w:rsid w:val="003C706C"/>
    <w:rsid w:val="003D2236"/>
    <w:rsid w:val="003D6782"/>
    <w:rsid w:val="00403BC5"/>
    <w:rsid w:val="00411F91"/>
    <w:rsid w:val="00417A7E"/>
    <w:rsid w:val="00423FF7"/>
    <w:rsid w:val="004246F1"/>
    <w:rsid w:val="00460D95"/>
    <w:rsid w:val="00461388"/>
    <w:rsid w:val="00465DD4"/>
    <w:rsid w:val="0047412D"/>
    <w:rsid w:val="00476A41"/>
    <w:rsid w:val="00484680"/>
    <w:rsid w:val="00485906"/>
    <w:rsid w:val="004A2A13"/>
    <w:rsid w:val="004B18EA"/>
    <w:rsid w:val="004C0708"/>
    <w:rsid w:val="004D3F46"/>
    <w:rsid w:val="004E38A1"/>
    <w:rsid w:val="004E6318"/>
    <w:rsid w:val="004E6D88"/>
    <w:rsid w:val="004F4CE9"/>
    <w:rsid w:val="004F7F17"/>
    <w:rsid w:val="005022AE"/>
    <w:rsid w:val="00502AF7"/>
    <w:rsid w:val="0050640B"/>
    <w:rsid w:val="00530746"/>
    <w:rsid w:val="0053487B"/>
    <w:rsid w:val="00536B1D"/>
    <w:rsid w:val="00537FD6"/>
    <w:rsid w:val="005560F1"/>
    <w:rsid w:val="00557A8D"/>
    <w:rsid w:val="00580166"/>
    <w:rsid w:val="00597B8F"/>
    <w:rsid w:val="005A031A"/>
    <w:rsid w:val="005A2BF1"/>
    <w:rsid w:val="005A5B79"/>
    <w:rsid w:val="005A615D"/>
    <w:rsid w:val="005B102A"/>
    <w:rsid w:val="005E0EB8"/>
    <w:rsid w:val="005F5900"/>
    <w:rsid w:val="005F5D3F"/>
    <w:rsid w:val="005F5F20"/>
    <w:rsid w:val="006008CF"/>
    <w:rsid w:val="0060157C"/>
    <w:rsid w:val="00614910"/>
    <w:rsid w:val="00625AE4"/>
    <w:rsid w:val="00626D4B"/>
    <w:rsid w:val="00626FC6"/>
    <w:rsid w:val="006328C1"/>
    <w:rsid w:val="006352D0"/>
    <w:rsid w:val="006435F2"/>
    <w:rsid w:val="006448EE"/>
    <w:rsid w:val="006449AD"/>
    <w:rsid w:val="006577B9"/>
    <w:rsid w:val="00661407"/>
    <w:rsid w:val="00672611"/>
    <w:rsid w:val="00676413"/>
    <w:rsid w:val="006847B6"/>
    <w:rsid w:val="00685120"/>
    <w:rsid w:val="00692BAA"/>
    <w:rsid w:val="006946C1"/>
    <w:rsid w:val="00694ABB"/>
    <w:rsid w:val="00695841"/>
    <w:rsid w:val="006A0EF1"/>
    <w:rsid w:val="006A2D86"/>
    <w:rsid w:val="006C2FB5"/>
    <w:rsid w:val="006D6E92"/>
    <w:rsid w:val="006E3F13"/>
    <w:rsid w:val="006E3FA9"/>
    <w:rsid w:val="006F3273"/>
    <w:rsid w:val="007026D5"/>
    <w:rsid w:val="00711039"/>
    <w:rsid w:val="007214B6"/>
    <w:rsid w:val="00724554"/>
    <w:rsid w:val="00726DCC"/>
    <w:rsid w:val="00726EE8"/>
    <w:rsid w:val="00736021"/>
    <w:rsid w:val="007364B0"/>
    <w:rsid w:val="007376A3"/>
    <w:rsid w:val="0074149B"/>
    <w:rsid w:val="00745201"/>
    <w:rsid w:val="00753BF2"/>
    <w:rsid w:val="007618CE"/>
    <w:rsid w:val="00763FB2"/>
    <w:rsid w:val="007659EE"/>
    <w:rsid w:val="0078111E"/>
    <w:rsid w:val="007834B4"/>
    <w:rsid w:val="00786889"/>
    <w:rsid w:val="007907C9"/>
    <w:rsid w:val="007A55D6"/>
    <w:rsid w:val="007A716B"/>
    <w:rsid w:val="007B13E6"/>
    <w:rsid w:val="007B4533"/>
    <w:rsid w:val="007D2F92"/>
    <w:rsid w:val="007E4BC3"/>
    <w:rsid w:val="007F394F"/>
    <w:rsid w:val="007F47F2"/>
    <w:rsid w:val="0080477C"/>
    <w:rsid w:val="008115AF"/>
    <w:rsid w:val="008117E4"/>
    <w:rsid w:val="00815A52"/>
    <w:rsid w:val="00824A35"/>
    <w:rsid w:val="00840687"/>
    <w:rsid w:val="00845854"/>
    <w:rsid w:val="008707F4"/>
    <w:rsid w:val="00871BF0"/>
    <w:rsid w:val="0087232B"/>
    <w:rsid w:val="00874068"/>
    <w:rsid w:val="00874953"/>
    <w:rsid w:val="008807D4"/>
    <w:rsid w:val="0088218C"/>
    <w:rsid w:val="008962C3"/>
    <w:rsid w:val="008A56CF"/>
    <w:rsid w:val="008A5D8D"/>
    <w:rsid w:val="008A7544"/>
    <w:rsid w:val="008B68B1"/>
    <w:rsid w:val="008C30C7"/>
    <w:rsid w:val="008D6F92"/>
    <w:rsid w:val="008E108F"/>
    <w:rsid w:val="008E7E4A"/>
    <w:rsid w:val="008F4137"/>
    <w:rsid w:val="00906DEC"/>
    <w:rsid w:val="009166FE"/>
    <w:rsid w:val="00922742"/>
    <w:rsid w:val="0092593C"/>
    <w:rsid w:val="00925BEC"/>
    <w:rsid w:val="00927CA6"/>
    <w:rsid w:val="00930252"/>
    <w:rsid w:val="00941753"/>
    <w:rsid w:val="009454A8"/>
    <w:rsid w:val="009456C0"/>
    <w:rsid w:val="00957466"/>
    <w:rsid w:val="009602A7"/>
    <w:rsid w:val="009A1F00"/>
    <w:rsid w:val="009A3460"/>
    <w:rsid w:val="009A38A6"/>
    <w:rsid w:val="009A43BC"/>
    <w:rsid w:val="009B28BC"/>
    <w:rsid w:val="009B56D0"/>
    <w:rsid w:val="009C2126"/>
    <w:rsid w:val="009D0E00"/>
    <w:rsid w:val="009D1A9D"/>
    <w:rsid w:val="009D7773"/>
    <w:rsid w:val="009F0AE8"/>
    <w:rsid w:val="009F41F9"/>
    <w:rsid w:val="00A03071"/>
    <w:rsid w:val="00A05885"/>
    <w:rsid w:val="00A12A5F"/>
    <w:rsid w:val="00A26F98"/>
    <w:rsid w:val="00A33ACE"/>
    <w:rsid w:val="00A35122"/>
    <w:rsid w:val="00A35CD1"/>
    <w:rsid w:val="00A35F22"/>
    <w:rsid w:val="00A40534"/>
    <w:rsid w:val="00A44ECA"/>
    <w:rsid w:val="00A60B95"/>
    <w:rsid w:val="00A6529A"/>
    <w:rsid w:val="00A74604"/>
    <w:rsid w:val="00A848D7"/>
    <w:rsid w:val="00A9713D"/>
    <w:rsid w:val="00AA575F"/>
    <w:rsid w:val="00AC113E"/>
    <w:rsid w:val="00AC6F00"/>
    <w:rsid w:val="00AC74DD"/>
    <w:rsid w:val="00AE2C1F"/>
    <w:rsid w:val="00AE7627"/>
    <w:rsid w:val="00AF4176"/>
    <w:rsid w:val="00AF674F"/>
    <w:rsid w:val="00B1182C"/>
    <w:rsid w:val="00B17B2A"/>
    <w:rsid w:val="00B25385"/>
    <w:rsid w:val="00B31558"/>
    <w:rsid w:val="00B315B6"/>
    <w:rsid w:val="00B337FA"/>
    <w:rsid w:val="00B72B18"/>
    <w:rsid w:val="00B76C3C"/>
    <w:rsid w:val="00B83524"/>
    <w:rsid w:val="00B86BC4"/>
    <w:rsid w:val="00B91F3E"/>
    <w:rsid w:val="00BA1375"/>
    <w:rsid w:val="00BA4736"/>
    <w:rsid w:val="00BB4EF6"/>
    <w:rsid w:val="00BC36F9"/>
    <w:rsid w:val="00BC7658"/>
    <w:rsid w:val="00BD716E"/>
    <w:rsid w:val="00BE3292"/>
    <w:rsid w:val="00BE7EF0"/>
    <w:rsid w:val="00BF4FCC"/>
    <w:rsid w:val="00BF5F99"/>
    <w:rsid w:val="00C1101B"/>
    <w:rsid w:val="00C14499"/>
    <w:rsid w:val="00C15E5B"/>
    <w:rsid w:val="00C1643D"/>
    <w:rsid w:val="00C22920"/>
    <w:rsid w:val="00C24719"/>
    <w:rsid w:val="00C44257"/>
    <w:rsid w:val="00C45719"/>
    <w:rsid w:val="00C5255D"/>
    <w:rsid w:val="00C57ACD"/>
    <w:rsid w:val="00C67608"/>
    <w:rsid w:val="00C67A5E"/>
    <w:rsid w:val="00C71186"/>
    <w:rsid w:val="00C74860"/>
    <w:rsid w:val="00C80CEA"/>
    <w:rsid w:val="00C8627B"/>
    <w:rsid w:val="00C96217"/>
    <w:rsid w:val="00CA2197"/>
    <w:rsid w:val="00CB0270"/>
    <w:rsid w:val="00CB4CC2"/>
    <w:rsid w:val="00CB7977"/>
    <w:rsid w:val="00CC5F92"/>
    <w:rsid w:val="00CD003A"/>
    <w:rsid w:val="00CD7B56"/>
    <w:rsid w:val="00CE2101"/>
    <w:rsid w:val="00CE562D"/>
    <w:rsid w:val="00CE5BC8"/>
    <w:rsid w:val="00CE5C3C"/>
    <w:rsid w:val="00CE722D"/>
    <w:rsid w:val="00CF1D7E"/>
    <w:rsid w:val="00CF541F"/>
    <w:rsid w:val="00CF6CC1"/>
    <w:rsid w:val="00D05AAA"/>
    <w:rsid w:val="00D063F9"/>
    <w:rsid w:val="00D2119D"/>
    <w:rsid w:val="00D23165"/>
    <w:rsid w:val="00D55F83"/>
    <w:rsid w:val="00D6641E"/>
    <w:rsid w:val="00D727DB"/>
    <w:rsid w:val="00D8170F"/>
    <w:rsid w:val="00D83C65"/>
    <w:rsid w:val="00D87383"/>
    <w:rsid w:val="00DA1763"/>
    <w:rsid w:val="00DA3BB3"/>
    <w:rsid w:val="00DB2DFA"/>
    <w:rsid w:val="00DB71D9"/>
    <w:rsid w:val="00DE3EA6"/>
    <w:rsid w:val="00DE59BB"/>
    <w:rsid w:val="00E0458E"/>
    <w:rsid w:val="00E05BF6"/>
    <w:rsid w:val="00E063FD"/>
    <w:rsid w:val="00E12A01"/>
    <w:rsid w:val="00E20F34"/>
    <w:rsid w:val="00E24B5B"/>
    <w:rsid w:val="00E30A5B"/>
    <w:rsid w:val="00E3529F"/>
    <w:rsid w:val="00E37B9B"/>
    <w:rsid w:val="00E42A94"/>
    <w:rsid w:val="00E45794"/>
    <w:rsid w:val="00E53086"/>
    <w:rsid w:val="00E56C3F"/>
    <w:rsid w:val="00E57A8B"/>
    <w:rsid w:val="00E7103D"/>
    <w:rsid w:val="00E71AF8"/>
    <w:rsid w:val="00E745C7"/>
    <w:rsid w:val="00E87D3E"/>
    <w:rsid w:val="00E91EEA"/>
    <w:rsid w:val="00E93064"/>
    <w:rsid w:val="00EA3B6A"/>
    <w:rsid w:val="00EA64A2"/>
    <w:rsid w:val="00EC3941"/>
    <w:rsid w:val="00EE1500"/>
    <w:rsid w:val="00EF7008"/>
    <w:rsid w:val="00F03C92"/>
    <w:rsid w:val="00F05F6F"/>
    <w:rsid w:val="00F219B0"/>
    <w:rsid w:val="00F2380A"/>
    <w:rsid w:val="00F354CC"/>
    <w:rsid w:val="00F35830"/>
    <w:rsid w:val="00F409FE"/>
    <w:rsid w:val="00F40F65"/>
    <w:rsid w:val="00F53DBA"/>
    <w:rsid w:val="00F54CD2"/>
    <w:rsid w:val="00F61682"/>
    <w:rsid w:val="00F71565"/>
    <w:rsid w:val="00F750DC"/>
    <w:rsid w:val="00F807BB"/>
    <w:rsid w:val="00F837A2"/>
    <w:rsid w:val="00F86148"/>
    <w:rsid w:val="00F94B70"/>
    <w:rsid w:val="00FB61EA"/>
    <w:rsid w:val="00FC2AB4"/>
    <w:rsid w:val="00FC46E4"/>
    <w:rsid w:val="00FD77C6"/>
    <w:rsid w:val="00FE3937"/>
    <w:rsid w:val="00FE3A72"/>
    <w:rsid w:val="00FE3FA0"/>
    <w:rsid w:val="00FF17DC"/>
    <w:rsid w:val="00FF4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B705"/>
  <w15:docId w15:val="{B965F2C5-A746-43E8-B7B9-205EE61C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D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30A5B"/>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E30A5B"/>
    <w:rPr>
      <w:rFonts w:ascii="Symbol" w:hAnsi="Symbol" w:hint="default"/>
      <w:b w:val="0"/>
      <w:bCs w:val="0"/>
      <w:i w:val="0"/>
      <w:iCs w:val="0"/>
      <w:color w:val="000000"/>
      <w:sz w:val="24"/>
      <w:szCs w:val="24"/>
    </w:rPr>
  </w:style>
  <w:style w:type="character" w:customStyle="1" w:styleId="fontstyle31">
    <w:name w:val="fontstyle31"/>
    <w:basedOn w:val="a0"/>
    <w:rsid w:val="00E30A5B"/>
    <w:rPr>
      <w:rFonts w:ascii="Calibri" w:hAnsi="Calibri" w:cs="Calibri" w:hint="default"/>
      <w:b w:val="0"/>
      <w:bCs w:val="0"/>
      <w:i w:val="0"/>
      <w:iCs w:val="0"/>
      <w:color w:val="000000"/>
      <w:sz w:val="22"/>
      <w:szCs w:val="22"/>
    </w:rPr>
  </w:style>
  <w:style w:type="paragraph" w:styleId="a3">
    <w:name w:val="Body Text"/>
    <w:basedOn w:val="a"/>
    <w:link w:val="a4"/>
    <w:uiPriority w:val="1"/>
    <w:qFormat/>
    <w:rsid w:val="004246F1"/>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4246F1"/>
    <w:rPr>
      <w:rFonts w:ascii="Times New Roman" w:eastAsia="Times New Roman" w:hAnsi="Times New Roman" w:cs="Times New Roman"/>
      <w:sz w:val="24"/>
      <w:szCs w:val="24"/>
    </w:rPr>
  </w:style>
  <w:style w:type="paragraph" w:styleId="a5">
    <w:name w:val="List Paragraph"/>
    <w:basedOn w:val="a"/>
    <w:link w:val="a6"/>
    <w:uiPriority w:val="34"/>
    <w:qFormat/>
    <w:rsid w:val="009D1A9D"/>
    <w:pPr>
      <w:widowControl w:val="0"/>
      <w:autoSpaceDE w:val="0"/>
      <w:autoSpaceDN w:val="0"/>
      <w:spacing w:after="0" w:line="240" w:lineRule="auto"/>
      <w:ind w:left="212" w:firstLine="708"/>
    </w:pPr>
    <w:rPr>
      <w:rFonts w:ascii="Times New Roman" w:eastAsia="Times New Roman" w:hAnsi="Times New Roman" w:cs="Times New Roman"/>
      <w:lang w:eastAsia="en-US"/>
    </w:rPr>
  </w:style>
  <w:style w:type="paragraph" w:customStyle="1" w:styleId="ConsPlusNormal">
    <w:name w:val="ConsPlusNormal"/>
    <w:rsid w:val="00BF5F99"/>
    <w:pPr>
      <w:widowControl w:val="0"/>
      <w:autoSpaceDE w:val="0"/>
      <w:autoSpaceDN w:val="0"/>
      <w:adjustRightInd w:val="0"/>
      <w:spacing w:after="0" w:line="240" w:lineRule="auto"/>
    </w:pPr>
    <w:rPr>
      <w:rFonts w:ascii="Times New Roman" w:hAnsi="Times New Roman" w:cs="Times New Roman"/>
      <w:sz w:val="24"/>
      <w:szCs w:val="24"/>
    </w:rPr>
  </w:style>
  <w:style w:type="paragraph" w:styleId="a7">
    <w:name w:val="footnote text"/>
    <w:basedOn w:val="a"/>
    <w:link w:val="a8"/>
    <w:uiPriority w:val="99"/>
    <w:semiHidden/>
    <w:unhideWhenUsed/>
    <w:rsid w:val="009C2126"/>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9C2126"/>
    <w:rPr>
      <w:rFonts w:ascii="Calibri" w:eastAsia="Calibri" w:hAnsi="Calibri" w:cs="Times New Roman"/>
      <w:sz w:val="20"/>
      <w:szCs w:val="20"/>
    </w:rPr>
  </w:style>
  <w:style w:type="character" w:styleId="a9">
    <w:name w:val="footnote reference"/>
    <w:uiPriority w:val="99"/>
    <w:semiHidden/>
    <w:unhideWhenUsed/>
    <w:rsid w:val="009C2126"/>
    <w:rPr>
      <w:vertAlign w:val="superscript"/>
    </w:rPr>
  </w:style>
  <w:style w:type="paragraph" w:customStyle="1" w:styleId="ConsPlusNonformat">
    <w:name w:val="ConsPlusNonformat"/>
    <w:rsid w:val="0092593C"/>
    <w:pPr>
      <w:widowControl w:val="0"/>
      <w:suppressAutoHyphens/>
      <w:spacing w:after="0" w:line="100" w:lineRule="atLeast"/>
    </w:pPr>
    <w:rPr>
      <w:rFonts w:ascii="Courier New" w:eastAsia="Times New Roman" w:hAnsi="Courier New" w:cs="Courier New"/>
      <w:kern w:val="2"/>
      <w:sz w:val="20"/>
      <w:szCs w:val="20"/>
      <w:lang w:eastAsia="hi-IN" w:bidi="hi-IN"/>
    </w:rPr>
  </w:style>
  <w:style w:type="character" w:customStyle="1" w:styleId="1">
    <w:name w:val="Основной шрифт абзаца1"/>
    <w:rsid w:val="0092593C"/>
  </w:style>
  <w:style w:type="character" w:styleId="aa">
    <w:name w:val="Hyperlink"/>
    <w:basedOn w:val="a0"/>
    <w:uiPriority w:val="99"/>
    <w:unhideWhenUsed/>
    <w:rsid w:val="007834B4"/>
    <w:rPr>
      <w:color w:val="0000FF"/>
      <w:u w:val="single"/>
    </w:rPr>
  </w:style>
  <w:style w:type="paragraph" w:styleId="ab">
    <w:name w:val="Normal (Web)"/>
    <w:aliases w:val="Знак Знак1,Обычный (Web),Знак Знак"/>
    <w:basedOn w:val="a"/>
    <w:uiPriority w:val="99"/>
    <w:unhideWhenUsed/>
    <w:qFormat/>
    <w:rsid w:val="007834B4"/>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7834B4"/>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7834B4"/>
    <w:rPr>
      <w:b/>
      <w:bCs/>
    </w:rPr>
  </w:style>
  <w:style w:type="paragraph" w:styleId="ae">
    <w:name w:val="Title"/>
    <w:basedOn w:val="a"/>
    <w:next w:val="a"/>
    <w:link w:val="af"/>
    <w:qFormat/>
    <w:rsid w:val="00726DCC"/>
    <w:pPr>
      <w:pBdr>
        <w:bottom w:val="single" w:sz="8" w:space="4" w:color="808080"/>
      </w:pBdr>
      <w:suppressAutoHyphens/>
      <w:spacing w:after="300" w:line="100" w:lineRule="atLeast"/>
    </w:pPr>
    <w:rPr>
      <w:rFonts w:ascii="Cambria" w:eastAsia="Times New Roman" w:hAnsi="Cambria" w:cs="Times New Roman"/>
      <w:color w:val="17365D"/>
      <w:spacing w:val="5"/>
      <w:kern w:val="2"/>
      <w:sz w:val="52"/>
      <w:szCs w:val="52"/>
      <w:lang w:eastAsia="ar-SA"/>
    </w:rPr>
  </w:style>
  <w:style w:type="character" w:customStyle="1" w:styleId="af">
    <w:name w:val="Заголовок Знак"/>
    <w:basedOn w:val="a0"/>
    <w:link w:val="ae"/>
    <w:rsid w:val="00726DCC"/>
    <w:rPr>
      <w:rFonts w:ascii="Cambria" w:eastAsia="Times New Roman" w:hAnsi="Cambria" w:cs="Times New Roman"/>
      <w:color w:val="17365D"/>
      <w:spacing w:val="5"/>
      <w:kern w:val="2"/>
      <w:sz w:val="52"/>
      <w:szCs w:val="52"/>
      <w:lang w:eastAsia="ar-SA"/>
    </w:rPr>
  </w:style>
  <w:style w:type="paragraph" w:styleId="af0">
    <w:name w:val="Balloon Text"/>
    <w:basedOn w:val="a"/>
    <w:link w:val="af1"/>
    <w:uiPriority w:val="99"/>
    <w:semiHidden/>
    <w:unhideWhenUsed/>
    <w:rsid w:val="00DE59B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E59BB"/>
    <w:rPr>
      <w:rFonts w:ascii="Tahoma" w:hAnsi="Tahoma" w:cs="Tahoma"/>
      <w:sz w:val="16"/>
      <w:szCs w:val="16"/>
    </w:rPr>
  </w:style>
  <w:style w:type="character" w:customStyle="1" w:styleId="c1">
    <w:name w:val="c1"/>
    <w:basedOn w:val="a0"/>
    <w:rsid w:val="008962C3"/>
  </w:style>
  <w:style w:type="character" w:styleId="af2">
    <w:name w:val="FollowedHyperlink"/>
    <w:basedOn w:val="a0"/>
    <w:uiPriority w:val="99"/>
    <w:semiHidden/>
    <w:unhideWhenUsed/>
    <w:rsid w:val="00F05F6F"/>
    <w:rPr>
      <w:color w:val="800080" w:themeColor="followedHyperlink"/>
      <w:u w:val="single"/>
    </w:rPr>
  </w:style>
  <w:style w:type="paragraph" w:customStyle="1" w:styleId="TableParagraph">
    <w:name w:val="Table Paragraph"/>
    <w:basedOn w:val="a"/>
    <w:uiPriority w:val="1"/>
    <w:qFormat/>
    <w:rsid w:val="00B91F3E"/>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B91F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fontstyle41">
    <w:name w:val="fontstyle41"/>
    <w:basedOn w:val="a0"/>
    <w:rsid w:val="004A2A13"/>
    <w:rPr>
      <w:rFonts w:ascii="Times New Roman" w:hAnsi="Times New Roman" w:cs="Times New Roman" w:hint="default"/>
      <w:b w:val="0"/>
      <w:bCs w:val="0"/>
      <w:i/>
      <w:iCs/>
      <w:color w:val="000000"/>
      <w:sz w:val="24"/>
      <w:szCs w:val="24"/>
    </w:rPr>
  </w:style>
  <w:style w:type="character" w:customStyle="1" w:styleId="fontstyle51">
    <w:name w:val="fontstyle51"/>
    <w:basedOn w:val="a0"/>
    <w:rsid w:val="004A2A13"/>
    <w:rPr>
      <w:rFonts w:ascii="Wingdings" w:hAnsi="Wingdings" w:hint="default"/>
      <w:b w:val="0"/>
      <w:bCs w:val="0"/>
      <w:i w:val="0"/>
      <w:iCs w:val="0"/>
      <w:color w:val="000000"/>
      <w:sz w:val="24"/>
      <w:szCs w:val="24"/>
    </w:rPr>
  </w:style>
  <w:style w:type="character" w:customStyle="1" w:styleId="fontstyle61">
    <w:name w:val="fontstyle61"/>
    <w:basedOn w:val="a0"/>
    <w:rsid w:val="004A2A13"/>
    <w:rPr>
      <w:rFonts w:ascii="Calibri" w:hAnsi="Calibri" w:cs="Calibri" w:hint="default"/>
      <w:b w:val="0"/>
      <w:bCs w:val="0"/>
      <w:i w:val="0"/>
      <w:iCs w:val="0"/>
      <w:color w:val="000000"/>
      <w:sz w:val="22"/>
      <w:szCs w:val="22"/>
    </w:rPr>
  </w:style>
  <w:style w:type="character" w:customStyle="1" w:styleId="fontstyle71">
    <w:name w:val="fontstyle71"/>
    <w:basedOn w:val="a0"/>
    <w:rsid w:val="004A2A13"/>
    <w:rPr>
      <w:rFonts w:ascii="Symbol" w:hAnsi="Symbol" w:hint="default"/>
      <w:b w:val="0"/>
      <w:bCs w:val="0"/>
      <w:i w:val="0"/>
      <w:iCs w:val="0"/>
      <w:color w:val="000000"/>
      <w:sz w:val="22"/>
      <w:szCs w:val="22"/>
    </w:rPr>
  </w:style>
  <w:style w:type="paragraph" w:customStyle="1" w:styleId="10">
    <w:name w:val="Основной текст1"/>
    <w:basedOn w:val="a"/>
    <w:rsid w:val="00E7103D"/>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2">
    <w:name w:val="Основной текст (2)_"/>
    <w:basedOn w:val="a0"/>
    <w:link w:val="21"/>
    <w:locked/>
    <w:rsid w:val="000F456C"/>
    <w:rPr>
      <w:rFonts w:ascii="Times New Roman" w:eastAsia="Times New Roman" w:hAnsi="Times New Roman" w:cs="Times New Roman"/>
      <w:shd w:val="clear" w:color="auto" w:fill="FFFFFF"/>
    </w:rPr>
  </w:style>
  <w:style w:type="paragraph" w:customStyle="1" w:styleId="21">
    <w:name w:val="Основной текст (2)1"/>
    <w:basedOn w:val="a"/>
    <w:link w:val="2"/>
    <w:rsid w:val="000F456C"/>
    <w:pPr>
      <w:widowControl w:val="0"/>
      <w:shd w:val="clear" w:color="auto" w:fill="FFFFFF"/>
      <w:spacing w:after="6600" w:line="317" w:lineRule="exact"/>
    </w:pPr>
    <w:rPr>
      <w:rFonts w:ascii="Times New Roman" w:eastAsia="Times New Roman" w:hAnsi="Times New Roman" w:cs="Times New Roman"/>
    </w:rPr>
  </w:style>
  <w:style w:type="character" w:customStyle="1" w:styleId="11">
    <w:name w:val="Заголовок №1_"/>
    <w:basedOn w:val="a0"/>
    <w:link w:val="12"/>
    <w:locked/>
    <w:rsid w:val="000F456C"/>
    <w:rPr>
      <w:rFonts w:ascii="Times New Roman" w:eastAsia="Times New Roman" w:hAnsi="Times New Roman" w:cs="Times New Roman"/>
      <w:b/>
      <w:bCs/>
      <w:shd w:val="clear" w:color="auto" w:fill="FFFFFF"/>
    </w:rPr>
  </w:style>
  <w:style w:type="paragraph" w:customStyle="1" w:styleId="12">
    <w:name w:val="Заголовок №1"/>
    <w:basedOn w:val="a"/>
    <w:link w:val="11"/>
    <w:rsid w:val="000F456C"/>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ConsPlusTitle">
    <w:name w:val="ConsPlusTitle"/>
    <w:uiPriority w:val="99"/>
    <w:rsid w:val="00A12A5F"/>
    <w:pPr>
      <w:widowControl w:val="0"/>
      <w:autoSpaceDE w:val="0"/>
      <w:autoSpaceDN w:val="0"/>
      <w:adjustRightInd w:val="0"/>
      <w:spacing w:after="0" w:line="240" w:lineRule="auto"/>
    </w:pPr>
    <w:rPr>
      <w:rFonts w:ascii="Arial" w:hAnsi="Arial" w:cs="Arial"/>
      <w:b/>
      <w:bCs/>
      <w:sz w:val="24"/>
      <w:szCs w:val="24"/>
    </w:rPr>
  </w:style>
  <w:style w:type="character" w:customStyle="1" w:styleId="fontstyle11">
    <w:name w:val="fontstyle11"/>
    <w:basedOn w:val="a0"/>
    <w:rsid w:val="00661407"/>
    <w:rPr>
      <w:rFonts w:ascii="Times New Roman" w:hAnsi="Times New Roman" w:cs="Times New Roman" w:hint="default"/>
      <w:b/>
      <w:bCs/>
      <w:i/>
      <w:iCs/>
      <w:color w:val="000000"/>
      <w:sz w:val="26"/>
      <w:szCs w:val="26"/>
    </w:rPr>
  </w:style>
  <w:style w:type="paragraph" w:customStyle="1" w:styleId="TableContents">
    <w:name w:val="Table Contents"/>
    <w:basedOn w:val="a"/>
    <w:rsid w:val="00BA1375"/>
    <w:pPr>
      <w:widowControl w:val="0"/>
      <w:suppressLineNumbers/>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Default">
    <w:name w:val="Default"/>
    <w:rsid w:val="00BA1375"/>
    <w:pPr>
      <w:autoSpaceDE w:val="0"/>
      <w:autoSpaceDN w:val="0"/>
      <w:spacing w:after="0" w:line="240" w:lineRule="auto"/>
    </w:pPr>
    <w:rPr>
      <w:rFonts w:ascii="Times New Roman" w:eastAsia="Lucida Sans Unicode" w:hAnsi="Times New Roman" w:cs="Times New Roman"/>
      <w:color w:val="000000"/>
      <w:sz w:val="24"/>
      <w:szCs w:val="24"/>
      <w:lang w:eastAsia="zh-CN"/>
    </w:rPr>
  </w:style>
  <w:style w:type="paragraph" w:customStyle="1" w:styleId="13">
    <w:name w:val="Обычный1"/>
    <w:rsid w:val="007B13E6"/>
    <w:pPr>
      <w:widowControl w:val="0"/>
      <w:suppressAutoHyphens/>
      <w:spacing w:after="0" w:line="100" w:lineRule="atLeast"/>
    </w:pPr>
    <w:rPr>
      <w:rFonts w:ascii="Times New Roman" w:eastAsia="Lucida Sans Unicode" w:hAnsi="Times New Roman" w:cs="Mangal"/>
      <w:kern w:val="2"/>
      <w:sz w:val="24"/>
      <w:szCs w:val="24"/>
      <w:lang w:eastAsia="hi-IN" w:bidi="hi-IN"/>
    </w:rPr>
  </w:style>
  <w:style w:type="character" w:customStyle="1" w:styleId="c9">
    <w:name w:val="c9"/>
    <w:rsid w:val="007B4533"/>
  </w:style>
  <w:style w:type="paragraph" w:styleId="af3">
    <w:name w:val="header"/>
    <w:basedOn w:val="a"/>
    <w:link w:val="af4"/>
    <w:uiPriority w:val="99"/>
    <w:unhideWhenUsed/>
    <w:rsid w:val="0025739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57390"/>
  </w:style>
  <w:style w:type="paragraph" w:styleId="af5">
    <w:name w:val="footer"/>
    <w:basedOn w:val="a"/>
    <w:link w:val="af6"/>
    <w:uiPriority w:val="99"/>
    <w:unhideWhenUsed/>
    <w:rsid w:val="0025739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57390"/>
  </w:style>
  <w:style w:type="character" w:customStyle="1" w:styleId="FontStyle116">
    <w:name w:val="Font Style116"/>
    <w:uiPriority w:val="99"/>
    <w:rsid w:val="00B76C3C"/>
    <w:rPr>
      <w:rFonts w:ascii="Times New Roman" w:hAnsi="Times New Roman" w:cs="Times New Roman" w:hint="default"/>
      <w:sz w:val="22"/>
      <w:szCs w:val="22"/>
    </w:rPr>
  </w:style>
  <w:style w:type="character" w:customStyle="1" w:styleId="af7">
    <w:name w:val="_"/>
    <w:basedOn w:val="a0"/>
    <w:rsid w:val="007F47F2"/>
  </w:style>
  <w:style w:type="character" w:customStyle="1" w:styleId="ff3">
    <w:name w:val="ff3"/>
    <w:basedOn w:val="a0"/>
    <w:rsid w:val="007F47F2"/>
  </w:style>
  <w:style w:type="paragraph" w:customStyle="1" w:styleId="c2">
    <w:name w:val="c2"/>
    <w:basedOn w:val="a"/>
    <w:rsid w:val="007F4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386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8600C"/>
  </w:style>
  <w:style w:type="paragraph" w:customStyle="1" w:styleId="31">
    <w:name w:val="Основной текст 31"/>
    <w:basedOn w:val="a"/>
    <w:rsid w:val="00CF541F"/>
    <w:pPr>
      <w:suppressAutoHyphens/>
      <w:spacing w:after="120" w:line="100" w:lineRule="atLeast"/>
    </w:pPr>
    <w:rPr>
      <w:rFonts w:ascii="Times New Roman" w:eastAsia="Lucida Sans Unicode" w:hAnsi="Times New Roman" w:cs="Mangal"/>
      <w:kern w:val="2"/>
      <w:sz w:val="16"/>
      <w:szCs w:val="16"/>
      <w:lang w:eastAsia="hi-IN" w:bidi="hi-IN"/>
    </w:rPr>
  </w:style>
  <w:style w:type="character" w:customStyle="1" w:styleId="af8">
    <w:name w:val="Основной текст_"/>
    <w:basedOn w:val="a0"/>
    <w:link w:val="20"/>
    <w:locked/>
    <w:rsid w:val="00A44ECA"/>
    <w:rPr>
      <w:rFonts w:ascii="Times New Roman" w:eastAsia="Times New Roman" w:hAnsi="Times New Roman" w:cs="Times New Roman"/>
      <w:sz w:val="28"/>
      <w:szCs w:val="28"/>
      <w:shd w:val="clear" w:color="auto" w:fill="FFFFFF"/>
    </w:rPr>
  </w:style>
  <w:style w:type="paragraph" w:customStyle="1" w:styleId="20">
    <w:name w:val="Основной текст2"/>
    <w:basedOn w:val="a"/>
    <w:link w:val="af8"/>
    <w:rsid w:val="00A44EC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6">
    <w:name w:val="Абзац списка Знак"/>
    <w:link w:val="a5"/>
    <w:uiPriority w:val="1"/>
    <w:qFormat/>
    <w:locked/>
    <w:rsid w:val="003D6782"/>
    <w:rPr>
      <w:rFonts w:ascii="Times New Roman" w:eastAsia="Times New Roman" w:hAnsi="Times New Roman" w:cs="Times New Roman"/>
      <w:lang w:eastAsia="en-US"/>
    </w:rPr>
  </w:style>
  <w:style w:type="paragraph" w:customStyle="1" w:styleId="af9">
    <w:name w:val="???????"/>
    <w:rsid w:val="0092274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pPr>
    <w:rPr>
      <w:rFonts w:ascii="Mangal" w:eastAsia="Mangal" w:hAnsi="Mangal" w:cs="Mangal"/>
      <w:color w:val="000000"/>
      <w:kern w:val="3"/>
      <w:sz w:val="36"/>
      <w:szCs w:val="36"/>
      <w:lang w:eastAsia="zh-CN" w:bidi="hi-IN"/>
    </w:rPr>
  </w:style>
  <w:style w:type="paragraph" w:styleId="afa">
    <w:name w:val="No Spacing"/>
    <w:uiPriority w:val="1"/>
    <w:qFormat/>
    <w:rsid w:val="000E1A91"/>
    <w:pPr>
      <w:suppressAutoHyphens/>
      <w:spacing w:after="0" w:line="240" w:lineRule="auto"/>
    </w:pPr>
    <w:rPr>
      <w:rFonts w:ascii="Calibri" w:eastAsia="Arial" w:hAnsi="Calibri" w:cs="Times New Roman"/>
      <w:lang w:eastAsia="ar-SA"/>
    </w:rPr>
  </w:style>
  <w:style w:type="paragraph" w:customStyle="1" w:styleId="Standard">
    <w:name w:val="Standard"/>
    <w:rsid w:val="00337B0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customStyle="1" w:styleId="14">
    <w:name w:val="Сетка таблицы1"/>
    <w:basedOn w:val="a1"/>
    <w:next w:val="ac"/>
    <w:uiPriority w:val="59"/>
    <w:rsid w:val="003478D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одержимое таблицы"/>
    <w:basedOn w:val="a"/>
    <w:rsid w:val="006A0EF1"/>
    <w:pPr>
      <w:suppressLineNumbers/>
      <w:suppressAutoHyphens/>
      <w:overflowPunct w:val="0"/>
      <w:spacing w:after="0" w:line="240" w:lineRule="auto"/>
    </w:pPr>
    <w:rPr>
      <w:rFonts w:ascii="Liberation Serif" w:eastAsia="SimSun" w:hAnsi="Liberation Serif" w:cs="Mangal"/>
      <w:color w:val="00000A"/>
      <w:sz w:val="24"/>
      <w:szCs w:val="24"/>
      <w:lang w:eastAsia="zh-CN" w:bidi="hi-IN"/>
    </w:rPr>
  </w:style>
  <w:style w:type="table" w:customStyle="1" w:styleId="22">
    <w:name w:val="Сетка таблицы2"/>
    <w:basedOn w:val="a1"/>
    <w:next w:val="ac"/>
    <w:uiPriority w:val="59"/>
    <w:rsid w:val="009A38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541">
      <w:bodyDiv w:val="1"/>
      <w:marLeft w:val="0"/>
      <w:marRight w:val="0"/>
      <w:marTop w:val="0"/>
      <w:marBottom w:val="0"/>
      <w:divBdr>
        <w:top w:val="none" w:sz="0" w:space="0" w:color="auto"/>
        <w:left w:val="none" w:sz="0" w:space="0" w:color="auto"/>
        <w:bottom w:val="none" w:sz="0" w:space="0" w:color="auto"/>
        <w:right w:val="none" w:sz="0" w:space="0" w:color="auto"/>
      </w:divBdr>
    </w:div>
    <w:div w:id="2560709">
      <w:bodyDiv w:val="1"/>
      <w:marLeft w:val="0"/>
      <w:marRight w:val="0"/>
      <w:marTop w:val="0"/>
      <w:marBottom w:val="0"/>
      <w:divBdr>
        <w:top w:val="none" w:sz="0" w:space="0" w:color="auto"/>
        <w:left w:val="none" w:sz="0" w:space="0" w:color="auto"/>
        <w:bottom w:val="none" w:sz="0" w:space="0" w:color="auto"/>
        <w:right w:val="none" w:sz="0" w:space="0" w:color="auto"/>
      </w:divBdr>
    </w:div>
    <w:div w:id="5060947">
      <w:bodyDiv w:val="1"/>
      <w:marLeft w:val="0"/>
      <w:marRight w:val="0"/>
      <w:marTop w:val="0"/>
      <w:marBottom w:val="0"/>
      <w:divBdr>
        <w:top w:val="none" w:sz="0" w:space="0" w:color="auto"/>
        <w:left w:val="none" w:sz="0" w:space="0" w:color="auto"/>
        <w:bottom w:val="none" w:sz="0" w:space="0" w:color="auto"/>
        <w:right w:val="none" w:sz="0" w:space="0" w:color="auto"/>
      </w:divBdr>
    </w:div>
    <w:div w:id="5063646">
      <w:bodyDiv w:val="1"/>
      <w:marLeft w:val="0"/>
      <w:marRight w:val="0"/>
      <w:marTop w:val="0"/>
      <w:marBottom w:val="0"/>
      <w:divBdr>
        <w:top w:val="none" w:sz="0" w:space="0" w:color="auto"/>
        <w:left w:val="none" w:sz="0" w:space="0" w:color="auto"/>
        <w:bottom w:val="none" w:sz="0" w:space="0" w:color="auto"/>
        <w:right w:val="none" w:sz="0" w:space="0" w:color="auto"/>
      </w:divBdr>
    </w:div>
    <w:div w:id="10255851">
      <w:bodyDiv w:val="1"/>
      <w:marLeft w:val="0"/>
      <w:marRight w:val="0"/>
      <w:marTop w:val="0"/>
      <w:marBottom w:val="0"/>
      <w:divBdr>
        <w:top w:val="none" w:sz="0" w:space="0" w:color="auto"/>
        <w:left w:val="none" w:sz="0" w:space="0" w:color="auto"/>
        <w:bottom w:val="none" w:sz="0" w:space="0" w:color="auto"/>
        <w:right w:val="none" w:sz="0" w:space="0" w:color="auto"/>
      </w:divBdr>
    </w:div>
    <w:div w:id="24138677">
      <w:bodyDiv w:val="1"/>
      <w:marLeft w:val="0"/>
      <w:marRight w:val="0"/>
      <w:marTop w:val="0"/>
      <w:marBottom w:val="0"/>
      <w:divBdr>
        <w:top w:val="none" w:sz="0" w:space="0" w:color="auto"/>
        <w:left w:val="none" w:sz="0" w:space="0" w:color="auto"/>
        <w:bottom w:val="none" w:sz="0" w:space="0" w:color="auto"/>
        <w:right w:val="none" w:sz="0" w:space="0" w:color="auto"/>
      </w:divBdr>
    </w:div>
    <w:div w:id="31002831">
      <w:bodyDiv w:val="1"/>
      <w:marLeft w:val="0"/>
      <w:marRight w:val="0"/>
      <w:marTop w:val="0"/>
      <w:marBottom w:val="0"/>
      <w:divBdr>
        <w:top w:val="none" w:sz="0" w:space="0" w:color="auto"/>
        <w:left w:val="none" w:sz="0" w:space="0" w:color="auto"/>
        <w:bottom w:val="none" w:sz="0" w:space="0" w:color="auto"/>
        <w:right w:val="none" w:sz="0" w:space="0" w:color="auto"/>
      </w:divBdr>
    </w:div>
    <w:div w:id="38476269">
      <w:bodyDiv w:val="1"/>
      <w:marLeft w:val="0"/>
      <w:marRight w:val="0"/>
      <w:marTop w:val="0"/>
      <w:marBottom w:val="0"/>
      <w:divBdr>
        <w:top w:val="none" w:sz="0" w:space="0" w:color="auto"/>
        <w:left w:val="none" w:sz="0" w:space="0" w:color="auto"/>
        <w:bottom w:val="none" w:sz="0" w:space="0" w:color="auto"/>
        <w:right w:val="none" w:sz="0" w:space="0" w:color="auto"/>
      </w:divBdr>
    </w:div>
    <w:div w:id="39131672">
      <w:bodyDiv w:val="1"/>
      <w:marLeft w:val="0"/>
      <w:marRight w:val="0"/>
      <w:marTop w:val="0"/>
      <w:marBottom w:val="0"/>
      <w:divBdr>
        <w:top w:val="none" w:sz="0" w:space="0" w:color="auto"/>
        <w:left w:val="none" w:sz="0" w:space="0" w:color="auto"/>
        <w:bottom w:val="none" w:sz="0" w:space="0" w:color="auto"/>
        <w:right w:val="none" w:sz="0" w:space="0" w:color="auto"/>
      </w:divBdr>
    </w:div>
    <w:div w:id="45302948">
      <w:bodyDiv w:val="1"/>
      <w:marLeft w:val="0"/>
      <w:marRight w:val="0"/>
      <w:marTop w:val="0"/>
      <w:marBottom w:val="0"/>
      <w:divBdr>
        <w:top w:val="none" w:sz="0" w:space="0" w:color="auto"/>
        <w:left w:val="none" w:sz="0" w:space="0" w:color="auto"/>
        <w:bottom w:val="none" w:sz="0" w:space="0" w:color="auto"/>
        <w:right w:val="none" w:sz="0" w:space="0" w:color="auto"/>
      </w:divBdr>
    </w:div>
    <w:div w:id="45645239">
      <w:bodyDiv w:val="1"/>
      <w:marLeft w:val="0"/>
      <w:marRight w:val="0"/>
      <w:marTop w:val="0"/>
      <w:marBottom w:val="0"/>
      <w:divBdr>
        <w:top w:val="none" w:sz="0" w:space="0" w:color="auto"/>
        <w:left w:val="none" w:sz="0" w:space="0" w:color="auto"/>
        <w:bottom w:val="none" w:sz="0" w:space="0" w:color="auto"/>
        <w:right w:val="none" w:sz="0" w:space="0" w:color="auto"/>
      </w:divBdr>
    </w:div>
    <w:div w:id="51463465">
      <w:bodyDiv w:val="1"/>
      <w:marLeft w:val="0"/>
      <w:marRight w:val="0"/>
      <w:marTop w:val="0"/>
      <w:marBottom w:val="0"/>
      <w:divBdr>
        <w:top w:val="none" w:sz="0" w:space="0" w:color="auto"/>
        <w:left w:val="none" w:sz="0" w:space="0" w:color="auto"/>
        <w:bottom w:val="none" w:sz="0" w:space="0" w:color="auto"/>
        <w:right w:val="none" w:sz="0" w:space="0" w:color="auto"/>
      </w:divBdr>
    </w:div>
    <w:div w:id="59134214">
      <w:bodyDiv w:val="1"/>
      <w:marLeft w:val="0"/>
      <w:marRight w:val="0"/>
      <w:marTop w:val="0"/>
      <w:marBottom w:val="0"/>
      <w:divBdr>
        <w:top w:val="none" w:sz="0" w:space="0" w:color="auto"/>
        <w:left w:val="none" w:sz="0" w:space="0" w:color="auto"/>
        <w:bottom w:val="none" w:sz="0" w:space="0" w:color="auto"/>
        <w:right w:val="none" w:sz="0" w:space="0" w:color="auto"/>
      </w:divBdr>
    </w:div>
    <w:div w:id="88039555">
      <w:bodyDiv w:val="1"/>
      <w:marLeft w:val="0"/>
      <w:marRight w:val="0"/>
      <w:marTop w:val="0"/>
      <w:marBottom w:val="0"/>
      <w:divBdr>
        <w:top w:val="none" w:sz="0" w:space="0" w:color="auto"/>
        <w:left w:val="none" w:sz="0" w:space="0" w:color="auto"/>
        <w:bottom w:val="none" w:sz="0" w:space="0" w:color="auto"/>
        <w:right w:val="none" w:sz="0" w:space="0" w:color="auto"/>
      </w:divBdr>
    </w:div>
    <w:div w:id="94592566">
      <w:bodyDiv w:val="1"/>
      <w:marLeft w:val="0"/>
      <w:marRight w:val="0"/>
      <w:marTop w:val="0"/>
      <w:marBottom w:val="0"/>
      <w:divBdr>
        <w:top w:val="none" w:sz="0" w:space="0" w:color="auto"/>
        <w:left w:val="none" w:sz="0" w:space="0" w:color="auto"/>
        <w:bottom w:val="none" w:sz="0" w:space="0" w:color="auto"/>
        <w:right w:val="none" w:sz="0" w:space="0" w:color="auto"/>
      </w:divBdr>
    </w:div>
    <w:div w:id="95492362">
      <w:bodyDiv w:val="1"/>
      <w:marLeft w:val="0"/>
      <w:marRight w:val="0"/>
      <w:marTop w:val="0"/>
      <w:marBottom w:val="0"/>
      <w:divBdr>
        <w:top w:val="none" w:sz="0" w:space="0" w:color="auto"/>
        <w:left w:val="none" w:sz="0" w:space="0" w:color="auto"/>
        <w:bottom w:val="none" w:sz="0" w:space="0" w:color="auto"/>
        <w:right w:val="none" w:sz="0" w:space="0" w:color="auto"/>
      </w:divBdr>
    </w:div>
    <w:div w:id="100031845">
      <w:bodyDiv w:val="1"/>
      <w:marLeft w:val="0"/>
      <w:marRight w:val="0"/>
      <w:marTop w:val="0"/>
      <w:marBottom w:val="0"/>
      <w:divBdr>
        <w:top w:val="none" w:sz="0" w:space="0" w:color="auto"/>
        <w:left w:val="none" w:sz="0" w:space="0" w:color="auto"/>
        <w:bottom w:val="none" w:sz="0" w:space="0" w:color="auto"/>
        <w:right w:val="none" w:sz="0" w:space="0" w:color="auto"/>
      </w:divBdr>
    </w:div>
    <w:div w:id="109672219">
      <w:bodyDiv w:val="1"/>
      <w:marLeft w:val="0"/>
      <w:marRight w:val="0"/>
      <w:marTop w:val="0"/>
      <w:marBottom w:val="0"/>
      <w:divBdr>
        <w:top w:val="none" w:sz="0" w:space="0" w:color="auto"/>
        <w:left w:val="none" w:sz="0" w:space="0" w:color="auto"/>
        <w:bottom w:val="none" w:sz="0" w:space="0" w:color="auto"/>
        <w:right w:val="none" w:sz="0" w:space="0" w:color="auto"/>
      </w:divBdr>
    </w:div>
    <w:div w:id="116602690">
      <w:bodyDiv w:val="1"/>
      <w:marLeft w:val="0"/>
      <w:marRight w:val="0"/>
      <w:marTop w:val="0"/>
      <w:marBottom w:val="0"/>
      <w:divBdr>
        <w:top w:val="none" w:sz="0" w:space="0" w:color="auto"/>
        <w:left w:val="none" w:sz="0" w:space="0" w:color="auto"/>
        <w:bottom w:val="none" w:sz="0" w:space="0" w:color="auto"/>
        <w:right w:val="none" w:sz="0" w:space="0" w:color="auto"/>
      </w:divBdr>
    </w:div>
    <w:div w:id="140662045">
      <w:bodyDiv w:val="1"/>
      <w:marLeft w:val="0"/>
      <w:marRight w:val="0"/>
      <w:marTop w:val="0"/>
      <w:marBottom w:val="0"/>
      <w:divBdr>
        <w:top w:val="none" w:sz="0" w:space="0" w:color="auto"/>
        <w:left w:val="none" w:sz="0" w:space="0" w:color="auto"/>
        <w:bottom w:val="none" w:sz="0" w:space="0" w:color="auto"/>
        <w:right w:val="none" w:sz="0" w:space="0" w:color="auto"/>
      </w:divBdr>
    </w:div>
    <w:div w:id="142551254">
      <w:bodyDiv w:val="1"/>
      <w:marLeft w:val="0"/>
      <w:marRight w:val="0"/>
      <w:marTop w:val="0"/>
      <w:marBottom w:val="0"/>
      <w:divBdr>
        <w:top w:val="none" w:sz="0" w:space="0" w:color="auto"/>
        <w:left w:val="none" w:sz="0" w:space="0" w:color="auto"/>
        <w:bottom w:val="none" w:sz="0" w:space="0" w:color="auto"/>
        <w:right w:val="none" w:sz="0" w:space="0" w:color="auto"/>
      </w:divBdr>
    </w:div>
    <w:div w:id="145241412">
      <w:bodyDiv w:val="1"/>
      <w:marLeft w:val="0"/>
      <w:marRight w:val="0"/>
      <w:marTop w:val="0"/>
      <w:marBottom w:val="0"/>
      <w:divBdr>
        <w:top w:val="none" w:sz="0" w:space="0" w:color="auto"/>
        <w:left w:val="none" w:sz="0" w:space="0" w:color="auto"/>
        <w:bottom w:val="none" w:sz="0" w:space="0" w:color="auto"/>
        <w:right w:val="none" w:sz="0" w:space="0" w:color="auto"/>
      </w:divBdr>
    </w:div>
    <w:div w:id="148402591">
      <w:bodyDiv w:val="1"/>
      <w:marLeft w:val="0"/>
      <w:marRight w:val="0"/>
      <w:marTop w:val="0"/>
      <w:marBottom w:val="0"/>
      <w:divBdr>
        <w:top w:val="none" w:sz="0" w:space="0" w:color="auto"/>
        <w:left w:val="none" w:sz="0" w:space="0" w:color="auto"/>
        <w:bottom w:val="none" w:sz="0" w:space="0" w:color="auto"/>
        <w:right w:val="none" w:sz="0" w:space="0" w:color="auto"/>
      </w:divBdr>
    </w:div>
    <w:div w:id="158891661">
      <w:bodyDiv w:val="1"/>
      <w:marLeft w:val="0"/>
      <w:marRight w:val="0"/>
      <w:marTop w:val="0"/>
      <w:marBottom w:val="0"/>
      <w:divBdr>
        <w:top w:val="none" w:sz="0" w:space="0" w:color="auto"/>
        <w:left w:val="none" w:sz="0" w:space="0" w:color="auto"/>
        <w:bottom w:val="none" w:sz="0" w:space="0" w:color="auto"/>
        <w:right w:val="none" w:sz="0" w:space="0" w:color="auto"/>
      </w:divBdr>
    </w:div>
    <w:div w:id="178277950">
      <w:bodyDiv w:val="1"/>
      <w:marLeft w:val="0"/>
      <w:marRight w:val="0"/>
      <w:marTop w:val="0"/>
      <w:marBottom w:val="0"/>
      <w:divBdr>
        <w:top w:val="none" w:sz="0" w:space="0" w:color="auto"/>
        <w:left w:val="none" w:sz="0" w:space="0" w:color="auto"/>
        <w:bottom w:val="none" w:sz="0" w:space="0" w:color="auto"/>
        <w:right w:val="none" w:sz="0" w:space="0" w:color="auto"/>
      </w:divBdr>
    </w:div>
    <w:div w:id="186529296">
      <w:bodyDiv w:val="1"/>
      <w:marLeft w:val="0"/>
      <w:marRight w:val="0"/>
      <w:marTop w:val="0"/>
      <w:marBottom w:val="0"/>
      <w:divBdr>
        <w:top w:val="none" w:sz="0" w:space="0" w:color="auto"/>
        <w:left w:val="none" w:sz="0" w:space="0" w:color="auto"/>
        <w:bottom w:val="none" w:sz="0" w:space="0" w:color="auto"/>
        <w:right w:val="none" w:sz="0" w:space="0" w:color="auto"/>
      </w:divBdr>
    </w:div>
    <w:div w:id="191235309">
      <w:bodyDiv w:val="1"/>
      <w:marLeft w:val="0"/>
      <w:marRight w:val="0"/>
      <w:marTop w:val="0"/>
      <w:marBottom w:val="0"/>
      <w:divBdr>
        <w:top w:val="none" w:sz="0" w:space="0" w:color="auto"/>
        <w:left w:val="none" w:sz="0" w:space="0" w:color="auto"/>
        <w:bottom w:val="none" w:sz="0" w:space="0" w:color="auto"/>
        <w:right w:val="none" w:sz="0" w:space="0" w:color="auto"/>
      </w:divBdr>
    </w:div>
    <w:div w:id="207032744">
      <w:bodyDiv w:val="1"/>
      <w:marLeft w:val="0"/>
      <w:marRight w:val="0"/>
      <w:marTop w:val="0"/>
      <w:marBottom w:val="0"/>
      <w:divBdr>
        <w:top w:val="none" w:sz="0" w:space="0" w:color="auto"/>
        <w:left w:val="none" w:sz="0" w:space="0" w:color="auto"/>
        <w:bottom w:val="none" w:sz="0" w:space="0" w:color="auto"/>
        <w:right w:val="none" w:sz="0" w:space="0" w:color="auto"/>
      </w:divBdr>
    </w:div>
    <w:div w:id="228931304">
      <w:bodyDiv w:val="1"/>
      <w:marLeft w:val="0"/>
      <w:marRight w:val="0"/>
      <w:marTop w:val="0"/>
      <w:marBottom w:val="0"/>
      <w:divBdr>
        <w:top w:val="none" w:sz="0" w:space="0" w:color="auto"/>
        <w:left w:val="none" w:sz="0" w:space="0" w:color="auto"/>
        <w:bottom w:val="none" w:sz="0" w:space="0" w:color="auto"/>
        <w:right w:val="none" w:sz="0" w:space="0" w:color="auto"/>
      </w:divBdr>
    </w:div>
    <w:div w:id="231355256">
      <w:bodyDiv w:val="1"/>
      <w:marLeft w:val="0"/>
      <w:marRight w:val="0"/>
      <w:marTop w:val="0"/>
      <w:marBottom w:val="0"/>
      <w:divBdr>
        <w:top w:val="none" w:sz="0" w:space="0" w:color="auto"/>
        <w:left w:val="none" w:sz="0" w:space="0" w:color="auto"/>
        <w:bottom w:val="none" w:sz="0" w:space="0" w:color="auto"/>
        <w:right w:val="none" w:sz="0" w:space="0" w:color="auto"/>
      </w:divBdr>
    </w:div>
    <w:div w:id="231543245">
      <w:bodyDiv w:val="1"/>
      <w:marLeft w:val="0"/>
      <w:marRight w:val="0"/>
      <w:marTop w:val="0"/>
      <w:marBottom w:val="0"/>
      <w:divBdr>
        <w:top w:val="none" w:sz="0" w:space="0" w:color="auto"/>
        <w:left w:val="none" w:sz="0" w:space="0" w:color="auto"/>
        <w:bottom w:val="none" w:sz="0" w:space="0" w:color="auto"/>
        <w:right w:val="none" w:sz="0" w:space="0" w:color="auto"/>
      </w:divBdr>
    </w:div>
    <w:div w:id="232155953">
      <w:bodyDiv w:val="1"/>
      <w:marLeft w:val="0"/>
      <w:marRight w:val="0"/>
      <w:marTop w:val="0"/>
      <w:marBottom w:val="0"/>
      <w:divBdr>
        <w:top w:val="none" w:sz="0" w:space="0" w:color="auto"/>
        <w:left w:val="none" w:sz="0" w:space="0" w:color="auto"/>
        <w:bottom w:val="none" w:sz="0" w:space="0" w:color="auto"/>
        <w:right w:val="none" w:sz="0" w:space="0" w:color="auto"/>
      </w:divBdr>
    </w:div>
    <w:div w:id="236282121">
      <w:bodyDiv w:val="1"/>
      <w:marLeft w:val="0"/>
      <w:marRight w:val="0"/>
      <w:marTop w:val="0"/>
      <w:marBottom w:val="0"/>
      <w:divBdr>
        <w:top w:val="none" w:sz="0" w:space="0" w:color="auto"/>
        <w:left w:val="none" w:sz="0" w:space="0" w:color="auto"/>
        <w:bottom w:val="none" w:sz="0" w:space="0" w:color="auto"/>
        <w:right w:val="none" w:sz="0" w:space="0" w:color="auto"/>
      </w:divBdr>
    </w:div>
    <w:div w:id="239026377">
      <w:bodyDiv w:val="1"/>
      <w:marLeft w:val="0"/>
      <w:marRight w:val="0"/>
      <w:marTop w:val="0"/>
      <w:marBottom w:val="0"/>
      <w:divBdr>
        <w:top w:val="none" w:sz="0" w:space="0" w:color="auto"/>
        <w:left w:val="none" w:sz="0" w:space="0" w:color="auto"/>
        <w:bottom w:val="none" w:sz="0" w:space="0" w:color="auto"/>
        <w:right w:val="none" w:sz="0" w:space="0" w:color="auto"/>
      </w:divBdr>
    </w:div>
    <w:div w:id="252788926">
      <w:bodyDiv w:val="1"/>
      <w:marLeft w:val="0"/>
      <w:marRight w:val="0"/>
      <w:marTop w:val="0"/>
      <w:marBottom w:val="0"/>
      <w:divBdr>
        <w:top w:val="none" w:sz="0" w:space="0" w:color="auto"/>
        <w:left w:val="none" w:sz="0" w:space="0" w:color="auto"/>
        <w:bottom w:val="none" w:sz="0" w:space="0" w:color="auto"/>
        <w:right w:val="none" w:sz="0" w:space="0" w:color="auto"/>
      </w:divBdr>
    </w:div>
    <w:div w:id="255334938">
      <w:bodyDiv w:val="1"/>
      <w:marLeft w:val="0"/>
      <w:marRight w:val="0"/>
      <w:marTop w:val="0"/>
      <w:marBottom w:val="0"/>
      <w:divBdr>
        <w:top w:val="none" w:sz="0" w:space="0" w:color="auto"/>
        <w:left w:val="none" w:sz="0" w:space="0" w:color="auto"/>
        <w:bottom w:val="none" w:sz="0" w:space="0" w:color="auto"/>
        <w:right w:val="none" w:sz="0" w:space="0" w:color="auto"/>
      </w:divBdr>
    </w:div>
    <w:div w:id="256331257">
      <w:bodyDiv w:val="1"/>
      <w:marLeft w:val="0"/>
      <w:marRight w:val="0"/>
      <w:marTop w:val="0"/>
      <w:marBottom w:val="0"/>
      <w:divBdr>
        <w:top w:val="none" w:sz="0" w:space="0" w:color="auto"/>
        <w:left w:val="none" w:sz="0" w:space="0" w:color="auto"/>
        <w:bottom w:val="none" w:sz="0" w:space="0" w:color="auto"/>
        <w:right w:val="none" w:sz="0" w:space="0" w:color="auto"/>
      </w:divBdr>
    </w:div>
    <w:div w:id="259408440">
      <w:bodyDiv w:val="1"/>
      <w:marLeft w:val="0"/>
      <w:marRight w:val="0"/>
      <w:marTop w:val="0"/>
      <w:marBottom w:val="0"/>
      <w:divBdr>
        <w:top w:val="none" w:sz="0" w:space="0" w:color="auto"/>
        <w:left w:val="none" w:sz="0" w:space="0" w:color="auto"/>
        <w:bottom w:val="none" w:sz="0" w:space="0" w:color="auto"/>
        <w:right w:val="none" w:sz="0" w:space="0" w:color="auto"/>
      </w:divBdr>
    </w:div>
    <w:div w:id="264073628">
      <w:bodyDiv w:val="1"/>
      <w:marLeft w:val="0"/>
      <w:marRight w:val="0"/>
      <w:marTop w:val="0"/>
      <w:marBottom w:val="0"/>
      <w:divBdr>
        <w:top w:val="none" w:sz="0" w:space="0" w:color="auto"/>
        <w:left w:val="none" w:sz="0" w:space="0" w:color="auto"/>
        <w:bottom w:val="none" w:sz="0" w:space="0" w:color="auto"/>
        <w:right w:val="none" w:sz="0" w:space="0" w:color="auto"/>
      </w:divBdr>
    </w:div>
    <w:div w:id="275914189">
      <w:bodyDiv w:val="1"/>
      <w:marLeft w:val="0"/>
      <w:marRight w:val="0"/>
      <w:marTop w:val="0"/>
      <w:marBottom w:val="0"/>
      <w:divBdr>
        <w:top w:val="none" w:sz="0" w:space="0" w:color="auto"/>
        <w:left w:val="none" w:sz="0" w:space="0" w:color="auto"/>
        <w:bottom w:val="none" w:sz="0" w:space="0" w:color="auto"/>
        <w:right w:val="none" w:sz="0" w:space="0" w:color="auto"/>
      </w:divBdr>
    </w:div>
    <w:div w:id="293869154">
      <w:bodyDiv w:val="1"/>
      <w:marLeft w:val="0"/>
      <w:marRight w:val="0"/>
      <w:marTop w:val="0"/>
      <w:marBottom w:val="0"/>
      <w:divBdr>
        <w:top w:val="none" w:sz="0" w:space="0" w:color="auto"/>
        <w:left w:val="none" w:sz="0" w:space="0" w:color="auto"/>
        <w:bottom w:val="none" w:sz="0" w:space="0" w:color="auto"/>
        <w:right w:val="none" w:sz="0" w:space="0" w:color="auto"/>
      </w:divBdr>
    </w:div>
    <w:div w:id="300383198">
      <w:bodyDiv w:val="1"/>
      <w:marLeft w:val="0"/>
      <w:marRight w:val="0"/>
      <w:marTop w:val="0"/>
      <w:marBottom w:val="0"/>
      <w:divBdr>
        <w:top w:val="none" w:sz="0" w:space="0" w:color="auto"/>
        <w:left w:val="none" w:sz="0" w:space="0" w:color="auto"/>
        <w:bottom w:val="none" w:sz="0" w:space="0" w:color="auto"/>
        <w:right w:val="none" w:sz="0" w:space="0" w:color="auto"/>
      </w:divBdr>
    </w:div>
    <w:div w:id="303851039">
      <w:bodyDiv w:val="1"/>
      <w:marLeft w:val="0"/>
      <w:marRight w:val="0"/>
      <w:marTop w:val="0"/>
      <w:marBottom w:val="0"/>
      <w:divBdr>
        <w:top w:val="none" w:sz="0" w:space="0" w:color="auto"/>
        <w:left w:val="none" w:sz="0" w:space="0" w:color="auto"/>
        <w:bottom w:val="none" w:sz="0" w:space="0" w:color="auto"/>
        <w:right w:val="none" w:sz="0" w:space="0" w:color="auto"/>
      </w:divBdr>
    </w:div>
    <w:div w:id="310333934">
      <w:bodyDiv w:val="1"/>
      <w:marLeft w:val="0"/>
      <w:marRight w:val="0"/>
      <w:marTop w:val="0"/>
      <w:marBottom w:val="0"/>
      <w:divBdr>
        <w:top w:val="none" w:sz="0" w:space="0" w:color="auto"/>
        <w:left w:val="none" w:sz="0" w:space="0" w:color="auto"/>
        <w:bottom w:val="none" w:sz="0" w:space="0" w:color="auto"/>
        <w:right w:val="none" w:sz="0" w:space="0" w:color="auto"/>
      </w:divBdr>
    </w:div>
    <w:div w:id="325979318">
      <w:bodyDiv w:val="1"/>
      <w:marLeft w:val="0"/>
      <w:marRight w:val="0"/>
      <w:marTop w:val="0"/>
      <w:marBottom w:val="0"/>
      <w:divBdr>
        <w:top w:val="none" w:sz="0" w:space="0" w:color="auto"/>
        <w:left w:val="none" w:sz="0" w:space="0" w:color="auto"/>
        <w:bottom w:val="none" w:sz="0" w:space="0" w:color="auto"/>
        <w:right w:val="none" w:sz="0" w:space="0" w:color="auto"/>
      </w:divBdr>
    </w:div>
    <w:div w:id="331489176">
      <w:bodyDiv w:val="1"/>
      <w:marLeft w:val="0"/>
      <w:marRight w:val="0"/>
      <w:marTop w:val="0"/>
      <w:marBottom w:val="0"/>
      <w:divBdr>
        <w:top w:val="none" w:sz="0" w:space="0" w:color="auto"/>
        <w:left w:val="none" w:sz="0" w:space="0" w:color="auto"/>
        <w:bottom w:val="none" w:sz="0" w:space="0" w:color="auto"/>
        <w:right w:val="none" w:sz="0" w:space="0" w:color="auto"/>
      </w:divBdr>
    </w:div>
    <w:div w:id="331564731">
      <w:bodyDiv w:val="1"/>
      <w:marLeft w:val="0"/>
      <w:marRight w:val="0"/>
      <w:marTop w:val="0"/>
      <w:marBottom w:val="0"/>
      <w:divBdr>
        <w:top w:val="none" w:sz="0" w:space="0" w:color="auto"/>
        <w:left w:val="none" w:sz="0" w:space="0" w:color="auto"/>
        <w:bottom w:val="none" w:sz="0" w:space="0" w:color="auto"/>
        <w:right w:val="none" w:sz="0" w:space="0" w:color="auto"/>
      </w:divBdr>
    </w:div>
    <w:div w:id="332878459">
      <w:bodyDiv w:val="1"/>
      <w:marLeft w:val="0"/>
      <w:marRight w:val="0"/>
      <w:marTop w:val="0"/>
      <w:marBottom w:val="0"/>
      <w:divBdr>
        <w:top w:val="none" w:sz="0" w:space="0" w:color="auto"/>
        <w:left w:val="none" w:sz="0" w:space="0" w:color="auto"/>
        <w:bottom w:val="none" w:sz="0" w:space="0" w:color="auto"/>
        <w:right w:val="none" w:sz="0" w:space="0" w:color="auto"/>
      </w:divBdr>
    </w:div>
    <w:div w:id="336008046">
      <w:bodyDiv w:val="1"/>
      <w:marLeft w:val="0"/>
      <w:marRight w:val="0"/>
      <w:marTop w:val="0"/>
      <w:marBottom w:val="0"/>
      <w:divBdr>
        <w:top w:val="none" w:sz="0" w:space="0" w:color="auto"/>
        <w:left w:val="none" w:sz="0" w:space="0" w:color="auto"/>
        <w:bottom w:val="none" w:sz="0" w:space="0" w:color="auto"/>
        <w:right w:val="none" w:sz="0" w:space="0" w:color="auto"/>
      </w:divBdr>
    </w:div>
    <w:div w:id="348216568">
      <w:bodyDiv w:val="1"/>
      <w:marLeft w:val="0"/>
      <w:marRight w:val="0"/>
      <w:marTop w:val="0"/>
      <w:marBottom w:val="0"/>
      <w:divBdr>
        <w:top w:val="none" w:sz="0" w:space="0" w:color="auto"/>
        <w:left w:val="none" w:sz="0" w:space="0" w:color="auto"/>
        <w:bottom w:val="none" w:sz="0" w:space="0" w:color="auto"/>
        <w:right w:val="none" w:sz="0" w:space="0" w:color="auto"/>
      </w:divBdr>
    </w:div>
    <w:div w:id="371804721">
      <w:bodyDiv w:val="1"/>
      <w:marLeft w:val="0"/>
      <w:marRight w:val="0"/>
      <w:marTop w:val="0"/>
      <w:marBottom w:val="0"/>
      <w:divBdr>
        <w:top w:val="none" w:sz="0" w:space="0" w:color="auto"/>
        <w:left w:val="none" w:sz="0" w:space="0" w:color="auto"/>
        <w:bottom w:val="none" w:sz="0" w:space="0" w:color="auto"/>
        <w:right w:val="none" w:sz="0" w:space="0" w:color="auto"/>
      </w:divBdr>
    </w:div>
    <w:div w:id="376513036">
      <w:bodyDiv w:val="1"/>
      <w:marLeft w:val="0"/>
      <w:marRight w:val="0"/>
      <w:marTop w:val="0"/>
      <w:marBottom w:val="0"/>
      <w:divBdr>
        <w:top w:val="none" w:sz="0" w:space="0" w:color="auto"/>
        <w:left w:val="none" w:sz="0" w:space="0" w:color="auto"/>
        <w:bottom w:val="none" w:sz="0" w:space="0" w:color="auto"/>
        <w:right w:val="none" w:sz="0" w:space="0" w:color="auto"/>
      </w:divBdr>
    </w:div>
    <w:div w:id="384303853">
      <w:bodyDiv w:val="1"/>
      <w:marLeft w:val="0"/>
      <w:marRight w:val="0"/>
      <w:marTop w:val="0"/>
      <w:marBottom w:val="0"/>
      <w:divBdr>
        <w:top w:val="none" w:sz="0" w:space="0" w:color="auto"/>
        <w:left w:val="none" w:sz="0" w:space="0" w:color="auto"/>
        <w:bottom w:val="none" w:sz="0" w:space="0" w:color="auto"/>
        <w:right w:val="none" w:sz="0" w:space="0" w:color="auto"/>
      </w:divBdr>
    </w:div>
    <w:div w:id="387460718">
      <w:bodyDiv w:val="1"/>
      <w:marLeft w:val="0"/>
      <w:marRight w:val="0"/>
      <w:marTop w:val="0"/>
      <w:marBottom w:val="0"/>
      <w:divBdr>
        <w:top w:val="none" w:sz="0" w:space="0" w:color="auto"/>
        <w:left w:val="none" w:sz="0" w:space="0" w:color="auto"/>
        <w:bottom w:val="none" w:sz="0" w:space="0" w:color="auto"/>
        <w:right w:val="none" w:sz="0" w:space="0" w:color="auto"/>
      </w:divBdr>
    </w:div>
    <w:div w:id="392849700">
      <w:bodyDiv w:val="1"/>
      <w:marLeft w:val="0"/>
      <w:marRight w:val="0"/>
      <w:marTop w:val="0"/>
      <w:marBottom w:val="0"/>
      <w:divBdr>
        <w:top w:val="none" w:sz="0" w:space="0" w:color="auto"/>
        <w:left w:val="none" w:sz="0" w:space="0" w:color="auto"/>
        <w:bottom w:val="none" w:sz="0" w:space="0" w:color="auto"/>
        <w:right w:val="none" w:sz="0" w:space="0" w:color="auto"/>
      </w:divBdr>
    </w:div>
    <w:div w:id="398329220">
      <w:bodyDiv w:val="1"/>
      <w:marLeft w:val="0"/>
      <w:marRight w:val="0"/>
      <w:marTop w:val="0"/>
      <w:marBottom w:val="0"/>
      <w:divBdr>
        <w:top w:val="none" w:sz="0" w:space="0" w:color="auto"/>
        <w:left w:val="none" w:sz="0" w:space="0" w:color="auto"/>
        <w:bottom w:val="none" w:sz="0" w:space="0" w:color="auto"/>
        <w:right w:val="none" w:sz="0" w:space="0" w:color="auto"/>
      </w:divBdr>
    </w:div>
    <w:div w:id="417098390">
      <w:bodyDiv w:val="1"/>
      <w:marLeft w:val="0"/>
      <w:marRight w:val="0"/>
      <w:marTop w:val="0"/>
      <w:marBottom w:val="0"/>
      <w:divBdr>
        <w:top w:val="none" w:sz="0" w:space="0" w:color="auto"/>
        <w:left w:val="none" w:sz="0" w:space="0" w:color="auto"/>
        <w:bottom w:val="none" w:sz="0" w:space="0" w:color="auto"/>
        <w:right w:val="none" w:sz="0" w:space="0" w:color="auto"/>
      </w:divBdr>
    </w:div>
    <w:div w:id="419062770">
      <w:bodyDiv w:val="1"/>
      <w:marLeft w:val="0"/>
      <w:marRight w:val="0"/>
      <w:marTop w:val="0"/>
      <w:marBottom w:val="0"/>
      <w:divBdr>
        <w:top w:val="none" w:sz="0" w:space="0" w:color="auto"/>
        <w:left w:val="none" w:sz="0" w:space="0" w:color="auto"/>
        <w:bottom w:val="none" w:sz="0" w:space="0" w:color="auto"/>
        <w:right w:val="none" w:sz="0" w:space="0" w:color="auto"/>
      </w:divBdr>
    </w:div>
    <w:div w:id="422454686">
      <w:bodyDiv w:val="1"/>
      <w:marLeft w:val="0"/>
      <w:marRight w:val="0"/>
      <w:marTop w:val="0"/>
      <w:marBottom w:val="0"/>
      <w:divBdr>
        <w:top w:val="none" w:sz="0" w:space="0" w:color="auto"/>
        <w:left w:val="none" w:sz="0" w:space="0" w:color="auto"/>
        <w:bottom w:val="none" w:sz="0" w:space="0" w:color="auto"/>
        <w:right w:val="none" w:sz="0" w:space="0" w:color="auto"/>
      </w:divBdr>
    </w:div>
    <w:div w:id="423696066">
      <w:bodyDiv w:val="1"/>
      <w:marLeft w:val="0"/>
      <w:marRight w:val="0"/>
      <w:marTop w:val="0"/>
      <w:marBottom w:val="0"/>
      <w:divBdr>
        <w:top w:val="none" w:sz="0" w:space="0" w:color="auto"/>
        <w:left w:val="none" w:sz="0" w:space="0" w:color="auto"/>
        <w:bottom w:val="none" w:sz="0" w:space="0" w:color="auto"/>
        <w:right w:val="none" w:sz="0" w:space="0" w:color="auto"/>
      </w:divBdr>
    </w:div>
    <w:div w:id="424763618">
      <w:bodyDiv w:val="1"/>
      <w:marLeft w:val="0"/>
      <w:marRight w:val="0"/>
      <w:marTop w:val="0"/>
      <w:marBottom w:val="0"/>
      <w:divBdr>
        <w:top w:val="none" w:sz="0" w:space="0" w:color="auto"/>
        <w:left w:val="none" w:sz="0" w:space="0" w:color="auto"/>
        <w:bottom w:val="none" w:sz="0" w:space="0" w:color="auto"/>
        <w:right w:val="none" w:sz="0" w:space="0" w:color="auto"/>
      </w:divBdr>
    </w:div>
    <w:div w:id="429398233">
      <w:bodyDiv w:val="1"/>
      <w:marLeft w:val="0"/>
      <w:marRight w:val="0"/>
      <w:marTop w:val="0"/>
      <w:marBottom w:val="0"/>
      <w:divBdr>
        <w:top w:val="none" w:sz="0" w:space="0" w:color="auto"/>
        <w:left w:val="none" w:sz="0" w:space="0" w:color="auto"/>
        <w:bottom w:val="none" w:sz="0" w:space="0" w:color="auto"/>
        <w:right w:val="none" w:sz="0" w:space="0" w:color="auto"/>
      </w:divBdr>
    </w:div>
    <w:div w:id="440534777">
      <w:bodyDiv w:val="1"/>
      <w:marLeft w:val="0"/>
      <w:marRight w:val="0"/>
      <w:marTop w:val="0"/>
      <w:marBottom w:val="0"/>
      <w:divBdr>
        <w:top w:val="none" w:sz="0" w:space="0" w:color="auto"/>
        <w:left w:val="none" w:sz="0" w:space="0" w:color="auto"/>
        <w:bottom w:val="none" w:sz="0" w:space="0" w:color="auto"/>
        <w:right w:val="none" w:sz="0" w:space="0" w:color="auto"/>
      </w:divBdr>
    </w:div>
    <w:div w:id="443034695">
      <w:bodyDiv w:val="1"/>
      <w:marLeft w:val="0"/>
      <w:marRight w:val="0"/>
      <w:marTop w:val="0"/>
      <w:marBottom w:val="0"/>
      <w:divBdr>
        <w:top w:val="none" w:sz="0" w:space="0" w:color="auto"/>
        <w:left w:val="none" w:sz="0" w:space="0" w:color="auto"/>
        <w:bottom w:val="none" w:sz="0" w:space="0" w:color="auto"/>
        <w:right w:val="none" w:sz="0" w:space="0" w:color="auto"/>
      </w:divBdr>
    </w:div>
    <w:div w:id="456487388">
      <w:bodyDiv w:val="1"/>
      <w:marLeft w:val="0"/>
      <w:marRight w:val="0"/>
      <w:marTop w:val="0"/>
      <w:marBottom w:val="0"/>
      <w:divBdr>
        <w:top w:val="none" w:sz="0" w:space="0" w:color="auto"/>
        <w:left w:val="none" w:sz="0" w:space="0" w:color="auto"/>
        <w:bottom w:val="none" w:sz="0" w:space="0" w:color="auto"/>
        <w:right w:val="none" w:sz="0" w:space="0" w:color="auto"/>
      </w:divBdr>
    </w:div>
    <w:div w:id="458034239">
      <w:bodyDiv w:val="1"/>
      <w:marLeft w:val="0"/>
      <w:marRight w:val="0"/>
      <w:marTop w:val="0"/>
      <w:marBottom w:val="0"/>
      <w:divBdr>
        <w:top w:val="none" w:sz="0" w:space="0" w:color="auto"/>
        <w:left w:val="none" w:sz="0" w:space="0" w:color="auto"/>
        <w:bottom w:val="none" w:sz="0" w:space="0" w:color="auto"/>
        <w:right w:val="none" w:sz="0" w:space="0" w:color="auto"/>
      </w:divBdr>
    </w:div>
    <w:div w:id="472867791">
      <w:bodyDiv w:val="1"/>
      <w:marLeft w:val="0"/>
      <w:marRight w:val="0"/>
      <w:marTop w:val="0"/>
      <w:marBottom w:val="0"/>
      <w:divBdr>
        <w:top w:val="none" w:sz="0" w:space="0" w:color="auto"/>
        <w:left w:val="none" w:sz="0" w:space="0" w:color="auto"/>
        <w:bottom w:val="none" w:sz="0" w:space="0" w:color="auto"/>
        <w:right w:val="none" w:sz="0" w:space="0" w:color="auto"/>
      </w:divBdr>
    </w:div>
    <w:div w:id="504789883">
      <w:bodyDiv w:val="1"/>
      <w:marLeft w:val="0"/>
      <w:marRight w:val="0"/>
      <w:marTop w:val="0"/>
      <w:marBottom w:val="0"/>
      <w:divBdr>
        <w:top w:val="none" w:sz="0" w:space="0" w:color="auto"/>
        <w:left w:val="none" w:sz="0" w:space="0" w:color="auto"/>
        <w:bottom w:val="none" w:sz="0" w:space="0" w:color="auto"/>
        <w:right w:val="none" w:sz="0" w:space="0" w:color="auto"/>
      </w:divBdr>
    </w:div>
    <w:div w:id="517163052">
      <w:bodyDiv w:val="1"/>
      <w:marLeft w:val="0"/>
      <w:marRight w:val="0"/>
      <w:marTop w:val="0"/>
      <w:marBottom w:val="0"/>
      <w:divBdr>
        <w:top w:val="none" w:sz="0" w:space="0" w:color="auto"/>
        <w:left w:val="none" w:sz="0" w:space="0" w:color="auto"/>
        <w:bottom w:val="none" w:sz="0" w:space="0" w:color="auto"/>
        <w:right w:val="none" w:sz="0" w:space="0" w:color="auto"/>
      </w:divBdr>
    </w:div>
    <w:div w:id="547886476">
      <w:bodyDiv w:val="1"/>
      <w:marLeft w:val="0"/>
      <w:marRight w:val="0"/>
      <w:marTop w:val="0"/>
      <w:marBottom w:val="0"/>
      <w:divBdr>
        <w:top w:val="none" w:sz="0" w:space="0" w:color="auto"/>
        <w:left w:val="none" w:sz="0" w:space="0" w:color="auto"/>
        <w:bottom w:val="none" w:sz="0" w:space="0" w:color="auto"/>
        <w:right w:val="none" w:sz="0" w:space="0" w:color="auto"/>
      </w:divBdr>
    </w:div>
    <w:div w:id="550701428">
      <w:bodyDiv w:val="1"/>
      <w:marLeft w:val="0"/>
      <w:marRight w:val="0"/>
      <w:marTop w:val="0"/>
      <w:marBottom w:val="0"/>
      <w:divBdr>
        <w:top w:val="none" w:sz="0" w:space="0" w:color="auto"/>
        <w:left w:val="none" w:sz="0" w:space="0" w:color="auto"/>
        <w:bottom w:val="none" w:sz="0" w:space="0" w:color="auto"/>
        <w:right w:val="none" w:sz="0" w:space="0" w:color="auto"/>
      </w:divBdr>
    </w:div>
    <w:div w:id="556818709">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
    <w:div w:id="575239219">
      <w:bodyDiv w:val="1"/>
      <w:marLeft w:val="0"/>
      <w:marRight w:val="0"/>
      <w:marTop w:val="0"/>
      <w:marBottom w:val="0"/>
      <w:divBdr>
        <w:top w:val="none" w:sz="0" w:space="0" w:color="auto"/>
        <w:left w:val="none" w:sz="0" w:space="0" w:color="auto"/>
        <w:bottom w:val="none" w:sz="0" w:space="0" w:color="auto"/>
        <w:right w:val="none" w:sz="0" w:space="0" w:color="auto"/>
      </w:divBdr>
    </w:div>
    <w:div w:id="577635277">
      <w:bodyDiv w:val="1"/>
      <w:marLeft w:val="0"/>
      <w:marRight w:val="0"/>
      <w:marTop w:val="0"/>
      <w:marBottom w:val="0"/>
      <w:divBdr>
        <w:top w:val="none" w:sz="0" w:space="0" w:color="auto"/>
        <w:left w:val="none" w:sz="0" w:space="0" w:color="auto"/>
        <w:bottom w:val="none" w:sz="0" w:space="0" w:color="auto"/>
        <w:right w:val="none" w:sz="0" w:space="0" w:color="auto"/>
      </w:divBdr>
    </w:div>
    <w:div w:id="583535448">
      <w:bodyDiv w:val="1"/>
      <w:marLeft w:val="0"/>
      <w:marRight w:val="0"/>
      <w:marTop w:val="0"/>
      <w:marBottom w:val="0"/>
      <w:divBdr>
        <w:top w:val="none" w:sz="0" w:space="0" w:color="auto"/>
        <w:left w:val="none" w:sz="0" w:space="0" w:color="auto"/>
        <w:bottom w:val="none" w:sz="0" w:space="0" w:color="auto"/>
        <w:right w:val="none" w:sz="0" w:space="0" w:color="auto"/>
      </w:divBdr>
    </w:div>
    <w:div w:id="584076389">
      <w:bodyDiv w:val="1"/>
      <w:marLeft w:val="0"/>
      <w:marRight w:val="0"/>
      <w:marTop w:val="0"/>
      <w:marBottom w:val="0"/>
      <w:divBdr>
        <w:top w:val="none" w:sz="0" w:space="0" w:color="auto"/>
        <w:left w:val="none" w:sz="0" w:space="0" w:color="auto"/>
        <w:bottom w:val="none" w:sz="0" w:space="0" w:color="auto"/>
        <w:right w:val="none" w:sz="0" w:space="0" w:color="auto"/>
      </w:divBdr>
    </w:div>
    <w:div w:id="586764802">
      <w:bodyDiv w:val="1"/>
      <w:marLeft w:val="0"/>
      <w:marRight w:val="0"/>
      <w:marTop w:val="0"/>
      <w:marBottom w:val="0"/>
      <w:divBdr>
        <w:top w:val="none" w:sz="0" w:space="0" w:color="auto"/>
        <w:left w:val="none" w:sz="0" w:space="0" w:color="auto"/>
        <w:bottom w:val="none" w:sz="0" w:space="0" w:color="auto"/>
        <w:right w:val="none" w:sz="0" w:space="0" w:color="auto"/>
      </w:divBdr>
    </w:div>
    <w:div w:id="590552725">
      <w:bodyDiv w:val="1"/>
      <w:marLeft w:val="0"/>
      <w:marRight w:val="0"/>
      <w:marTop w:val="0"/>
      <w:marBottom w:val="0"/>
      <w:divBdr>
        <w:top w:val="none" w:sz="0" w:space="0" w:color="auto"/>
        <w:left w:val="none" w:sz="0" w:space="0" w:color="auto"/>
        <w:bottom w:val="none" w:sz="0" w:space="0" w:color="auto"/>
        <w:right w:val="none" w:sz="0" w:space="0" w:color="auto"/>
      </w:divBdr>
    </w:div>
    <w:div w:id="592519933">
      <w:bodyDiv w:val="1"/>
      <w:marLeft w:val="0"/>
      <w:marRight w:val="0"/>
      <w:marTop w:val="0"/>
      <w:marBottom w:val="0"/>
      <w:divBdr>
        <w:top w:val="none" w:sz="0" w:space="0" w:color="auto"/>
        <w:left w:val="none" w:sz="0" w:space="0" w:color="auto"/>
        <w:bottom w:val="none" w:sz="0" w:space="0" w:color="auto"/>
        <w:right w:val="none" w:sz="0" w:space="0" w:color="auto"/>
      </w:divBdr>
    </w:div>
    <w:div w:id="592864032">
      <w:bodyDiv w:val="1"/>
      <w:marLeft w:val="0"/>
      <w:marRight w:val="0"/>
      <w:marTop w:val="0"/>
      <w:marBottom w:val="0"/>
      <w:divBdr>
        <w:top w:val="none" w:sz="0" w:space="0" w:color="auto"/>
        <w:left w:val="none" w:sz="0" w:space="0" w:color="auto"/>
        <w:bottom w:val="none" w:sz="0" w:space="0" w:color="auto"/>
        <w:right w:val="none" w:sz="0" w:space="0" w:color="auto"/>
      </w:divBdr>
    </w:div>
    <w:div w:id="598875673">
      <w:bodyDiv w:val="1"/>
      <w:marLeft w:val="0"/>
      <w:marRight w:val="0"/>
      <w:marTop w:val="0"/>
      <w:marBottom w:val="0"/>
      <w:divBdr>
        <w:top w:val="none" w:sz="0" w:space="0" w:color="auto"/>
        <w:left w:val="none" w:sz="0" w:space="0" w:color="auto"/>
        <w:bottom w:val="none" w:sz="0" w:space="0" w:color="auto"/>
        <w:right w:val="none" w:sz="0" w:space="0" w:color="auto"/>
      </w:divBdr>
    </w:div>
    <w:div w:id="599604452">
      <w:bodyDiv w:val="1"/>
      <w:marLeft w:val="0"/>
      <w:marRight w:val="0"/>
      <w:marTop w:val="0"/>
      <w:marBottom w:val="0"/>
      <w:divBdr>
        <w:top w:val="none" w:sz="0" w:space="0" w:color="auto"/>
        <w:left w:val="none" w:sz="0" w:space="0" w:color="auto"/>
        <w:bottom w:val="none" w:sz="0" w:space="0" w:color="auto"/>
        <w:right w:val="none" w:sz="0" w:space="0" w:color="auto"/>
      </w:divBdr>
    </w:div>
    <w:div w:id="600265371">
      <w:bodyDiv w:val="1"/>
      <w:marLeft w:val="0"/>
      <w:marRight w:val="0"/>
      <w:marTop w:val="0"/>
      <w:marBottom w:val="0"/>
      <w:divBdr>
        <w:top w:val="none" w:sz="0" w:space="0" w:color="auto"/>
        <w:left w:val="none" w:sz="0" w:space="0" w:color="auto"/>
        <w:bottom w:val="none" w:sz="0" w:space="0" w:color="auto"/>
        <w:right w:val="none" w:sz="0" w:space="0" w:color="auto"/>
      </w:divBdr>
    </w:div>
    <w:div w:id="622228941">
      <w:bodyDiv w:val="1"/>
      <w:marLeft w:val="0"/>
      <w:marRight w:val="0"/>
      <w:marTop w:val="0"/>
      <w:marBottom w:val="0"/>
      <w:divBdr>
        <w:top w:val="none" w:sz="0" w:space="0" w:color="auto"/>
        <w:left w:val="none" w:sz="0" w:space="0" w:color="auto"/>
        <w:bottom w:val="none" w:sz="0" w:space="0" w:color="auto"/>
        <w:right w:val="none" w:sz="0" w:space="0" w:color="auto"/>
      </w:divBdr>
    </w:div>
    <w:div w:id="624770680">
      <w:bodyDiv w:val="1"/>
      <w:marLeft w:val="0"/>
      <w:marRight w:val="0"/>
      <w:marTop w:val="0"/>
      <w:marBottom w:val="0"/>
      <w:divBdr>
        <w:top w:val="none" w:sz="0" w:space="0" w:color="auto"/>
        <w:left w:val="none" w:sz="0" w:space="0" w:color="auto"/>
        <w:bottom w:val="none" w:sz="0" w:space="0" w:color="auto"/>
        <w:right w:val="none" w:sz="0" w:space="0" w:color="auto"/>
      </w:divBdr>
    </w:div>
    <w:div w:id="632298678">
      <w:bodyDiv w:val="1"/>
      <w:marLeft w:val="0"/>
      <w:marRight w:val="0"/>
      <w:marTop w:val="0"/>
      <w:marBottom w:val="0"/>
      <w:divBdr>
        <w:top w:val="none" w:sz="0" w:space="0" w:color="auto"/>
        <w:left w:val="none" w:sz="0" w:space="0" w:color="auto"/>
        <w:bottom w:val="none" w:sz="0" w:space="0" w:color="auto"/>
        <w:right w:val="none" w:sz="0" w:space="0" w:color="auto"/>
      </w:divBdr>
    </w:div>
    <w:div w:id="650673853">
      <w:bodyDiv w:val="1"/>
      <w:marLeft w:val="0"/>
      <w:marRight w:val="0"/>
      <w:marTop w:val="0"/>
      <w:marBottom w:val="0"/>
      <w:divBdr>
        <w:top w:val="none" w:sz="0" w:space="0" w:color="auto"/>
        <w:left w:val="none" w:sz="0" w:space="0" w:color="auto"/>
        <w:bottom w:val="none" w:sz="0" w:space="0" w:color="auto"/>
        <w:right w:val="none" w:sz="0" w:space="0" w:color="auto"/>
      </w:divBdr>
    </w:div>
    <w:div w:id="677931290">
      <w:bodyDiv w:val="1"/>
      <w:marLeft w:val="0"/>
      <w:marRight w:val="0"/>
      <w:marTop w:val="0"/>
      <w:marBottom w:val="0"/>
      <w:divBdr>
        <w:top w:val="none" w:sz="0" w:space="0" w:color="auto"/>
        <w:left w:val="none" w:sz="0" w:space="0" w:color="auto"/>
        <w:bottom w:val="none" w:sz="0" w:space="0" w:color="auto"/>
        <w:right w:val="none" w:sz="0" w:space="0" w:color="auto"/>
      </w:divBdr>
    </w:div>
    <w:div w:id="710883733">
      <w:bodyDiv w:val="1"/>
      <w:marLeft w:val="0"/>
      <w:marRight w:val="0"/>
      <w:marTop w:val="0"/>
      <w:marBottom w:val="0"/>
      <w:divBdr>
        <w:top w:val="none" w:sz="0" w:space="0" w:color="auto"/>
        <w:left w:val="none" w:sz="0" w:space="0" w:color="auto"/>
        <w:bottom w:val="none" w:sz="0" w:space="0" w:color="auto"/>
        <w:right w:val="none" w:sz="0" w:space="0" w:color="auto"/>
      </w:divBdr>
    </w:div>
    <w:div w:id="720789787">
      <w:bodyDiv w:val="1"/>
      <w:marLeft w:val="0"/>
      <w:marRight w:val="0"/>
      <w:marTop w:val="0"/>
      <w:marBottom w:val="0"/>
      <w:divBdr>
        <w:top w:val="none" w:sz="0" w:space="0" w:color="auto"/>
        <w:left w:val="none" w:sz="0" w:space="0" w:color="auto"/>
        <w:bottom w:val="none" w:sz="0" w:space="0" w:color="auto"/>
        <w:right w:val="none" w:sz="0" w:space="0" w:color="auto"/>
      </w:divBdr>
    </w:div>
    <w:div w:id="722825651">
      <w:bodyDiv w:val="1"/>
      <w:marLeft w:val="0"/>
      <w:marRight w:val="0"/>
      <w:marTop w:val="0"/>
      <w:marBottom w:val="0"/>
      <w:divBdr>
        <w:top w:val="none" w:sz="0" w:space="0" w:color="auto"/>
        <w:left w:val="none" w:sz="0" w:space="0" w:color="auto"/>
        <w:bottom w:val="none" w:sz="0" w:space="0" w:color="auto"/>
        <w:right w:val="none" w:sz="0" w:space="0" w:color="auto"/>
      </w:divBdr>
    </w:div>
    <w:div w:id="727530406">
      <w:bodyDiv w:val="1"/>
      <w:marLeft w:val="0"/>
      <w:marRight w:val="0"/>
      <w:marTop w:val="0"/>
      <w:marBottom w:val="0"/>
      <w:divBdr>
        <w:top w:val="none" w:sz="0" w:space="0" w:color="auto"/>
        <w:left w:val="none" w:sz="0" w:space="0" w:color="auto"/>
        <w:bottom w:val="none" w:sz="0" w:space="0" w:color="auto"/>
        <w:right w:val="none" w:sz="0" w:space="0" w:color="auto"/>
      </w:divBdr>
    </w:div>
    <w:div w:id="729311107">
      <w:bodyDiv w:val="1"/>
      <w:marLeft w:val="0"/>
      <w:marRight w:val="0"/>
      <w:marTop w:val="0"/>
      <w:marBottom w:val="0"/>
      <w:divBdr>
        <w:top w:val="none" w:sz="0" w:space="0" w:color="auto"/>
        <w:left w:val="none" w:sz="0" w:space="0" w:color="auto"/>
        <w:bottom w:val="none" w:sz="0" w:space="0" w:color="auto"/>
        <w:right w:val="none" w:sz="0" w:space="0" w:color="auto"/>
      </w:divBdr>
    </w:div>
    <w:div w:id="738598173">
      <w:bodyDiv w:val="1"/>
      <w:marLeft w:val="0"/>
      <w:marRight w:val="0"/>
      <w:marTop w:val="0"/>
      <w:marBottom w:val="0"/>
      <w:divBdr>
        <w:top w:val="none" w:sz="0" w:space="0" w:color="auto"/>
        <w:left w:val="none" w:sz="0" w:space="0" w:color="auto"/>
        <w:bottom w:val="none" w:sz="0" w:space="0" w:color="auto"/>
        <w:right w:val="none" w:sz="0" w:space="0" w:color="auto"/>
      </w:divBdr>
    </w:div>
    <w:div w:id="750737273">
      <w:bodyDiv w:val="1"/>
      <w:marLeft w:val="0"/>
      <w:marRight w:val="0"/>
      <w:marTop w:val="0"/>
      <w:marBottom w:val="0"/>
      <w:divBdr>
        <w:top w:val="none" w:sz="0" w:space="0" w:color="auto"/>
        <w:left w:val="none" w:sz="0" w:space="0" w:color="auto"/>
        <w:bottom w:val="none" w:sz="0" w:space="0" w:color="auto"/>
        <w:right w:val="none" w:sz="0" w:space="0" w:color="auto"/>
      </w:divBdr>
    </w:div>
    <w:div w:id="765349156">
      <w:bodyDiv w:val="1"/>
      <w:marLeft w:val="0"/>
      <w:marRight w:val="0"/>
      <w:marTop w:val="0"/>
      <w:marBottom w:val="0"/>
      <w:divBdr>
        <w:top w:val="none" w:sz="0" w:space="0" w:color="auto"/>
        <w:left w:val="none" w:sz="0" w:space="0" w:color="auto"/>
        <w:bottom w:val="none" w:sz="0" w:space="0" w:color="auto"/>
        <w:right w:val="none" w:sz="0" w:space="0" w:color="auto"/>
      </w:divBdr>
    </w:div>
    <w:div w:id="765538261">
      <w:bodyDiv w:val="1"/>
      <w:marLeft w:val="0"/>
      <w:marRight w:val="0"/>
      <w:marTop w:val="0"/>
      <w:marBottom w:val="0"/>
      <w:divBdr>
        <w:top w:val="none" w:sz="0" w:space="0" w:color="auto"/>
        <w:left w:val="none" w:sz="0" w:space="0" w:color="auto"/>
        <w:bottom w:val="none" w:sz="0" w:space="0" w:color="auto"/>
        <w:right w:val="none" w:sz="0" w:space="0" w:color="auto"/>
      </w:divBdr>
    </w:div>
    <w:div w:id="780033307">
      <w:bodyDiv w:val="1"/>
      <w:marLeft w:val="0"/>
      <w:marRight w:val="0"/>
      <w:marTop w:val="0"/>
      <w:marBottom w:val="0"/>
      <w:divBdr>
        <w:top w:val="none" w:sz="0" w:space="0" w:color="auto"/>
        <w:left w:val="none" w:sz="0" w:space="0" w:color="auto"/>
        <w:bottom w:val="none" w:sz="0" w:space="0" w:color="auto"/>
        <w:right w:val="none" w:sz="0" w:space="0" w:color="auto"/>
      </w:divBdr>
    </w:div>
    <w:div w:id="780107054">
      <w:bodyDiv w:val="1"/>
      <w:marLeft w:val="0"/>
      <w:marRight w:val="0"/>
      <w:marTop w:val="0"/>
      <w:marBottom w:val="0"/>
      <w:divBdr>
        <w:top w:val="none" w:sz="0" w:space="0" w:color="auto"/>
        <w:left w:val="none" w:sz="0" w:space="0" w:color="auto"/>
        <w:bottom w:val="none" w:sz="0" w:space="0" w:color="auto"/>
        <w:right w:val="none" w:sz="0" w:space="0" w:color="auto"/>
      </w:divBdr>
    </w:div>
    <w:div w:id="782771259">
      <w:bodyDiv w:val="1"/>
      <w:marLeft w:val="0"/>
      <w:marRight w:val="0"/>
      <w:marTop w:val="0"/>
      <w:marBottom w:val="0"/>
      <w:divBdr>
        <w:top w:val="none" w:sz="0" w:space="0" w:color="auto"/>
        <w:left w:val="none" w:sz="0" w:space="0" w:color="auto"/>
        <w:bottom w:val="none" w:sz="0" w:space="0" w:color="auto"/>
        <w:right w:val="none" w:sz="0" w:space="0" w:color="auto"/>
      </w:divBdr>
    </w:div>
    <w:div w:id="787354284">
      <w:bodyDiv w:val="1"/>
      <w:marLeft w:val="0"/>
      <w:marRight w:val="0"/>
      <w:marTop w:val="0"/>
      <w:marBottom w:val="0"/>
      <w:divBdr>
        <w:top w:val="none" w:sz="0" w:space="0" w:color="auto"/>
        <w:left w:val="none" w:sz="0" w:space="0" w:color="auto"/>
        <w:bottom w:val="none" w:sz="0" w:space="0" w:color="auto"/>
        <w:right w:val="none" w:sz="0" w:space="0" w:color="auto"/>
      </w:divBdr>
    </w:div>
    <w:div w:id="790248589">
      <w:bodyDiv w:val="1"/>
      <w:marLeft w:val="0"/>
      <w:marRight w:val="0"/>
      <w:marTop w:val="0"/>
      <w:marBottom w:val="0"/>
      <w:divBdr>
        <w:top w:val="none" w:sz="0" w:space="0" w:color="auto"/>
        <w:left w:val="none" w:sz="0" w:space="0" w:color="auto"/>
        <w:bottom w:val="none" w:sz="0" w:space="0" w:color="auto"/>
        <w:right w:val="none" w:sz="0" w:space="0" w:color="auto"/>
      </w:divBdr>
    </w:div>
    <w:div w:id="816727506">
      <w:bodyDiv w:val="1"/>
      <w:marLeft w:val="0"/>
      <w:marRight w:val="0"/>
      <w:marTop w:val="0"/>
      <w:marBottom w:val="0"/>
      <w:divBdr>
        <w:top w:val="none" w:sz="0" w:space="0" w:color="auto"/>
        <w:left w:val="none" w:sz="0" w:space="0" w:color="auto"/>
        <w:bottom w:val="none" w:sz="0" w:space="0" w:color="auto"/>
        <w:right w:val="none" w:sz="0" w:space="0" w:color="auto"/>
      </w:divBdr>
    </w:div>
    <w:div w:id="820120103">
      <w:bodyDiv w:val="1"/>
      <w:marLeft w:val="0"/>
      <w:marRight w:val="0"/>
      <w:marTop w:val="0"/>
      <w:marBottom w:val="0"/>
      <w:divBdr>
        <w:top w:val="none" w:sz="0" w:space="0" w:color="auto"/>
        <w:left w:val="none" w:sz="0" w:space="0" w:color="auto"/>
        <w:bottom w:val="none" w:sz="0" w:space="0" w:color="auto"/>
        <w:right w:val="none" w:sz="0" w:space="0" w:color="auto"/>
      </w:divBdr>
    </w:div>
    <w:div w:id="831263109">
      <w:bodyDiv w:val="1"/>
      <w:marLeft w:val="0"/>
      <w:marRight w:val="0"/>
      <w:marTop w:val="0"/>
      <w:marBottom w:val="0"/>
      <w:divBdr>
        <w:top w:val="none" w:sz="0" w:space="0" w:color="auto"/>
        <w:left w:val="none" w:sz="0" w:space="0" w:color="auto"/>
        <w:bottom w:val="none" w:sz="0" w:space="0" w:color="auto"/>
        <w:right w:val="none" w:sz="0" w:space="0" w:color="auto"/>
      </w:divBdr>
    </w:div>
    <w:div w:id="833373876">
      <w:bodyDiv w:val="1"/>
      <w:marLeft w:val="0"/>
      <w:marRight w:val="0"/>
      <w:marTop w:val="0"/>
      <w:marBottom w:val="0"/>
      <w:divBdr>
        <w:top w:val="none" w:sz="0" w:space="0" w:color="auto"/>
        <w:left w:val="none" w:sz="0" w:space="0" w:color="auto"/>
        <w:bottom w:val="none" w:sz="0" w:space="0" w:color="auto"/>
        <w:right w:val="none" w:sz="0" w:space="0" w:color="auto"/>
      </w:divBdr>
    </w:div>
    <w:div w:id="839858228">
      <w:bodyDiv w:val="1"/>
      <w:marLeft w:val="0"/>
      <w:marRight w:val="0"/>
      <w:marTop w:val="0"/>
      <w:marBottom w:val="0"/>
      <w:divBdr>
        <w:top w:val="none" w:sz="0" w:space="0" w:color="auto"/>
        <w:left w:val="none" w:sz="0" w:space="0" w:color="auto"/>
        <w:bottom w:val="none" w:sz="0" w:space="0" w:color="auto"/>
        <w:right w:val="none" w:sz="0" w:space="0" w:color="auto"/>
      </w:divBdr>
    </w:div>
    <w:div w:id="847214490">
      <w:bodyDiv w:val="1"/>
      <w:marLeft w:val="0"/>
      <w:marRight w:val="0"/>
      <w:marTop w:val="0"/>
      <w:marBottom w:val="0"/>
      <w:divBdr>
        <w:top w:val="none" w:sz="0" w:space="0" w:color="auto"/>
        <w:left w:val="none" w:sz="0" w:space="0" w:color="auto"/>
        <w:bottom w:val="none" w:sz="0" w:space="0" w:color="auto"/>
        <w:right w:val="none" w:sz="0" w:space="0" w:color="auto"/>
      </w:divBdr>
    </w:div>
    <w:div w:id="851846307">
      <w:bodyDiv w:val="1"/>
      <w:marLeft w:val="0"/>
      <w:marRight w:val="0"/>
      <w:marTop w:val="0"/>
      <w:marBottom w:val="0"/>
      <w:divBdr>
        <w:top w:val="none" w:sz="0" w:space="0" w:color="auto"/>
        <w:left w:val="none" w:sz="0" w:space="0" w:color="auto"/>
        <w:bottom w:val="none" w:sz="0" w:space="0" w:color="auto"/>
        <w:right w:val="none" w:sz="0" w:space="0" w:color="auto"/>
      </w:divBdr>
    </w:div>
    <w:div w:id="860434725">
      <w:bodyDiv w:val="1"/>
      <w:marLeft w:val="0"/>
      <w:marRight w:val="0"/>
      <w:marTop w:val="0"/>
      <w:marBottom w:val="0"/>
      <w:divBdr>
        <w:top w:val="none" w:sz="0" w:space="0" w:color="auto"/>
        <w:left w:val="none" w:sz="0" w:space="0" w:color="auto"/>
        <w:bottom w:val="none" w:sz="0" w:space="0" w:color="auto"/>
        <w:right w:val="none" w:sz="0" w:space="0" w:color="auto"/>
      </w:divBdr>
    </w:div>
    <w:div w:id="879128646">
      <w:bodyDiv w:val="1"/>
      <w:marLeft w:val="0"/>
      <w:marRight w:val="0"/>
      <w:marTop w:val="0"/>
      <w:marBottom w:val="0"/>
      <w:divBdr>
        <w:top w:val="none" w:sz="0" w:space="0" w:color="auto"/>
        <w:left w:val="none" w:sz="0" w:space="0" w:color="auto"/>
        <w:bottom w:val="none" w:sz="0" w:space="0" w:color="auto"/>
        <w:right w:val="none" w:sz="0" w:space="0" w:color="auto"/>
      </w:divBdr>
    </w:div>
    <w:div w:id="897089181">
      <w:bodyDiv w:val="1"/>
      <w:marLeft w:val="0"/>
      <w:marRight w:val="0"/>
      <w:marTop w:val="0"/>
      <w:marBottom w:val="0"/>
      <w:divBdr>
        <w:top w:val="none" w:sz="0" w:space="0" w:color="auto"/>
        <w:left w:val="none" w:sz="0" w:space="0" w:color="auto"/>
        <w:bottom w:val="none" w:sz="0" w:space="0" w:color="auto"/>
        <w:right w:val="none" w:sz="0" w:space="0" w:color="auto"/>
      </w:divBdr>
    </w:div>
    <w:div w:id="897859279">
      <w:bodyDiv w:val="1"/>
      <w:marLeft w:val="0"/>
      <w:marRight w:val="0"/>
      <w:marTop w:val="0"/>
      <w:marBottom w:val="0"/>
      <w:divBdr>
        <w:top w:val="none" w:sz="0" w:space="0" w:color="auto"/>
        <w:left w:val="none" w:sz="0" w:space="0" w:color="auto"/>
        <w:bottom w:val="none" w:sz="0" w:space="0" w:color="auto"/>
        <w:right w:val="none" w:sz="0" w:space="0" w:color="auto"/>
      </w:divBdr>
    </w:div>
    <w:div w:id="909776138">
      <w:bodyDiv w:val="1"/>
      <w:marLeft w:val="0"/>
      <w:marRight w:val="0"/>
      <w:marTop w:val="0"/>
      <w:marBottom w:val="0"/>
      <w:divBdr>
        <w:top w:val="none" w:sz="0" w:space="0" w:color="auto"/>
        <w:left w:val="none" w:sz="0" w:space="0" w:color="auto"/>
        <w:bottom w:val="none" w:sz="0" w:space="0" w:color="auto"/>
        <w:right w:val="none" w:sz="0" w:space="0" w:color="auto"/>
      </w:divBdr>
    </w:div>
    <w:div w:id="920139310">
      <w:bodyDiv w:val="1"/>
      <w:marLeft w:val="0"/>
      <w:marRight w:val="0"/>
      <w:marTop w:val="0"/>
      <w:marBottom w:val="0"/>
      <w:divBdr>
        <w:top w:val="none" w:sz="0" w:space="0" w:color="auto"/>
        <w:left w:val="none" w:sz="0" w:space="0" w:color="auto"/>
        <w:bottom w:val="none" w:sz="0" w:space="0" w:color="auto"/>
        <w:right w:val="none" w:sz="0" w:space="0" w:color="auto"/>
      </w:divBdr>
    </w:div>
    <w:div w:id="922496967">
      <w:bodyDiv w:val="1"/>
      <w:marLeft w:val="0"/>
      <w:marRight w:val="0"/>
      <w:marTop w:val="0"/>
      <w:marBottom w:val="0"/>
      <w:divBdr>
        <w:top w:val="none" w:sz="0" w:space="0" w:color="auto"/>
        <w:left w:val="none" w:sz="0" w:space="0" w:color="auto"/>
        <w:bottom w:val="none" w:sz="0" w:space="0" w:color="auto"/>
        <w:right w:val="none" w:sz="0" w:space="0" w:color="auto"/>
      </w:divBdr>
    </w:div>
    <w:div w:id="928777180">
      <w:bodyDiv w:val="1"/>
      <w:marLeft w:val="0"/>
      <w:marRight w:val="0"/>
      <w:marTop w:val="0"/>
      <w:marBottom w:val="0"/>
      <w:divBdr>
        <w:top w:val="none" w:sz="0" w:space="0" w:color="auto"/>
        <w:left w:val="none" w:sz="0" w:space="0" w:color="auto"/>
        <w:bottom w:val="none" w:sz="0" w:space="0" w:color="auto"/>
        <w:right w:val="none" w:sz="0" w:space="0" w:color="auto"/>
      </w:divBdr>
    </w:div>
    <w:div w:id="929922813">
      <w:bodyDiv w:val="1"/>
      <w:marLeft w:val="0"/>
      <w:marRight w:val="0"/>
      <w:marTop w:val="0"/>
      <w:marBottom w:val="0"/>
      <w:divBdr>
        <w:top w:val="none" w:sz="0" w:space="0" w:color="auto"/>
        <w:left w:val="none" w:sz="0" w:space="0" w:color="auto"/>
        <w:bottom w:val="none" w:sz="0" w:space="0" w:color="auto"/>
        <w:right w:val="none" w:sz="0" w:space="0" w:color="auto"/>
      </w:divBdr>
    </w:div>
    <w:div w:id="935985831">
      <w:bodyDiv w:val="1"/>
      <w:marLeft w:val="0"/>
      <w:marRight w:val="0"/>
      <w:marTop w:val="0"/>
      <w:marBottom w:val="0"/>
      <w:divBdr>
        <w:top w:val="none" w:sz="0" w:space="0" w:color="auto"/>
        <w:left w:val="none" w:sz="0" w:space="0" w:color="auto"/>
        <w:bottom w:val="none" w:sz="0" w:space="0" w:color="auto"/>
        <w:right w:val="none" w:sz="0" w:space="0" w:color="auto"/>
      </w:divBdr>
    </w:div>
    <w:div w:id="941300877">
      <w:bodyDiv w:val="1"/>
      <w:marLeft w:val="0"/>
      <w:marRight w:val="0"/>
      <w:marTop w:val="0"/>
      <w:marBottom w:val="0"/>
      <w:divBdr>
        <w:top w:val="none" w:sz="0" w:space="0" w:color="auto"/>
        <w:left w:val="none" w:sz="0" w:space="0" w:color="auto"/>
        <w:bottom w:val="none" w:sz="0" w:space="0" w:color="auto"/>
        <w:right w:val="none" w:sz="0" w:space="0" w:color="auto"/>
      </w:divBdr>
    </w:div>
    <w:div w:id="946355784">
      <w:bodyDiv w:val="1"/>
      <w:marLeft w:val="0"/>
      <w:marRight w:val="0"/>
      <w:marTop w:val="0"/>
      <w:marBottom w:val="0"/>
      <w:divBdr>
        <w:top w:val="none" w:sz="0" w:space="0" w:color="auto"/>
        <w:left w:val="none" w:sz="0" w:space="0" w:color="auto"/>
        <w:bottom w:val="none" w:sz="0" w:space="0" w:color="auto"/>
        <w:right w:val="none" w:sz="0" w:space="0" w:color="auto"/>
      </w:divBdr>
    </w:div>
    <w:div w:id="958032655">
      <w:bodyDiv w:val="1"/>
      <w:marLeft w:val="0"/>
      <w:marRight w:val="0"/>
      <w:marTop w:val="0"/>
      <w:marBottom w:val="0"/>
      <w:divBdr>
        <w:top w:val="none" w:sz="0" w:space="0" w:color="auto"/>
        <w:left w:val="none" w:sz="0" w:space="0" w:color="auto"/>
        <w:bottom w:val="none" w:sz="0" w:space="0" w:color="auto"/>
        <w:right w:val="none" w:sz="0" w:space="0" w:color="auto"/>
      </w:divBdr>
    </w:div>
    <w:div w:id="966858457">
      <w:bodyDiv w:val="1"/>
      <w:marLeft w:val="0"/>
      <w:marRight w:val="0"/>
      <w:marTop w:val="0"/>
      <w:marBottom w:val="0"/>
      <w:divBdr>
        <w:top w:val="none" w:sz="0" w:space="0" w:color="auto"/>
        <w:left w:val="none" w:sz="0" w:space="0" w:color="auto"/>
        <w:bottom w:val="none" w:sz="0" w:space="0" w:color="auto"/>
        <w:right w:val="none" w:sz="0" w:space="0" w:color="auto"/>
      </w:divBdr>
    </w:div>
    <w:div w:id="973406850">
      <w:bodyDiv w:val="1"/>
      <w:marLeft w:val="0"/>
      <w:marRight w:val="0"/>
      <w:marTop w:val="0"/>
      <w:marBottom w:val="0"/>
      <w:divBdr>
        <w:top w:val="none" w:sz="0" w:space="0" w:color="auto"/>
        <w:left w:val="none" w:sz="0" w:space="0" w:color="auto"/>
        <w:bottom w:val="none" w:sz="0" w:space="0" w:color="auto"/>
        <w:right w:val="none" w:sz="0" w:space="0" w:color="auto"/>
      </w:divBdr>
    </w:div>
    <w:div w:id="977883958">
      <w:bodyDiv w:val="1"/>
      <w:marLeft w:val="0"/>
      <w:marRight w:val="0"/>
      <w:marTop w:val="0"/>
      <w:marBottom w:val="0"/>
      <w:divBdr>
        <w:top w:val="none" w:sz="0" w:space="0" w:color="auto"/>
        <w:left w:val="none" w:sz="0" w:space="0" w:color="auto"/>
        <w:bottom w:val="none" w:sz="0" w:space="0" w:color="auto"/>
        <w:right w:val="none" w:sz="0" w:space="0" w:color="auto"/>
      </w:divBdr>
    </w:div>
    <w:div w:id="979576148">
      <w:bodyDiv w:val="1"/>
      <w:marLeft w:val="0"/>
      <w:marRight w:val="0"/>
      <w:marTop w:val="0"/>
      <w:marBottom w:val="0"/>
      <w:divBdr>
        <w:top w:val="none" w:sz="0" w:space="0" w:color="auto"/>
        <w:left w:val="none" w:sz="0" w:space="0" w:color="auto"/>
        <w:bottom w:val="none" w:sz="0" w:space="0" w:color="auto"/>
        <w:right w:val="none" w:sz="0" w:space="0" w:color="auto"/>
      </w:divBdr>
    </w:div>
    <w:div w:id="981082807">
      <w:bodyDiv w:val="1"/>
      <w:marLeft w:val="0"/>
      <w:marRight w:val="0"/>
      <w:marTop w:val="0"/>
      <w:marBottom w:val="0"/>
      <w:divBdr>
        <w:top w:val="none" w:sz="0" w:space="0" w:color="auto"/>
        <w:left w:val="none" w:sz="0" w:space="0" w:color="auto"/>
        <w:bottom w:val="none" w:sz="0" w:space="0" w:color="auto"/>
        <w:right w:val="none" w:sz="0" w:space="0" w:color="auto"/>
      </w:divBdr>
    </w:div>
    <w:div w:id="987706604">
      <w:bodyDiv w:val="1"/>
      <w:marLeft w:val="0"/>
      <w:marRight w:val="0"/>
      <w:marTop w:val="0"/>
      <w:marBottom w:val="0"/>
      <w:divBdr>
        <w:top w:val="none" w:sz="0" w:space="0" w:color="auto"/>
        <w:left w:val="none" w:sz="0" w:space="0" w:color="auto"/>
        <w:bottom w:val="none" w:sz="0" w:space="0" w:color="auto"/>
        <w:right w:val="none" w:sz="0" w:space="0" w:color="auto"/>
      </w:divBdr>
    </w:div>
    <w:div w:id="989868039">
      <w:bodyDiv w:val="1"/>
      <w:marLeft w:val="0"/>
      <w:marRight w:val="0"/>
      <w:marTop w:val="0"/>
      <w:marBottom w:val="0"/>
      <w:divBdr>
        <w:top w:val="none" w:sz="0" w:space="0" w:color="auto"/>
        <w:left w:val="none" w:sz="0" w:space="0" w:color="auto"/>
        <w:bottom w:val="none" w:sz="0" w:space="0" w:color="auto"/>
        <w:right w:val="none" w:sz="0" w:space="0" w:color="auto"/>
      </w:divBdr>
    </w:div>
    <w:div w:id="1004668602">
      <w:bodyDiv w:val="1"/>
      <w:marLeft w:val="0"/>
      <w:marRight w:val="0"/>
      <w:marTop w:val="0"/>
      <w:marBottom w:val="0"/>
      <w:divBdr>
        <w:top w:val="none" w:sz="0" w:space="0" w:color="auto"/>
        <w:left w:val="none" w:sz="0" w:space="0" w:color="auto"/>
        <w:bottom w:val="none" w:sz="0" w:space="0" w:color="auto"/>
        <w:right w:val="none" w:sz="0" w:space="0" w:color="auto"/>
      </w:divBdr>
    </w:div>
    <w:div w:id="1006127481">
      <w:bodyDiv w:val="1"/>
      <w:marLeft w:val="0"/>
      <w:marRight w:val="0"/>
      <w:marTop w:val="0"/>
      <w:marBottom w:val="0"/>
      <w:divBdr>
        <w:top w:val="none" w:sz="0" w:space="0" w:color="auto"/>
        <w:left w:val="none" w:sz="0" w:space="0" w:color="auto"/>
        <w:bottom w:val="none" w:sz="0" w:space="0" w:color="auto"/>
        <w:right w:val="none" w:sz="0" w:space="0" w:color="auto"/>
      </w:divBdr>
    </w:div>
    <w:div w:id="1015571491">
      <w:bodyDiv w:val="1"/>
      <w:marLeft w:val="0"/>
      <w:marRight w:val="0"/>
      <w:marTop w:val="0"/>
      <w:marBottom w:val="0"/>
      <w:divBdr>
        <w:top w:val="none" w:sz="0" w:space="0" w:color="auto"/>
        <w:left w:val="none" w:sz="0" w:space="0" w:color="auto"/>
        <w:bottom w:val="none" w:sz="0" w:space="0" w:color="auto"/>
        <w:right w:val="none" w:sz="0" w:space="0" w:color="auto"/>
      </w:divBdr>
    </w:div>
    <w:div w:id="1024481885">
      <w:bodyDiv w:val="1"/>
      <w:marLeft w:val="0"/>
      <w:marRight w:val="0"/>
      <w:marTop w:val="0"/>
      <w:marBottom w:val="0"/>
      <w:divBdr>
        <w:top w:val="none" w:sz="0" w:space="0" w:color="auto"/>
        <w:left w:val="none" w:sz="0" w:space="0" w:color="auto"/>
        <w:bottom w:val="none" w:sz="0" w:space="0" w:color="auto"/>
        <w:right w:val="none" w:sz="0" w:space="0" w:color="auto"/>
      </w:divBdr>
    </w:div>
    <w:div w:id="1030032907">
      <w:bodyDiv w:val="1"/>
      <w:marLeft w:val="0"/>
      <w:marRight w:val="0"/>
      <w:marTop w:val="0"/>
      <w:marBottom w:val="0"/>
      <w:divBdr>
        <w:top w:val="none" w:sz="0" w:space="0" w:color="auto"/>
        <w:left w:val="none" w:sz="0" w:space="0" w:color="auto"/>
        <w:bottom w:val="none" w:sz="0" w:space="0" w:color="auto"/>
        <w:right w:val="none" w:sz="0" w:space="0" w:color="auto"/>
      </w:divBdr>
    </w:div>
    <w:div w:id="1052844651">
      <w:bodyDiv w:val="1"/>
      <w:marLeft w:val="0"/>
      <w:marRight w:val="0"/>
      <w:marTop w:val="0"/>
      <w:marBottom w:val="0"/>
      <w:divBdr>
        <w:top w:val="none" w:sz="0" w:space="0" w:color="auto"/>
        <w:left w:val="none" w:sz="0" w:space="0" w:color="auto"/>
        <w:bottom w:val="none" w:sz="0" w:space="0" w:color="auto"/>
        <w:right w:val="none" w:sz="0" w:space="0" w:color="auto"/>
      </w:divBdr>
    </w:div>
    <w:div w:id="1054894545">
      <w:bodyDiv w:val="1"/>
      <w:marLeft w:val="0"/>
      <w:marRight w:val="0"/>
      <w:marTop w:val="0"/>
      <w:marBottom w:val="0"/>
      <w:divBdr>
        <w:top w:val="none" w:sz="0" w:space="0" w:color="auto"/>
        <w:left w:val="none" w:sz="0" w:space="0" w:color="auto"/>
        <w:bottom w:val="none" w:sz="0" w:space="0" w:color="auto"/>
        <w:right w:val="none" w:sz="0" w:space="0" w:color="auto"/>
      </w:divBdr>
    </w:div>
    <w:div w:id="1073356070">
      <w:bodyDiv w:val="1"/>
      <w:marLeft w:val="0"/>
      <w:marRight w:val="0"/>
      <w:marTop w:val="0"/>
      <w:marBottom w:val="0"/>
      <w:divBdr>
        <w:top w:val="none" w:sz="0" w:space="0" w:color="auto"/>
        <w:left w:val="none" w:sz="0" w:space="0" w:color="auto"/>
        <w:bottom w:val="none" w:sz="0" w:space="0" w:color="auto"/>
        <w:right w:val="none" w:sz="0" w:space="0" w:color="auto"/>
      </w:divBdr>
    </w:div>
    <w:div w:id="1074739297">
      <w:bodyDiv w:val="1"/>
      <w:marLeft w:val="0"/>
      <w:marRight w:val="0"/>
      <w:marTop w:val="0"/>
      <w:marBottom w:val="0"/>
      <w:divBdr>
        <w:top w:val="none" w:sz="0" w:space="0" w:color="auto"/>
        <w:left w:val="none" w:sz="0" w:space="0" w:color="auto"/>
        <w:bottom w:val="none" w:sz="0" w:space="0" w:color="auto"/>
        <w:right w:val="none" w:sz="0" w:space="0" w:color="auto"/>
      </w:divBdr>
    </w:div>
    <w:div w:id="1076632226">
      <w:bodyDiv w:val="1"/>
      <w:marLeft w:val="0"/>
      <w:marRight w:val="0"/>
      <w:marTop w:val="0"/>
      <w:marBottom w:val="0"/>
      <w:divBdr>
        <w:top w:val="none" w:sz="0" w:space="0" w:color="auto"/>
        <w:left w:val="none" w:sz="0" w:space="0" w:color="auto"/>
        <w:bottom w:val="none" w:sz="0" w:space="0" w:color="auto"/>
        <w:right w:val="none" w:sz="0" w:space="0" w:color="auto"/>
      </w:divBdr>
    </w:div>
    <w:div w:id="1081758009">
      <w:bodyDiv w:val="1"/>
      <w:marLeft w:val="0"/>
      <w:marRight w:val="0"/>
      <w:marTop w:val="0"/>
      <w:marBottom w:val="0"/>
      <w:divBdr>
        <w:top w:val="none" w:sz="0" w:space="0" w:color="auto"/>
        <w:left w:val="none" w:sz="0" w:space="0" w:color="auto"/>
        <w:bottom w:val="none" w:sz="0" w:space="0" w:color="auto"/>
        <w:right w:val="none" w:sz="0" w:space="0" w:color="auto"/>
      </w:divBdr>
    </w:div>
    <w:div w:id="1082331147">
      <w:bodyDiv w:val="1"/>
      <w:marLeft w:val="0"/>
      <w:marRight w:val="0"/>
      <w:marTop w:val="0"/>
      <w:marBottom w:val="0"/>
      <w:divBdr>
        <w:top w:val="none" w:sz="0" w:space="0" w:color="auto"/>
        <w:left w:val="none" w:sz="0" w:space="0" w:color="auto"/>
        <w:bottom w:val="none" w:sz="0" w:space="0" w:color="auto"/>
        <w:right w:val="none" w:sz="0" w:space="0" w:color="auto"/>
      </w:divBdr>
    </w:div>
    <w:div w:id="1084182549">
      <w:bodyDiv w:val="1"/>
      <w:marLeft w:val="0"/>
      <w:marRight w:val="0"/>
      <w:marTop w:val="0"/>
      <w:marBottom w:val="0"/>
      <w:divBdr>
        <w:top w:val="none" w:sz="0" w:space="0" w:color="auto"/>
        <w:left w:val="none" w:sz="0" w:space="0" w:color="auto"/>
        <w:bottom w:val="none" w:sz="0" w:space="0" w:color="auto"/>
        <w:right w:val="none" w:sz="0" w:space="0" w:color="auto"/>
      </w:divBdr>
    </w:div>
    <w:div w:id="1089353682">
      <w:bodyDiv w:val="1"/>
      <w:marLeft w:val="0"/>
      <w:marRight w:val="0"/>
      <w:marTop w:val="0"/>
      <w:marBottom w:val="0"/>
      <w:divBdr>
        <w:top w:val="none" w:sz="0" w:space="0" w:color="auto"/>
        <w:left w:val="none" w:sz="0" w:space="0" w:color="auto"/>
        <w:bottom w:val="none" w:sz="0" w:space="0" w:color="auto"/>
        <w:right w:val="none" w:sz="0" w:space="0" w:color="auto"/>
      </w:divBdr>
    </w:div>
    <w:div w:id="1098985459">
      <w:bodyDiv w:val="1"/>
      <w:marLeft w:val="0"/>
      <w:marRight w:val="0"/>
      <w:marTop w:val="0"/>
      <w:marBottom w:val="0"/>
      <w:divBdr>
        <w:top w:val="none" w:sz="0" w:space="0" w:color="auto"/>
        <w:left w:val="none" w:sz="0" w:space="0" w:color="auto"/>
        <w:bottom w:val="none" w:sz="0" w:space="0" w:color="auto"/>
        <w:right w:val="none" w:sz="0" w:space="0" w:color="auto"/>
      </w:divBdr>
    </w:div>
    <w:div w:id="1099450488">
      <w:bodyDiv w:val="1"/>
      <w:marLeft w:val="0"/>
      <w:marRight w:val="0"/>
      <w:marTop w:val="0"/>
      <w:marBottom w:val="0"/>
      <w:divBdr>
        <w:top w:val="none" w:sz="0" w:space="0" w:color="auto"/>
        <w:left w:val="none" w:sz="0" w:space="0" w:color="auto"/>
        <w:bottom w:val="none" w:sz="0" w:space="0" w:color="auto"/>
        <w:right w:val="none" w:sz="0" w:space="0" w:color="auto"/>
      </w:divBdr>
    </w:div>
    <w:div w:id="1110396483">
      <w:bodyDiv w:val="1"/>
      <w:marLeft w:val="0"/>
      <w:marRight w:val="0"/>
      <w:marTop w:val="0"/>
      <w:marBottom w:val="0"/>
      <w:divBdr>
        <w:top w:val="none" w:sz="0" w:space="0" w:color="auto"/>
        <w:left w:val="none" w:sz="0" w:space="0" w:color="auto"/>
        <w:bottom w:val="none" w:sz="0" w:space="0" w:color="auto"/>
        <w:right w:val="none" w:sz="0" w:space="0" w:color="auto"/>
      </w:divBdr>
    </w:div>
    <w:div w:id="1111047053">
      <w:bodyDiv w:val="1"/>
      <w:marLeft w:val="0"/>
      <w:marRight w:val="0"/>
      <w:marTop w:val="0"/>
      <w:marBottom w:val="0"/>
      <w:divBdr>
        <w:top w:val="none" w:sz="0" w:space="0" w:color="auto"/>
        <w:left w:val="none" w:sz="0" w:space="0" w:color="auto"/>
        <w:bottom w:val="none" w:sz="0" w:space="0" w:color="auto"/>
        <w:right w:val="none" w:sz="0" w:space="0" w:color="auto"/>
      </w:divBdr>
    </w:div>
    <w:div w:id="1113600135">
      <w:bodyDiv w:val="1"/>
      <w:marLeft w:val="0"/>
      <w:marRight w:val="0"/>
      <w:marTop w:val="0"/>
      <w:marBottom w:val="0"/>
      <w:divBdr>
        <w:top w:val="none" w:sz="0" w:space="0" w:color="auto"/>
        <w:left w:val="none" w:sz="0" w:space="0" w:color="auto"/>
        <w:bottom w:val="none" w:sz="0" w:space="0" w:color="auto"/>
        <w:right w:val="none" w:sz="0" w:space="0" w:color="auto"/>
      </w:divBdr>
    </w:div>
    <w:div w:id="1115714214">
      <w:bodyDiv w:val="1"/>
      <w:marLeft w:val="0"/>
      <w:marRight w:val="0"/>
      <w:marTop w:val="0"/>
      <w:marBottom w:val="0"/>
      <w:divBdr>
        <w:top w:val="none" w:sz="0" w:space="0" w:color="auto"/>
        <w:left w:val="none" w:sz="0" w:space="0" w:color="auto"/>
        <w:bottom w:val="none" w:sz="0" w:space="0" w:color="auto"/>
        <w:right w:val="none" w:sz="0" w:space="0" w:color="auto"/>
      </w:divBdr>
    </w:div>
    <w:div w:id="1119958121">
      <w:bodyDiv w:val="1"/>
      <w:marLeft w:val="0"/>
      <w:marRight w:val="0"/>
      <w:marTop w:val="0"/>
      <w:marBottom w:val="0"/>
      <w:divBdr>
        <w:top w:val="none" w:sz="0" w:space="0" w:color="auto"/>
        <w:left w:val="none" w:sz="0" w:space="0" w:color="auto"/>
        <w:bottom w:val="none" w:sz="0" w:space="0" w:color="auto"/>
        <w:right w:val="none" w:sz="0" w:space="0" w:color="auto"/>
      </w:divBdr>
    </w:div>
    <w:div w:id="1120760188">
      <w:bodyDiv w:val="1"/>
      <w:marLeft w:val="0"/>
      <w:marRight w:val="0"/>
      <w:marTop w:val="0"/>
      <w:marBottom w:val="0"/>
      <w:divBdr>
        <w:top w:val="none" w:sz="0" w:space="0" w:color="auto"/>
        <w:left w:val="none" w:sz="0" w:space="0" w:color="auto"/>
        <w:bottom w:val="none" w:sz="0" w:space="0" w:color="auto"/>
        <w:right w:val="none" w:sz="0" w:space="0" w:color="auto"/>
      </w:divBdr>
    </w:div>
    <w:div w:id="1121265738">
      <w:bodyDiv w:val="1"/>
      <w:marLeft w:val="0"/>
      <w:marRight w:val="0"/>
      <w:marTop w:val="0"/>
      <w:marBottom w:val="0"/>
      <w:divBdr>
        <w:top w:val="none" w:sz="0" w:space="0" w:color="auto"/>
        <w:left w:val="none" w:sz="0" w:space="0" w:color="auto"/>
        <w:bottom w:val="none" w:sz="0" w:space="0" w:color="auto"/>
        <w:right w:val="none" w:sz="0" w:space="0" w:color="auto"/>
      </w:divBdr>
    </w:div>
    <w:div w:id="1127895464">
      <w:bodyDiv w:val="1"/>
      <w:marLeft w:val="0"/>
      <w:marRight w:val="0"/>
      <w:marTop w:val="0"/>
      <w:marBottom w:val="0"/>
      <w:divBdr>
        <w:top w:val="none" w:sz="0" w:space="0" w:color="auto"/>
        <w:left w:val="none" w:sz="0" w:space="0" w:color="auto"/>
        <w:bottom w:val="none" w:sz="0" w:space="0" w:color="auto"/>
        <w:right w:val="none" w:sz="0" w:space="0" w:color="auto"/>
      </w:divBdr>
    </w:div>
    <w:div w:id="1138914206">
      <w:bodyDiv w:val="1"/>
      <w:marLeft w:val="0"/>
      <w:marRight w:val="0"/>
      <w:marTop w:val="0"/>
      <w:marBottom w:val="0"/>
      <w:divBdr>
        <w:top w:val="none" w:sz="0" w:space="0" w:color="auto"/>
        <w:left w:val="none" w:sz="0" w:space="0" w:color="auto"/>
        <w:bottom w:val="none" w:sz="0" w:space="0" w:color="auto"/>
        <w:right w:val="none" w:sz="0" w:space="0" w:color="auto"/>
      </w:divBdr>
    </w:div>
    <w:div w:id="1165122996">
      <w:bodyDiv w:val="1"/>
      <w:marLeft w:val="0"/>
      <w:marRight w:val="0"/>
      <w:marTop w:val="0"/>
      <w:marBottom w:val="0"/>
      <w:divBdr>
        <w:top w:val="none" w:sz="0" w:space="0" w:color="auto"/>
        <w:left w:val="none" w:sz="0" w:space="0" w:color="auto"/>
        <w:bottom w:val="none" w:sz="0" w:space="0" w:color="auto"/>
        <w:right w:val="none" w:sz="0" w:space="0" w:color="auto"/>
      </w:divBdr>
    </w:div>
    <w:div w:id="1181428290">
      <w:bodyDiv w:val="1"/>
      <w:marLeft w:val="0"/>
      <w:marRight w:val="0"/>
      <w:marTop w:val="0"/>
      <w:marBottom w:val="0"/>
      <w:divBdr>
        <w:top w:val="none" w:sz="0" w:space="0" w:color="auto"/>
        <w:left w:val="none" w:sz="0" w:space="0" w:color="auto"/>
        <w:bottom w:val="none" w:sz="0" w:space="0" w:color="auto"/>
        <w:right w:val="none" w:sz="0" w:space="0" w:color="auto"/>
      </w:divBdr>
    </w:div>
    <w:div w:id="1185823811">
      <w:bodyDiv w:val="1"/>
      <w:marLeft w:val="0"/>
      <w:marRight w:val="0"/>
      <w:marTop w:val="0"/>
      <w:marBottom w:val="0"/>
      <w:divBdr>
        <w:top w:val="none" w:sz="0" w:space="0" w:color="auto"/>
        <w:left w:val="none" w:sz="0" w:space="0" w:color="auto"/>
        <w:bottom w:val="none" w:sz="0" w:space="0" w:color="auto"/>
        <w:right w:val="none" w:sz="0" w:space="0" w:color="auto"/>
      </w:divBdr>
    </w:div>
    <w:div w:id="1189023405">
      <w:bodyDiv w:val="1"/>
      <w:marLeft w:val="0"/>
      <w:marRight w:val="0"/>
      <w:marTop w:val="0"/>
      <w:marBottom w:val="0"/>
      <w:divBdr>
        <w:top w:val="none" w:sz="0" w:space="0" w:color="auto"/>
        <w:left w:val="none" w:sz="0" w:space="0" w:color="auto"/>
        <w:bottom w:val="none" w:sz="0" w:space="0" w:color="auto"/>
        <w:right w:val="none" w:sz="0" w:space="0" w:color="auto"/>
      </w:divBdr>
    </w:div>
    <w:div w:id="1199274486">
      <w:bodyDiv w:val="1"/>
      <w:marLeft w:val="0"/>
      <w:marRight w:val="0"/>
      <w:marTop w:val="0"/>
      <w:marBottom w:val="0"/>
      <w:divBdr>
        <w:top w:val="none" w:sz="0" w:space="0" w:color="auto"/>
        <w:left w:val="none" w:sz="0" w:space="0" w:color="auto"/>
        <w:bottom w:val="none" w:sz="0" w:space="0" w:color="auto"/>
        <w:right w:val="none" w:sz="0" w:space="0" w:color="auto"/>
      </w:divBdr>
    </w:div>
    <w:div w:id="1211920295">
      <w:bodyDiv w:val="1"/>
      <w:marLeft w:val="0"/>
      <w:marRight w:val="0"/>
      <w:marTop w:val="0"/>
      <w:marBottom w:val="0"/>
      <w:divBdr>
        <w:top w:val="none" w:sz="0" w:space="0" w:color="auto"/>
        <w:left w:val="none" w:sz="0" w:space="0" w:color="auto"/>
        <w:bottom w:val="none" w:sz="0" w:space="0" w:color="auto"/>
        <w:right w:val="none" w:sz="0" w:space="0" w:color="auto"/>
      </w:divBdr>
    </w:div>
    <w:div w:id="1217815025">
      <w:bodyDiv w:val="1"/>
      <w:marLeft w:val="0"/>
      <w:marRight w:val="0"/>
      <w:marTop w:val="0"/>
      <w:marBottom w:val="0"/>
      <w:divBdr>
        <w:top w:val="none" w:sz="0" w:space="0" w:color="auto"/>
        <w:left w:val="none" w:sz="0" w:space="0" w:color="auto"/>
        <w:bottom w:val="none" w:sz="0" w:space="0" w:color="auto"/>
        <w:right w:val="none" w:sz="0" w:space="0" w:color="auto"/>
      </w:divBdr>
    </w:div>
    <w:div w:id="1227061248">
      <w:bodyDiv w:val="1"/>
      <w:marLeft w:val="0"/>
      <w:marRight w:val="0"/>
      <w:marTop w:val="0"/>
      <w:marBottom w:val="0"/>
      <w:divBdr>
        <w:top w:val="none" w:sz="0" w:space="0" w:color="auto"/>
        <w:left w:val="none" w:sz="0" w:space="0" w:color="auto"/>
        <w:bottom w:val="none" w:sz="0" w:space="0" w:color="auto"/>
        <w:right w:val="none" w:sz="0" w:space="0" w:color="auto"/>
      </w:divBdr>
    </w:div>
    <w:div w:id="1227640553">
      <w:bodyDiv w:val="1"/>
      <w:marLeft w:val="0"/>
      <w:marRight w:val="0"/>
      <w:marTop w:val="0"/>
      <w:marBottom w:val="0"/>
      <w:divBdr>
        <w:top w:val="none" w:sz="0" w:space="0" w:color="auto"/>
        <w:left w:val="none" w:sz="0" w:space="0" w:color="auto"/>
        <w:bottom w:val="none" w:sz="0" w:space="0" w:color="auto"/>
        <w:right w:val="none" w:sz="0" w:space="0" w:color="auto"/>
      </w:divBdr>
    </w:div>
    <w:div w:id="1230925542">
      <w:bodyDiv w:val="1"/>
      <w:marLeft w:val="0"/>
      <w:marRight w:val="0"/>
      <w:marTop w:val="0"/>
      <w:marBottom w:val="0"/>
      <w:divBdr>
        <w:top w:val="none" w:sz="0" w:space="0" w:color="auto"/>
        <w:left w:val="none" w:sz="0" w:space="0" w:color="auto"/>
        <w:bottom w:val="none" w:sz="0" w:space="0" w:color="auto"/>
        <w:right w:val="none" w:sz="0" w:space="0" w:color="auto"/>
      </w:divBdr>
    </w:div>
    <w:div w:id="1235892005">
      <w:bodyDiv w:val="1"/>
      <w:marLeft w:val="0"/>
      <w:marRight w:val="0"/>
      <w:marTop w:val="0"/>
      <w:marBottom w:val="0"/>
      <w:divBdr>
        <w:top w:val="none" w:sz="0" w:space="0" w:color="auto"/>
        <w:left w:val="none" w:sz="0" w:space="0" w:color="auto"/>
        <w:bottom w:val="none" w:sz="0" w:space="0" w:color="auto"/>
        <w:right w:val="none" w:sz="0" w:space="0" w:color="auto"/>
      </w:divBdr>
    </w:div>
    <w:div w:id="1275091056">
      <w:bodyDiv w:val="1"/>
      <w:marLeft w:val="0"/>
      <w:marRight w:val="0"/>
      <w:marTop w:val="0"/>
      <w:marBottom w:val="0"/>
      <w:divBdr>
        <w:top w:val="none" w:sz="0" w:space="0" w:color="auto"/>
        <w:left w:val="none" w:sz="0" w:space="0" w:color="auto"/>
        <w:bottom w:val="none" w:sz="0" w:space="0" w:color="auto"/>
        <w:right w:val="none" w:sz="0" w:space="0" w:color="auto"/>
      </w:divBdr>
    </w:div>
    <w:div w:id="1279340799">
      <w:bodyDiv w:val="1"/>
      <w:marLeft w:val="0"/>
      <w:marRight w:val="0"/>
      <w:marTop w:val="0"/>
      <w:marBottom w:val="0"/>
      <w:divBdr>
        <w:top w:val="none" w:sz="0" w:space="0" w:color="auto"/>
        <w:left w:val="none" w:sz="0" w:space="0" w:color="auto"/>
        <w:bottom w:val="none" w:sz="0" w:space="0" w:color="auto"/>
        <w:right w:val="none" w:sz="0" w:space="0" w:color="auto"/>
      </w:divBdr>
    </w:div>
    <w:div w:id="1293706326">
      <w:bodyDiv w:val="1"/>
      <w:marLeft w:val="0"/>
      <w:marRight w:val="0"/>
      <w:marTop w:val="0"/>
      <w:marBottom w:val="0"/>
      <w:divBdr>
        <w:top w:val="none" w:sz="0" w:space="0" w:color="auto"/>
        <w:left w:val="none" w:sz="0" w:space="0" w:color="auto"/>
        <w:bottom w:val="none" w:sz="0" w:space="0" w:color="auto"/>
        <w:right w:val="none" w:sz="0" w:space="0" w:color="auto"/>
      </w:divBdr>
    </w:div>
    <w:div w:id="1303582430">
      <w:bodyDiv w:val="1"/>
      <w:marLeft w:val="0"/>
      <w:marRight w:val="0"/>
      <w:marTop w:val="0"/>
      <w:marBottom w:val="0"/>
      <w:divBdr>
        <w:top w:val="none" w:sz="0" w:space="0" w:color="auto"/>
        <w:left w:val="none" w:sz="0" w:space="0" w:color="auto"/>
        <w:bottom w:val="none" w:sz="0" w:space="0" w:color="auto"/>
        <w:right w:val="none" w:sz="0" w:space="0" w:color="auto"/>
      </w:divBdr>
    </w:div>
    <w:div w:id="1308971126">
      <w:bodyDiv w:val="1"/>
      <w:marLeft w:val="0"/>
      <w:marRight w:val="0"/>
      <w:marTop w:val="0"/>
      <w:marBottom w:val="0"/>
      <w:divBdr>
        <w:top w:val="none" w:sz="0" w:space="0" w:color="auto"/>
        <w:left w:val="none" w:sz="0" w:space="0" w:color="auto"/>
        <w:bottom w:val="none" w:sz="0" w:space="0" w:color="auto"/>
        <w:right w:val="none" w:sz="0" w:space="0" w:color="auto"/>
      </w:divBdr>
    </w:div>
    <w:div w:id="1314721548">
      <w:bodyDiv w:val="1"/>
      <w:marLeft w:val="0"/>
      <w:marRight w:val="0"/>
      <w:marTop w:val="0"/>
      <w:marBottom w:val="0"/>
      <w:divBdr>
        <w:top w:val="none" w:sz="0" w:space="0" w:color="auto"/>
        <w:left w:val="none" w:sz="0" w:space="0" w:color="auto"/>
        <w:bottom w:val="none" w:sz="0" w:space="0" w:color="auto"/>
        <w:right w:val="none" w:sz="0" w:space="0" w:color="auto"/>
      </w:divBdr>
    </w:div>
    <w:div w:id="1317101834">
      <w:bodyDiv w:val="1"/>
      <w:marLeft w:val="0"/>
      <w:marRight w:val="0"/>
      <w:marTop w:val="0"/>
      <w:marBottom w:val="0"/>
      <w:divBdr>
        <w:top w:val="none" w:sz="0" w:space="0" w:color="auto"/>
        <w:left w:val="none" w:sz="0" w:space="0" w:color="auto"/>
        <w:bottom w:val="none" w:sz="0" w:space="0" w:color="auto"/>
        <w:right w:val="none" w:sz="0" w:space="0" w:color="auto"/>
      </w:divBdr>
    </w:div>
    <w:div w:id="1323435844">
      <w:bodyDiv w:val="1"/>
      <w:marLeft w:val="0"/>
      <w:marRight w:val="0"/>
      <w:marTop w:val="0"/>
      <w:marBottom w:val="0"/>
      <w:divBdr>
        <w:top w:val="none" w:sz="0" w:space="0" w:color="auto"/>
        <w:left w:val="none" w:sz="0" w:space="0" w:color="auto"/>
        <w:bottom w:val="none" w:sz="0" w:space="0" w:color="auto"/>
        <w:right w:val="none" w:sz="0" w:space="0" w:color="auto"/>
      </w:divBdr>
    </w:div>
    <w:div w:id="1324620258">
      <w:bodyDiv w:val="1"/>
      <w:marLeft w:val="0"/>
      <w:marRight w:val="0"/>
      <w:marTop w:val="0"/>
      <w:marBottom w:val="0"/>
      <w:divBdr>
        <w:top w:val="none" w:sz="0" w:space="0" w:color="auto"/>
        <w:left w:val="none" w:sz="0" w:space="0" w:color="auto"/>
        <w:bottom w:val="none" w:sz="0" w:space="0" w:color="auto"/>
        <w:right w:val="none" w:sz="0" w:space="0" w:color="auto"/>
      </w:divBdr>
    </w:div>
    <w:div w:id="1326124115">
      <w:bodyDiv w:val="1"/>
      <w:marLeft w:val="0"/>
      <w:marRight w:val="0"/>
      <w:marTop w:val="0"/>
      <w:marBottom w:val="0"/>
      <w:divBdr>
        <w:top w:val="none" w:sz="0" w:space="0" w:color="auto"/>
        <w:left w:val="none" w:sz="0" w:space="0" w:color="auto"/>
        <w:bottom w:val="none" w:sz="0" w:space="0" w:color="auto"/>
        <w:right w:val="none" w:sz="0" w:space="0" w:color="auto"/>
      </w:divBdr>
    </w:div>
    <w:div w:id="1326206806">
      <w:bodyDiv w:val="1"/>
      <w:marLeft w:val="0"/>
      <w:marRight w:val="0"/>
      <w:marTop w:val="0"/>
      <w:marBottom w:val="0"/>
      <w:divBdr>
        <w:top w:val="none" w:sz="0" w:space="0" w:color="auto"/>
        <w:left w:val="none" w:sz="0" w:space="0" w:color="auto"/>
        <w:bottom w:val="none" w:sz="0" w:space="0" w:color="auto"/>
        <w:right w:val="none" w:sz="0" w:space="0" w:color="auto"/>
      </w:divBdr>
    </w:div>
    <w:div w:id="1331714677">
      <w:bodyDiv w:val="1"/>
      <w:marLeft w:val="0"/>
      <w:marRight w:val="0"/>
      <w:marTop w:val="0"/>
      <w:marBottom w:val="0"/>
      <w:divBdr>
        <w:top w:val="none" w:sz="0" w:space="0" w:color="auto"/>
        <w:left w:val="none" w:sz="0" w:space="0" w:color="auto"/>
        <w:bottom w:val="none" w:sz="0" w:space="0" w:color="auto"/>
        <w:right w:val="none" w:sz="0" w:space="0" w:color="auto"/>
      </w:divBdr>
    </w:div>
    <w:div w:id="1332295993">
      <w:bodyDiv w:val="1"/>
      <w:marLeft w:val="0"/>
      <w:marRight w:val="0"/>
      <w:marTop w:val="0"/>
      <w:marBottom w:val="0"/>
      <w:divBdr>
        <w:top w:val="none" w:sz="0" w:space="0" w:color="auto"/>
        <w:left w:val="none" w:sz="0" w:space="0" w:color="auto"/>
        <w:bottom w:val="none" w:sz="0" w:space="0" w:color="auto"/>
        <w:right w:val="none" w:sz="0" w:space="0" w:color="auto"/>
      </w:divBdr>
    </w:div>
    <w:div w:id="1346246692">
      <w:bodyDiv w:val="1"/>
      <w:marLeft w:val="0"/>
      <w:marRight w:val="0"/>
      <w:marTop w:val="0"/>
      <w:marBottom w:val="0"/>
      <w:divBdr>
        <w:top w:val="none" w:sz="0" w:space="0" w:color="auto"/>
        <w:left w:val="none" w:sz="0" w:space="0" w:color="auto"/>
        <w:bottom w:val="none" w:sz="0" w:space="0" w:color="auto"/>
        <w:right w:val="none" w:sz="0" w:space="0" w:color="auto"/>
      </w:divBdr>
    </w:div>
    <w:div w:id="1351377956">
      <w:bodyDiv w:val="1"/>
      <w:marLeft w:val="0"/>
      <w:marRight w:val="0"/>
      <w:marTop w:val="0"/>
      <w:marBottom w:val="0"/>
      <w:divBdr>
        <w:top w:val="none" w:sz="0" w:space="0" w:color="auto"/>
        <w:left w:val="none" w:sz="0" w:space="0" w:color="auto"/>
        <w:bottom w:val="none" w:sz="0" w:space="0" w:color="auto"/>
        <w:right w:val="none" w:sz="0" w:space="0" w:color="auto"/>
      </w:divBdr>
    </w:div>
    <w:div w:id="1361006371">
      <w:bodyDiv w:val="1"/>
      <w:marLeft w:val="0"/>
      <w:marRight w:val="0"/>
      <w:marTop w:val="0"/>
      <w:marBottom w:val="0"/>
      <w:divBdr>
        <w:top w:val="none" w:sz="0" w:space="0" w:color="auto"/>
        <w:left w:val="none" w:sz="0" w:space="0" w:color="auto"/>
        <w:bottom w:val="none" w:sz="0" w:space="0" w:color="auto"/>
        <w:right w:val="none" w:sz="0" w:space="0" w:color="auto"/>
      </w:divBdr>
    </w:div>
    <w:div w:id="1365792456">
      <w:bodyDiv w:val="1"/>
      <w:marLeft w:val="0"/>
      <w:marRight w:val="0"/>
      <w:marTop w:val="0"/>
      <w:marBottom w:val="0"/>
      <w:divBdr>
        <w:top w:val="none" w:sz="0" w:space="0" w:color="auto"/>
        <w:left w:val="none" w:sz="0" w:space="0" w:color="auto"/>
        <w:bottom w:val="none" w:sz="0" w:space="0" w:color="auto"/>
        <w:right w:val="none" w:sz="0" w:space="0" w:color="auto"/>
      </w:divBdr>
    </w:div>
    <w:div w:id="1369834077">
      <w:bodyDiv w:val="1"/>
      <w:marLeft w:val="0"/>
      <w:marRight w:val="0"/>
      <w:marTop w:val="0"/>
      <w:marBottom w:val="0"/>
      <w:divBdr>
        <w:top w:val="none" w:sz="0" w:space="0" w:color="auto"/>
        <w:left w:val="none" w:sz="0" w:space="0" w:color="auto"/>
        <w:bottom w:val="none" w:sz="0" w:space="0" w:color="auto"/>
        <w:right w:val="none" w:sz="0" w:space="0" w:color="auto"/>
      </w:divBdr>
    </w:div>
    <w:div w:id="1380134013">
      <w:bodyDiv w:val="1"/>
      <w:marLeft w:val="0"/>
      <w:marRight w:val="0"/>
      <w:marTop w:val="0"/>
      <w:marBottom w:val="0"/>
      <w:divBdr>
        <w:top w:val="none" w:sz="0" w:space="0" w:color="auto"/>
        <w:left w:val="none" w:sz="0" w:space="0" w:color="auto"/>
        <w:bottom w:val="none" w:sz="0" w:space="0" w:color="auto"/>
        <w:right w:val="none" w:sz="0" w:space="0" w:color="auto"/>
      </w:divBdr>
    </w:div>
    <w:div w:id="1390302826">
      <w:bodyDiv w:val="1"/>
      <w:marLeft w:val="0"/>
      <w:marRight w:val="0"/>
      <w:marTop w:val="0"/>
      <w:marBottom w:val="0"/>
      <w:divBdr>
        <w:top w:val="none" w:sz="0" w:space="0" w:color="auto"/>
        <w:left w:val="none" w:sz="0" w:space="0" w:color="auto"/>
        <w:bottom w:val="none" w:sz="0" w:space="0" w:color="auto"/>
        <w:right w:val="none" w:sz="0" w:space="0" w:color="auto"/>
      </w:divBdr>
    </w:div>
    <w:div w:id="1395544128">
      <w:bodyDiv w:val="1"/>
      <w:marLeft w:val="0"/>
      <w:marRight w:val="0"/>
      <w:marTop w:val="0"/>
      <w:marBottom w:val="0"/>
      <w:divBdr>
        <w:top w:val="none" w:sz="0" w:space="0" w:color="auto"/>
        <w:left w:val="none" w:sz="0" w:space="0" w:color="auto"/>
        <w:bottom w:val="none" w:sz="0" w:space="0" w:color="auto"/>
        <w:right w:val="none" w:sz="0" w:space="0" w:color="auto"/>
      </w:divBdr>
    </w:div>
    <w:div w:id="1397510687">
      <w:bodyDiv w:val="1"/>
      <w:marLeft w:val="0"/>
      <w:marRight w:val="0"/>
      <w:marTop w:val="0"/>
      <w:marBottom w:val="0"/>
      <w:divBdr>
        <w:top w:val="none" w:sz="0" w:space="0" w:color="auto"/>
        <w:left w:val="none" w:sz="0" w:space="0" w:color="auto"/>
        <w:bottom w:val="none" w:sz="0" w:space="0" w:color="auto"/>
        <w:right w:val="none" w:sz="0" w:space="0" w:color="auto"/>
      </w:divBdr>
    </w:div>
    <w:div w:id="1397823866">
      <w:bodyDiv w:val="1"/>
      <w:marLeft w:val="0"/>
      <w:marRight w:val="0"/>
      <w:marTop w:val="0"/>
      <w:marBottom w:val="0"/>
      <w:divBdr>
        <w:top w:val="none" w:sz="0" w:space="0" w:color="auto"/>
        <w:left w:val="none" w:sz="0" w:space="0" w:color="auto"/>
        <w:bottom w:val="none" w:sz="0" w:space="0" w:color="auto"/>
        <w:right w:val="none" w:sz="0" w:space="0" w:color="auto"/>
      </w:divBdr>
    </w:div>
    <w:div w:id="1399740409">
      <w:bodyDiv w:val="1"/>
      <w:marLeft w:val="0"/>
      <w:marRight w:val="0"/>
      <w:marTop w:val="0"/>
      <w:marBottom w:val="0"/>
      <w:divBdr>
        <w:top w:val="none" w:sz="0" w:space="0" w:color="auto"/>
        <w:left w:val="none" w:sz="0" w:space="0" w:color="auto"/>
        <w:bottom w:val="none" w:sz="0" w:space="0" w:color="auto"/>
        <w:right w:val="none" w:sz="0" w:space="0" w:color="auto"/>
      </w:divBdr>
    </w:div>
    <w:div w:id="1400975579">
      <w:bodyDiv w:val="1"/>
      <w:marLeft w:val="0"/>
      <w:marRight w:val="0"/>
      <w:marTop w:val="0"/>
      <w:marBottom w:val="0"/>
      <w:divBdr>
        <w:top w:val="none" w:sz="0" w:space="0" w:color="auto"/>
        <w:left w:val="none" w:sz="0" w:space="0" w:color="auto"/>
        <w:bottom w:val="none" w:sz="0" w:space="0" w:color="auto"/>
        <w:right w:val="none" w:sz="0" w:space="0" w:color="auto"/>
      </w:divBdr>
    </w:div>
    <w:div w:id="1408648193">
      <w:bodyDiv w:val="1"/>
      <w:marLeft w:val="0"/>
      <w:marRight w:val="0"/>
      <w:marTop w:val="0"/>
      <w:marBottom w:val="0"/>
      <w:divBdr>
        <w:top w:val="none" w:sz="0" w:space="0" w:color="auto"/>
        <w:left w:val="none" w:sz="0" w:space="0" w:color="auto"/>
        <w:bottom w:val="none" w:sz="0" w:space="0" w:color="auto"/>
        <w:right w:val="none" w:sz="0" w:space="0" w:color="auto"/>
      </w:divBdr>
    </w:div>
    <w:div w:id="1408959385">
      <w:bodyDiv w:val="1"/>
      <w:marLeft w:val="0"/>
      <w:marRight w:val="0"/>
      <w:marTop w:val="0"/>
      <w:marBottom w:val="0"/>
      <w:divBdr>
        <w:top w:val="none" w:sz="0" w:space="0" w:color="auto"/>
        <w:left w:val="none" w:sz="0" w:space="0" w:color="auto"/>
        <w:bottom w:val="none" w:sz="0" w:space="0" w:color="auto"/>
        <w:right w:val="none" w:sz="0" w:space="0" w:color="auto"/>
      </w:divBdr>
    </w:div>
    <w:div w:id="1410620383">
      <w:bodyDiv w:val="1"/>
      <w:marLeft w:val="0"/>
      <w:marRight w:val="0"/>
      <w:marTop w:val="0"/>
      <w:marBottom w:val="0"/>
      <w:divBdr>
        <w:top w:val="none" w:sz="0" w:space="0" w:color="auto"/>
        <w:left w:val="none" w:sz="0" w:space="0" w:color="auto"/>
        <w:bottom w:val="none" w:sz="0" w:space="0" w:color="auto"/>
        <w:right w:val="none" w:sz="0" w:space="0" w:color="auto"/>
      </w:divBdr>
    </w:div>
    <w:div w:id="1415203754">
      <w:bodyDiv w:val="1"/>
      <w:marLeft w:val="0"/>
      <w:marRight w:val="0"/>
      <w:marTop w:val="0"/>
      <w:marBottom w:val="0"/>
      <w:divBdr>
        <w:top w:val="none" w:sz="0" w:space="0" w:color="auto"/>
        <w:left w:val="none" w:sz="0" w:space="0" w:color="auto"/>
        <w:bottom w:val="none" w:sz="0" w:space="0" w:color="auto"/>
        <w:right w:val="none" w:sz="0" w:space="0" w:color="auto"/>
      </w:divBdr>
    </w:div>
    <w:div w:id="1415787415">
      <w:bodyDiv w:val="1"/>
      <w:marLeft w:val="0"/>
      <w:marRight w:val="0"/>
      <w:marTop w:val="0"/>
      <w:marBottom w:val="0"/>
      <w:divBdr>
        <w:top w:val="none" w:sz="0" w:space="0" w:color="auto"/>
        <w:left w:val="none" w:sz="0" w:space="0" w:color="auto"/>
        <w:bottom w:val="none" w:sz="0" w:space="0" w:color="auto"/>
        <w:right w:val="none" w:sz="0" w:space="0" w:color="auto"/>
      </w:divBdr>
    </w:div>
    <w:div w:id="1417433838">
      <w:bodyDiv w:val="1"/>
      <w:marLeft w:val="0"/>
      <w:marRight w:val="0"/>
      <w:marTop w:val="0"/>
      <w:marBottom w:val="0"/>
      <w:divBdr>
        <w:top w:val="none" w:sz="0" w:space="0" w:color="auto"/>
        <w:left w:val="none" w:sz="0" w:space="0" w:color="auto"/>
        <w:bottom w:val="none" w:sz="0" w:space="0" w:color="auto"/>
        <w:right w:val="none" w:sz="0" w:space="0" w:color="auto"/>
      </w:divBdr>
    </w:div>
    <w:div w:id="1419984622">
      <w:bodyDiv w:val="1"/>
      <w:marLeft w:val="0"/>
      <w:marRight w:val="0"/>
      <w:marTop w:val="0"/>
      <w:marBottom w:val="0"/>
      <w:divBdr>
        <w:top w:val="none" w:sz="0" w:space="0" w:color="auto"/>
        <w:left w:val="none" w:sz="0" w:space="0" w:color="auto"/>
        <w:bottom w:val="none" w:sz="0" w:space="0" w:color="auto"/>
        <w:right w:val="none" w:sz="0" w:space="0" w:color="auto"/>
      </w:divBdr>
    </w:div>
    <w:div w:id="1423261534">
      <w:bodyDiv w:val="1"/>
      <w:marLeft w:val="0"/>
      <w:marRight w:val="0"/>
      <w:marTop w:val="0"/>
      <w:marBottom w:val="0"/>
      <w:divBdr>
        <w:top w:val="none" w:sz="0" w:space="0" w:color="auto"/>
        <w:left w:val="none" w:sz="0" w:space="0" w:color="auto"/>
        <w:bottom w:val="none" w:sz="0" w:space="0" w:color="auto"/>
        <w:right w:val="none" w:sz="0" w:space="0" w:color="auto"/>
      </w:divBdr>
    </w:div>
    <w:div w:id="1430127145">
      <w:bodyDiv w:val="1"/>
      <w:marLeft w:val="0"/>
      <w:marRight w:val="0"/>
      <w:marTop w:val="0"/>
      <w:marBottom w:val="0"/>
      <w:divBdr>
        <w:top w:val="none" w:sz="0" w:space="0" w:color="auto"/>
        <w:left w:val="none" w:sz="0" w:space="0" w:color="auto"/>
        <w:bottom w:val="none" w:sz="0" w:space="0" w:color="auto"/>
        <w:right w:val="none" w:sz="0" w:space="0" w:color="auto"/>
      </w:divBdr>
    </w:div>
    <w:div w:id="1436365468">
      <w:bodyDiv w:val="1"/>
      <w:marLeft w:val="0"/>
      <w:marRight w:val="0"/>
      <w:marTop w:val="0"/>
      <w:marBottom w:val="0"/>
      <w:divBdr>
        <w:top w:val="none" w:sz="0" w:space="0" w:color="auto"/>
        <w:left w:val="none" w:sz="0" w:space="0" w:color="auto"/>
        <w:bottom w:val="none" w:sz="0" w:space="0" w:color="auto"/>
        <w:right w:val="none" w:sz="0" w:space="0" w:color="auto"/>
      </w:divBdr>
    </w:div>
    <w:div w:id="1439333669">
      <w:bodyDiv w:val="1"/>
      <w:marLeft w:val="0"/>
      <w:marRight w:val="0"/>
      <w:marTop w:val="0"/>
      <w:marBottom w:val="0"/>
      <w:divBdr>
        <w:top w:val="none" w:sz="0" w:space="0" w:color="auto"/>
        <w:left w:val="none" w:sz="0" w:space="0" w:color="auto"/>
        <w:bottom w:val="none" w:sz="0" w:space="0" w:color="auto"/>
        <w:right w:val="none" w:sz="0" w:space="0" w:color="auto"/>
      </w:divBdr>
    </w:div>
    <w:div w:id="1444036140">
      <w:bodyDiv w:val="1"/>
      <w:marLeft w:val="0"/>
      <w:marRight w:val="0"/>
      <w:marTop w:val="0"/>
      <w:marBottom w:val="0"/>
      <w:divBdr>
        <w:top w:val="none" w:sz="0" w:space="0" w:color="auto"/>
        <w:left w:val="none" w:sz="0" w:space="0" w:color="auto"/>
        <w:bottom w:val="none" w:sz="0" w:space="0" w:color="auto"/>
        <w:right w:val="none" w:sz="0" w:space="0" w:color="auto"/>
      </w:divBdr>
    </w:div>
    <w:div w:id="1444686691">
      <w:bodyDiv w:val="1"/>
      <w:marLeft w:val="0"/>
      <w:marRight w:val="0"/>
      <w:marTop w:val="0"/>
      <w:marBottom w:val="0"/>
      <w:divBdr>
        <w:top w:val="none" w:sz="0" w:space="0" w:color="auto"/>
        <w:left w:val="none" w:sz="0" w:space="0" w:color="auto"/>
        <w:bottom w:val="none" w:sz="0" w:space="0" w:color="auto"/>
        <w:right w:val="none" w:sz="0" w:space="0" w:color="auto"/>
      </w:divBdr>
    </w:div>
    <w:div w:id="1458840829">
      <w:bodyDiv w:val="1"/>
      <w:marLeft w:val="0"/>
      <w:marRight w:val="0"/>
      <w:marTop w:val="0"/>
      <w:marBottom w:val="0"/>
      <w:divBdr>
        <w:top w:val="none" w:sz="0" w:space="0" w:color="auto"/>
        <w:left w:val="none" w:sz="0" w:space="0" w:color="auto"/>
        <w:bottom w:val="none" w:sz="0" w:space="0" w:color="auto"/>
        <w:right w:val="none" w:sz="0" w:space="0" w:color="auto"/>
      </w:divBdr>
    </w:div>
    <w:div w:id="1473984927">
      <w:bodyDiv w:val="1"/>
      <w:marLeft w:val="0"/>
      <w:marRight w:val="0"/>
      <w:marTop w:val="0"/>
      <w:marBottom w:val="0"/>
      <w:divBdr>
        <w:top w:val="none" w:sz="0" w:space="0" w:color="auto"/>
        <w:left w:val="none" w:sz="0" w:space="0" w:color="auto"/>
        <w:bottom w:val="none" w:sz="0" w:space="0" w:color="auto"/>
        <w:right w:val="none" w:sz="0" w:space="0" w:color="auto"/>
      </w:divBdr>
    </w:div>
    <w:div w:id="1475946015">
      <w:bodyDiv w:val="1"/>
      <w:marLeft w:val="0"/>
      <w:marRight w:val="0"/>
      <w:marTop w:val="0"/>
      <w:marBottom w:val="0"/>
      <w:divBdr>
        <w:top w:val="none" w:sz="0" w:space="0" w:color="auto"/>
        <w:left w:val="none" w:sz="0" w:space="0" w:color="auto"/>
        <w:bottom w:val="none" w:sz="0" w:space="0" w:color="auto"/>
        <w:right w:val="none" w:sz="0" w:space="0" w:color="auto"/>
      </w:divBdr>
    </w:div>
    <w:div w:id="1476796715">
      <w:bodyDiv w:val="1"/>
      <w:marLeft w:val="0"/>
      <w:marRight w:val="0"/>
      <w:marTop w:val="0"/>
      <w:marBottom w:val="0"/>
      <w:divBdr>
        <w:top w:val="none" w:sz="0" w:space="0" w:color="auto"/>
        <w:left w:val="none" w:sz="0" w:space="0" w:color="auto"/>
        <w:bottom w:val="none" w:sz="0" w:space="0" w:color="auto"/>
        <w:right w:val="none" w:sz="0" w:space="0" w:color="auto"/>
      </w:divBdr>
    </w:div>
    <w:div w:id="1491288787">
      <w:bodyDiv w:val="1"/>
      <w:marLeft w:val="0"/>
      <w:marRight w:val="0"/>
      <w:marTop w:val="0"/>
      <w:marBottom w:val="0"/>
      <w:divBdr>
        <w:top w:val="none" w:sz="0" w:space="0" w:color="auto"/>
        <w:left w:val="none" w:sz="0" w:space="0" w:color="auto"/>
        <w:bottom w:val="none" w:sz="0" w:space="0" w:color="auto"/>
        <w:right w:val="none" w:sz="0" w:space="0" w:color="auto"/>
      </w:divBdr>
    </w:div>
    <w:div w:id="1505634783">
      <w:bodyDiv w:val="1"/>
      <w:marLeft w:val="0"/>
      <w:marRight w:val="0"/>
      <w:marTop w:val="0"/>
      <w:marBottom w:val="0"/>
      <w:divBdr>
        <w:top w:val="none" w:sz="0" w:space="0" w:color="auto"/>
        <w:left w:val="none" w:sz="0" w:space="0" w:color="auto"/>
        <w:bottom w:val="none" w:sz="0" w:space="0" w:color="auto"/>
        <w:right w:val="none" w:sz="0" w:space="0" w:color="auto"/>
      </w:divBdr>
    </w:div>
    <w:div w:id="1511404607">
      <w:bodyDiv w:val="1"/>
      <w:marLeft w:val="0"/>
      <w:marRight w:val="0"/>
      <w:marTop w:val="0"/>
      <w:marBottom w:val="0"/>
      <w:divBdr>
        <w:top w:val="none" w:sz="0" w:space="0" w:color="auto"/>
        <w:left w:val="none" w:sz="0" w:space="0" w:color="auto"/>
        <w:bottom w:val="none" w:sz="0" w:space="0" w:color="auto"/>
        <w:right w:val="none" w:sz="0" w:space="0" w:color="auto"/>
      </w:divBdr>
    </w:div>
    <w:div w:id="1512139779">
      <w:bodyDiv w:val="1"/>
      <w:marLeft w:val="0"/>
      <w:marRight w:val="0"/>
      <w:marTop w:val="0"/>
      <w:marBottom w:val="0"/>
      <w:divBdr>
        <w:top w:val="none" w:sz="0" w:space="0" w:color="auto"/>
        <w:left w:val="none" w:sz="0" w:space="0" w:color="auto"/>
        <w:bottom w:val="none" w:sz="0" w:space="0" w:color="auto"/>
        <w:right w:val="none" w:sz="0" w:space="0" w:color="auto"/>
      </w:divBdr>
    </w:div>
    <w:div w:id="1528716385">
      <w:bodyDiv w:val="1"/>
      <w:marLeft w:val="0"/>
      <w:marRight w:val="0"/>
      <w:marTop w:val="0"/>
      <w:marBottom w:val="0"/>
      <w:divBdr>
        <w:top w:val="none" w:sz="0" w:space="0" w:color="auto"/>
        <w:left w:val="none" w:sz="0" w:space="0" w:color="auto"/>
        <w:bottom w:val="none" w:sz="0" w:space="0" w:color="auto"/>
        <w:right w:val="none" w:sz="0" w:space="0" w:color="auto"/>
      </w:divBdr>
    </w:div>
    <w:div w:id="1530684820">
      <w:bodyDiv w:val="1"/>
      <w:marLeft w:val="0"/>
      <w:marRight w:val="0"/>
      <w:marTop w:val="0"/>
      <w:marBottom w:val="0"/>
      <w:divBdr>
        <w:top w:val="none" w:sz="0" w:space="0" w:color="auto"/>
        <w:left w:val="none" w:sz="0" w:space="0" w:color="auto"/>
        <w:bottom w:val="none" w:sz="0" w:space="0" w:color="auto"/>
        <w:right w:val="none" w:sz="0" w:space="0" w:color="auto"/>
      </w:divBdr>
    </w:div>
    <w:div w:id="1536499460">
      <w:bodyDiv w:val="1"/>
      <w:marLeft w:val="0"/>
      <w:marRight w:val="0"/>
      <w:marTop w:val="0"/>
      <w:marBottom w:val="0"/>
      <w:divBdr>
        <w:top w:val="none" w:sz="0" w:space="0" w:color="auto"/>
        <w:left w:val="none" w:sz="0" w:space="0" w:color="auto"/>
        <w:bottom w:val="none" w:sz="0" w:space="0" w:color="auto"/>
        <w:right w:val="none" w:sz="0" w:space="0" w:color="auto"/>
      </w:divBdr>
    </w:div>
    <w:div w:id="1551107785">
      <w:bodyDiv w:val="1"/>
      <w:marLeft w:val="0"/>
      <w:marRight w:val="0"/>
      <w:marTop w:val="0"/>
      <w:marBottom w:val="0"/>
      <w:divBdr>
        <w:top w:val="none" w:sz="0" w:space="0" w:color="auto"/>
        <w:left w:val="none" w:sz="0" w:space="0" w:color="auto"/>
        <w:bottom w:val="none" w:sz="0" w:space="0" w:color="auto"/>
        <w:right w:val="none" w:sz="0" w:space="0" w:color="auto"/>
      </w:divBdr>
    </w:div>
    <w:div w:id="1567687115">
      <w:bodyDiv w:val="1"/>
      <w:marLeft w:val="0"/>
      <w:marRight w:val="0"/>
      <w:marTop w:val="0"/>
      <w:marBottom w:val="0"/>
      <w:divBdr>
        <w:top w:val="none" w:sz="0" w:space="0" w:color="auto"/>
        <w:left w:val="none" w:sz="0" w:space="0" w:color="auto"/>
        <w:bottom w:val="none" w:sz="0" w:space="0" w:color="auto"/>
        <w:right w:val="none" w:sz="0" w:space="0" w:color="auto"/>
      </w:divBdr>
    </w:div>
    <w:div w:id="1568881807">
      <w:bodyDiv w:val="1"/>
      <w:marLeft w:val="0"/>
      <w:marRight w:val="0"/>
      <w:marTop w:val="0"/>
      <w:marBottom w:val="0"/>
      <w:divBdr>
        <w:top w:val="none" w:sz="0" w:space="0" w:color="auto"/>
        <w:left w:val="none" w:sz="0" w:space="0" w:color="auto"/>
        <w:bottom w:val="none" w:sz="0" w:space="0" w:color="auto"/>
        <w:right w:val="none" w:sz="0" w:space="0" w:color="auto"/>
      </w:divBdr>
    </w:div>
    <w:div w:id="1574849796">
      <w:bodyDiv w:val="1"/>
      <w:marLeft w:val="0"/>
      <w:marRight w:val="0"/>
      <w:marTop w:val="0"/>
      <w:marBottom w:val="0"/>
      <w:divBdr>
        <w:top w:val="none" w:sz="0" w:space="0" w:color="auto"/>
        <w:left w:val="none" w:sz="0" w:space="0" w:color="auto"/>
        <w:bottom w:val="none" w:sz="0" w:space="0" w:color="auto"/>
        <w:right w:val="none" w:sz="0" w:space="0" w:color="auto"/>
      </w:divBdr>
    </w:div>
    <w:div w:id="1580750720">
      <w:bodyDiv w:val="1"/>
      <w:marLeft w:val="0"/>
      <w:marRight w:val="0"/>
      <w:marTop w:val="0"/>
      <w:marBottom w:val="0"/>
      <w:divBdr>
        <w:top w:val="none" w:sz="0" w:space="0" w:color="auto"/>
        <w:left w:val="none" w:sz="0" w:space="0" w:color="auto"/>
        <w:bottom w:val="none" w:sz="0" w:space="0" w:color="auto"/>
        <w:right w:val="none" w:sz="0" w:space="0" w:color="auto"/>
      </w:divBdr>
    </w:div>
    <w:div w:id="1581328736">
      <w:bodyDiv w:val="1"/>
      <w:marLeft w:val="0"/>
      <w:marRight w:val="0"/>
      <w:marTop w:val="0"/>
      <w:marBottom w:val="0"/>
      <w:divBdr>
        <w:top w:val="none" w:sz="0" w:space="0" w:color="auto"/>
        <w:left w:val="none" w:sz="0" w:space="0" w:color="auto"/>
        <w:bottom w:val="none" w:sz="0" w:space="0" w:color="auto"/>
        <w:right w:val="none" w:sz="0" w:space="0" w:color="auto"/>
      </w:divBdr>
    </w:div>
    <w:div w:id="1582451455">
      <w:bodyDiv w:val="1"/>
      <w:marLeft w:val="0"/>
      <w:marRight w:val="0"/>
      <w:marTop w:val="0"/>
      <w:marBottom w:val="0"/>
      <w:divBdr>
        <w:top w:val="none" w:sz="0" w:space="0" w:color="auto"/>
        <w:left w:val="none" w:sz="0" w:space="0" w:color="auto"/>
        <w:bottom w:val="none" w:sz="0" w:space="0" w:color="auto"/>
        <w:right w:val="none" w:sz="0" w:space="0" w:color="auto"/>
      </w:divBdr>
    </w:div>
    <w:div w:id="1590115838">
      <w:bodyDiv w:val="1"/>
      <w:marLeft w:val="0"/>
      <w:marRight w:val="0"/>
      <w:marTop w:val="0"/>
      <w:marBottom w:val="0"/>
      <w:divBdr>
        <w:top w:val="none" w:sz="0" w:space="0" w:color="auto"/>
        <w:left w:val="none" w:sz="0" w:space="0" w:color="auto"/>
        <w:bottom w:val="none" w:sz="0" w:space="0" w:color="auto"/>
        <w:right w:val="none" w:sz="0" w:space="0" w:color="auto"/>
      </w:divBdr>
    </w:div>
    <w:div w:id="1618246726">
      <w:bodyDiv w:val="1"/>
      <w:marLeft w:val="0"/>
      <w:marRight w:val="0"/>
      <w:marTop w:val="0"/>
      <w:marBottom w:val="0"/>
      <w:divBdr>
        <w:top w:val="none" w:sz="0" w:space="0" w:color="auto"/>
        <w:left w:val="none" w:sz="0" w:space="0" w:color="auto"/>
        <w:bottom w:val="none" w:sz="0" w:space="0" w:color="auto"/>
        <w:right w:val="none" w:sz="0" w:space="0" w:color="auto"/>
      </w:divBdr>
    </w:div>
    <w:div w:id="1623685213">
      <w:bodyDiv w:val="1"/>
      <w:marLeft w:val="0"/>
      <w:marRight w:val="0"/>
      <w:marTop w:val="0"/>
      <w:marBottom w:val="0"/>
      <w:divBdr>
        <w:top w:val="none" w:sz="0" w:space="0" w:color="auto"/>
        <w:left w:val="none" w:sz="0" w:space="0" w:color="auto"/>
        <w:bottom w:val="none" w:sz="0" w:space="0" w:color="auto"/>
        <w:right w:val="none" w:sz="0" w:space="0" w:color="auto"/>
      </w:divBdr>
    </w:div>
    <w:div w:id="1624340760">
      <w:bodyDiv w:val="1"/>
      <w:marLeft w:val="0"/>
      <w:marRight w:val="0"/>
      <w:marTop w:val="0"/>
      <w:marBottom w:val="0"/>
      <w:divBdr>
        <w:top w:val="none" w:sz="0" w:space="0" w:color="auto"/>
        <w:left w:val="none" w:sz="0" w:space="0" w:color="auto"/>
        <w:bottom w:val="none" w:sz="0" w:space="0" w:color="auto"/>
        <w:right w:val="none" w:sz="0" w:space="0" w:color="auto"/>
      </w:divBdr>
    </w:div>
    <w:div w:id="1632788753">
      <w:bodyDiv w:val="1"/>
      <w:marLeft w:val="0"/>
      <w:marRight w:val="0"/>
      <w:marTop w:val="0"/>
      <w:marBottom w:val="0"/>
      <w:divBdr>
        <w:top w:val="none" w:sz="0" w:space="0" w:color="auto"/>
        <w:left w:val="none" w:sz="0" w:space="0" w:color="auto"/>
        <w:bottom w:val="none" w:sz="0" w:space="0" w:color="auto"/>
        <w:right w:val="none" w:sz="0" w:space="0" w:color="auto"/>
      </w:divBdr>
    </w:div>
    <w:div w:id="1635721439">
      <w:bodyDiv w:val="1"/>
      <w:marLeft w:val="0"/>
      <w:marRight w:val="0"/>
      <w:marTop w:val="0"/>
      <w:marBottom w:val="0"/>
      <w:divBdr>
        <w:top w:val="none" w:sz="0" w:space="0" w:color="auto"/>
        <w:left w:val="none" w:sz="0" w:space="0" w:color="auto"/>
        <w:bottom w:val="none" w:sz="0" w:space="0" w:color="auto"/>
        <w:right w:val="none" w:sz="0" w:space="0" w:color="auto"/>
      </w:divBdr>
    </w:div>
    <w:div w:id="1639528162">
      <w:bodyDiv w:val="1"/>
      <w:marLeft w:val="0"/>
      <w:marRight w:val="0"/>
      <w:marTop w:val="0"/>
      <w:marBottom w:val="0"/>
      <w:divBdr>
        <w:top w:val="none" w:sz="0" w:space="0" w:color="auto"/>
        <w:left w:val="none" w:sz="0" w:space="0" w:color="auto"/>
        <w:bottom w:val="none" w:sz="0" w:space="0" w:color="auto"/>
        <w:right w:val="none" w:sz="0" w:space="0" w:color="auto"/>
      </w:divBdr>
    </w:div>
    <w:div w:id="1648973045">
      <w:bodyDiv w:val="1"/>
      <w:marLeft w:val="0"/>
      <w:marRight w:val="0"/>
      <w:marTop w:val="0"/>
      <w:marBottom w:val="0"/>
      <w:divBdr>
        <w:top w:val="none" w:sz="0" w:space="0" w:color="auto"/>
        <w:left w:val="none" w:sz="0" w:space="0" w:color="auto"/>
        <w:bottom w:val="none" w:sz="0" w:space="0" w:color="auto"/>
        <w:right w:val="none" w:sz="0" w:space="0" w:color="auto"/>
      </w:divBdr>
    </w:div>
    <w:div w:id="1649440187">
      <w:bodyDiv w:val="1"/>
      <w:marLeft w:val="0"/>
      <w:marRight w:val="0"/>
      <w:marTop w:val="0"/>
      <w:marBottom w:val="0"/>
      <w:divBdr>
        <w:top w:val="none" w:sz="0" w:space="0" w:color="auto"/>
        <w:left w:val="none" w:sz="0" w:space="0" w:color="auto"/>
        <w:bottom w:val="none" w:sz="0" w:space="0" w:color="auto"/>
        <w:right w:val="none" w:sz="0" w:space="0" w:color="auto"/>
      </w:divBdr>
    </w:div>
    <w:div w:id="1650281817">
      <w:bodyDiv w:val="1"/>
      <w:marLeft w:val="0"/>
      <w:marRight w:val="0"/>
      <w:marTop w:val="0"/>
      <w:marBottom w:val="0"/>
      <w:divBdr>
        <w:top w:val="none" w:sz="0" w:space="0" w:color="auto"/>
        <w:left w:val="none" w:sz="0" w:space="0" w:color="auto"/>
        <w:bottom w:val="none" w:sz="0" w:space="0" w:color="auto"/>
        <w:right w:val="none" w:sz="0" w:space="0" w:color="auto"/>
      </w:divBdr>
    </w:div>
    <w:div w:id="1650786917">
      <w:bodyDiv w:val="1"/>
      <w:marLeft w:val="0"/>
      <w:marRight w:val="0"/>
      <w:marTop w:val="0"/>
      <w:marBottom w:val="0"/>
      <w:divBdr>
        <w:top w:val="none" w:sz="0" w:space="0" w:color="auto"/>
        <w:left w:val="none" w:sz="0" w:space="0" w:color="auto"/>
        <w:bottom w:val="none" w:sz="0" w:space="0" w:color="auto"/>
        <w:right w:val="none" w:sz="0" w:space="0" w:color="auto"/>
      </w:divBdr>
    </w:div>
    <w:div w:id="1652949862">
      <w:bodyDiv w:val="1"/>
      <w:marLeft w:val="0"/>
      <w:marRight w:val="0"/>
      <w:marTop w:val="0"/>
      <w:marBottom w:val="0"/>
      <w:divBdr>
        <w:top w:val="none" w:sz="0" w:space="0" w:color="auto"/>
        <w:left w:val="none" w:sz="0" w:space="0" w:color="auto"/>
        <w:bottom w:val="none" w:sz="0" w:space="0" w:color="auto"/>
        <w:right w:val="none" w:sz="0" w:space="0" w:color="auto"/>
      </w:divBdr>
    </w:div>
    <w:div w:id="1654330636">
      <w:bodyDiv w:val="1"/>
      <w:marLeft w:val="0"/>
      <w:marRight w:val="0"/>
      <w:marTop w:val="0"/>
      <w:marBottom w:val="0"/>
      <w:divBdr>
        <w:top w:val="none" w:sz="0" w:space="0" w:color="auto"/>
        <w:left w:val="none" w:sz="0" w:space="0" w:color="auto"/>
        <w:bottom w:val="none" w:sz="0" w:space="0" w:color="auto"/>
        <w:right w:val="none" w:sz="0" w:space="0" w:color="auto"/>
      </w:divBdr>
    </w:div>
    <w:div w:id="1656688596">
      <w:bodyDiv w:val="1"/>
      <w:marLeft w:val="0"/>
      <w:marRight w:val="0"/>
      <w:marTop w:val="0"/>
      <w:marBottom w:val="0"/>
      <w:divBdr>
        <w:top w:val="none" w:sz="0" w:space="0" w:color="auto"/>
        <w:left w:val="none" w:sz="0" w:space="0" w:color="auto"/>
        <w:bottom w:val="none" w:sz="0" w:space="0" w:color="auto"/>
        <w:right w:val="none" w:sz="0" w:space="0" w:color="auto"/>
      </w:divBdr>
    </w:div>
    <w:div w:id="1659728852">
      <w:bodyDiv w:val="1"/>
      <w:marLeft w:val="0"/>
      <w:marRight w:val="0"/>
      <w:marTop w:val="0"/>
      <w:marBottom w:val="0"/>
      <w:divBdr>
        <w:top w:val="none" w:sz="0" w:space="0" w:color="auto"/>
        <w:left w:val="none" w:sz="0" w:space="0" w:color="auto"/>
        <w:bottom w:val="none" w:sz="0" w:space="0" w:color="auto"/>
        <w:right w:val="none" w:sz="0" w:space="0" w:color="auto"/>
      </w:divBdr>
    </w:div>
    <w:div w:id="1663701266">
      <w:bodyDiv w:val="1"/>
      <w:marLeft w:val="0"/>
      <w:marRight w:val="0"/>
      <w:marTop w:val="0"/>
      <w:marBottom w:val="0"/>
      <w:divBdr>
        <w:top w:val="none" w:sz="0" w:space="0" w:color="auto"/>
        <w:left w:val="none" w:sz="0" w:space="0" w:color="auto"/>
        <w:bottom w:val="none" w:sz="0" w:space="0" w:color="auto"/>
        <w:right w:val="none" w:sz="0" w:space="0" w:color="auto"/>
      </w:divBdr>
    </w:div>
    <w:div w:id="1666282289">
      <w:bodyDiv w:val="1"/>
      <w:marLeft w:val="0"/>
      <w:marRight w:val="0"/>
      <w:marTop w:val="0"/>
      <w:marBottom w:val="0"/>
      <w:divBdr>
        <w:top w:val="none" w:sz="0" w:space="0" w:color="auto"/>
        <w:left w:val="none" w:sz="0" w:space="0" w:color="auto"/>
        <w:bottom w:val="none" w:sz="0" w:space="0" w:color="auto"/>
        <w:right w:val="none" w:sz="0" w:space="0" w:color="auto"/>
      </w:divBdr>
    </w:div>
    <w:div w:id="1666741112">
      <w:bodyDiv w:val="1"/>
      <w:marLeft w:val="0"/>
      <w:marRight w:val="0"/>
      <w:marTop w:val="0"/>
      <w:marBottom w:val="0"/>
      <w:divBdr>
        <w:top w:val="none" w:sz="0" w:space="0" w:color="auto"/>
        <w:left w:val="none" w:sz="0" w:space="0" w:color="auto"/>
        <w:bottom w:val="none" w:sz="0" w:space="0" w:color="auto"/>
        <w:right w:val="none" w:sz="0" w:space="0" w:color="auto"/>
      </w:divBdr>
    </w:div>
    <w:div w:id="1668902352">
      <w:bodyDiv w:val="1"/>
      <w:marLeft w:val="0"/>
      <w:marRight w:val="0"/>
      <w:marTop w:val="0"/>
      <w:marBottom w:val="0"/>
      <w:divBdr>
        <w:top w:val="none" w:sz="0" w:space="0" w:color="auto"/>
        <w:left w:val="none" w:sz="0" w:space="0" w:color="auto"/>
        <w:bottom w:val="none" w:sz="0" w:space="0" w:color="auto"/>
        <w:right w:val="none" w:sz="0" w:space="0" w:color="auto"/>
      </w:divBdr>
    </w:div>
    <w:div w:id="1695106311">
      <w:bodyDiv w:val="1"/>
      <w:marLeft w:val="0"/>
      <w:marRight w:val="0"/>
      <w:marTop w:val="0"/>
      <w:marBottom w:val="0"/>
      <w:divBdr>
        <w:top w:val="none" w:sz="0" w:space="0" w:color="auto"/>
        <w:left w:val="none" w:sz="0" w:space="0" w:color="auto"/>
        <w:bottom w:val="none" w:sz="0" w:space="0" w:color="auto"/>
        <w:right w:val="none" w:sz="0" w:space="0" w:color="auto"/>
      </w:divBdr>
    </w:div>
    <w:div w:id="1705132640">
      <w:bodyDiv w:val="1"/>
      <w:marLeft w:val="0"/>
      <w:marRight w:val="0"/>
      <w:marTop w:val="0"/>
      <w:marBottom w:val="0"/>
      <w:divBdr>
        <w:top w:val="none" w:sz="0" w:space="0" w:color="auto"/>
        <w:left w:val="none" w:sz="0" w:space="0" w:color="auto"/>
        <w:bottom w:val="none" w:sz="0" w:space="0" w:color="auto"/>
        <w:right w:val="none" w:sz="0" w:space="0" w:color="auto"/>
      </w:divBdr>
    </w:div>
    <w:div w:id="1707833799">
      <w:bodyDiv w:val="1"/>
      <w:marLeft w:val="0"/>
      <w:marRight w:val="0"/>
      <w:marTop w:val="0"/>
      <w:marBottom w:val="0"/>
      <w:divBdr>
        <w:top w:val="none" w:sz="0" w:space="0" w:color="auto"/>
        <w:left w:val="none" w:sz="0" w:space="0" w:color="auto"/>
        <w:bottom w:val="none" w:sz="0" w:space="0" w:color="auto"/>
        <w:right w:val="none" w:sz="0" w:space="0" w:color="auto"/>
      </w:divBdr>
    </w:div>
    <w:div w:id="1735467763">
      <w:bodyDiv w:val="1"/>
      <w:marLeft w:val="0"/>
      <w:marRight w:val="0"/>
      <w:marTop w:val="0"/>
      <w:marBottom w:val="0"/>
      <w:divBdr>
        <w:top w:val="none" w:sz="0" w:space="0" w:color="auto"/>
        <w:left w:val="none" w:sz="0" w:space="0" w:color="auto"/>
        <w:bottom w:val="none" w:sz="0" w:space="0" w:color="auto"/>
        <w:right w:val="none" w:sz="0" w:space="0" w:color="auto"/>
      </w:divBdr>
    </w:div>
    <w:div w:id="1747799085">
      <w:bodyDiv w:val="1"/>
      <w:marLeft w:val="0"/>
      <w:marRight w:val="0"/>
      <w:marTop w:val="0"/>
      <w:marBottom w:val="0"/>
      <w:divBdr>
        <w:top w:val="none" w:sz="0" w:space="0" w:color="auto"/>
        <w:left w:val="none" w:sz="0" w:space="0" w:color="auto"/>
        <w:bottom w:val="none" w:sz="0" w:space="0" w:color="auto"/>
        <w:right w:val="none" w:sz="0" w:space="0" w:color="auto"/>
      </w:divBdr>
    </w:div>
    <w:div w:id="1749303437">
      <w:bodyDiv w:val="1"/>
      <w:marLeft w:val="0"/>
      <w:marRight w:val="0"/>
      <w:marTop w:val="0"/>
      <w:marBottom w:val="0"/>
      <w:divBdr>
        <w:top w:val="none" w:sz="0" w:space="0" w:color="auto"/>
        <w:left w:val="none" w:sz="0" w:space="0" w:color="auto"/>
        <w:bottom w:val="none" w:sz="0" w:space="0" w:color="auto"/>
        <w:right w:val="none" w:sz="0" w:space="0" w:color="auto"/>
      </w:divBdr>
    </w:div>
    <w:div w:id="1750998815">
      <w:bodyDiv w:val="1"/>
      <w:marLeft w:val="0"/>
      <w:marRight w:val="0"/>
      <w:marTop w:val="0"/>
      <w:marBottom w:val="0"/>
      <w:divBdr>
        <w:top w:val="none" w:sz="0" w:space="0" w:color="auto"/>
        <w:left w:val="none" w:sz="0" w:space="0" w:color="auto"/>
        <w:bottom w:val="none" w:sz="0" w:space="0" w:color="auto"/>
        <w:right w:val="none" w:sz="0" w:space="0" w:color="auto"/>
      </w:divBdr>
    </w:div>
    <w:div w:id="1761439255">
      <w:bodyDiv w:val="1"/>
      <w:marLeft w:val="0"/>
      <w:marRight w:val="0"/>
      <w:marTop w:val="0"/>
      <w:marBottom w:val="0"/>
      <w:divBdr>
        <w:top w:val="none" w:sz="0" w:space="0" w:color="auto"/>
        <w:left w:val="none" w:sz="0" w:space="0" w:color="auto"/>
        <w:bottom w:val="none" w:sz="0" w:space="0" w:color="auto"/>
        <w:right w:val="none" w:sz="0" w:space="0" w:color="auto"/>
      </w:divBdr>
    </w:div>
    <w:div w:id="1788697577">
      <w:bodyDiv w:val="1"/>
      <w:marLeft w:val="0"/>
      <w:marRight w:val="0"/>
      <w:marTop w:val="0"/>
      <w:marBottom w:val="0"/>
      <w:divBdr>
        <w:top w:val="none" w:sz="0" w:space="0" w:color="auto"/>
        <w:left w:val="none" w:sz="0" w:space="0" w:color="auto"/>
        <w:bottom w:val="none" w:sz="0" w:space="0" w:color="auto"/>
        <w:right w:val="none" w:sz="0" w:space="0" w:color="auto"/>
      </w:divBdr>
    </w:div>
    <w:div w:id="1791822238">
      <w:bodyDiv w:val="1"/>
      <w:marLeft w:val="0"/>
      <w:marRight w:val="0"/>
      <w:marTop w:val="0"/>
      <w:marBottom w:val="0"/>
      <w:divBdr>
        <w:top w:val="none" w:sz="0" w:space="0" w:color="auto"/>
        <w:left w:val="none" w:sz="0" w:space="0" w:color="auto"/>
        <w:bottom w:val="none" w:sz="0" w:space="0" w:color="auto"/>
        <w:right w:val="none" w:sz="0" w:space="0" w:color="auto"/>
      </w:divBdr>
    </w:div>
    <w:div w:id="1802378073">
      <w:bodyDiv w:val="1"/>
      <w:marLeft w:val="0"/>
      <w:marRight w:val="0"/>
      <w:marTop w:val="0"/>
      <w:marBottom w:val="0"/>
      <w:divBdr>
        <w:top w:val="none" w:sz="0" w:space="0" w:color="auto"/>
        <w:left w:val="none" w:sz="0" w:space="0" w:color="auto"/>
        <w:bottom w:val="none" w:sz="0" w:space="0" w:color="auto"/>
        <w:right w:val="none" w:sz="0" w:space="0" w:color="auto"/>
      </w:divBdr>
    </w:div>
    <w:div w:id="1804693008">
      <w:bodyDiv w:val="1"/>
      <w:marLeft w:val="0"/>
      <w:marRight w:val="0"/>
      <w:marTop w:val="0"/>
      <w:marBottom w:val="0"/>
      <w:divBdr>
        <w:top w:val="none" w:sz="0" w:space="0" w:color="auto"/>
        <w:left w:val="none" w:sz="0" w:space="0" w:color="auto"/>
        <w:bottom w:val="none" w:sz="0" w:space="0" w:color="auto"/>
        <w:right w:val="none" w:sz="0" w:space="0" w:color="auto"/>
      </w:divBdr>
    </w:div>
    <w:div w:id="1806703211">
      <w:bodyDiv w:val="1"/>
      <w:marLeft w:val="0"/>
      <w:marRight w:val="0"/>
      <w:marTop w:val="0"/>
      <w:marBottom w:val="0"/>
      <w:divBdr>
        <w:top w:val="none" w:sz="0" w:space="0" w:color="auto"/>
        <w:left w:val="none" w:sz="0" w:space="0" w:color="auto"/>
        <w:bottom w:val="none" w:sz="0" w:space="0" w:color="auto"/>
        <w:right w:val="none" w:sz="0" w:space="0" w:color="auto"/>
      </w:divBdr>
    </w:div>
    <w:div w:id="1816295700">
      <w:bodyDiv w:val="1"/>
      <w:marLeft w:val="0"/>
      <w:marRight w:val="0"/>
      <w:marTop w:val="0"/>
      <w:marBottom w:val="0"/>
      <w:divBdr>
        <w:top w:val="none" w:sz="0" w:space="0" w:color="auto"/>
        <w:left w:val="none" w:sz="0" w:space="0" w:color="auto"/>
        <w:bottom w:val="none" w:sz="0" w:space="0" w:color="auto"/>
        <w:right w:val="none" w:sz="0" w:space="0" w:color="auto"/>
      </w:divBdr>
    </w:div>
    <w:div w:id="1822427761">
      <w:bodyDiv w:val="1"/>
      <w:marLeft w:val="0"/>
      <w:marRight w:val="0"/>
      <w:marTop w:val="0"/>
      <w:marBottom w:val="0"/>
      <w:divBdr>
        <w:top w:val="none" w:sz="0" w:space="0" w:color="auto"/>
        <w:left w:val="none" w:sz="0" w:space="0" w:color="auto"/>
        <w:bottom w:val="none" w:sz="0" w:space="0" w:color="auto"/>
        <w:right w:val="none" w:sz="0" w:space="0" w:color="auto"/>
      </w:divBdr>
    </w:div>
    <w:div w:id="1836335574">
      <w:bodyDiv w:val="1"/>
      <w:marLeft w:val="0"/>
      <w:marRight w:val="0"/>
      <w:marTop w:val="0"/>
      <w:marBottom w:val="0"/>
      <w:divBdr>
        <w:top w:val="none" w:sz="0" w:space="0" w:color="auto"/>
        <w:left w:val="none" w:sz="0" w:space="0" w:color="auto"/>
        <w:bottom w:val="none" w:sz="0" w:space="0" w:color="auto"/>
        <w:right w:val="none" w:sz="0" w:space="0" w:color="auto"/>
      </w:divBdr>
    </w:div>
    <w:div w:id="1837186298">
      <w:bodyDiv w:val="1"/>
      <w:marLeft w:val="0"/>
      <w:marRight w:val="0"/>
      <w:marTop w:val="0"/>
      <w:marBottom w:val="0"/>
      <w:divBdr>
        <w:top w:val="none" w:sz="0" w:space="0" w:color="auto"/>
        <w:left w:val="none" w:sz="0" w:space="0" w:color="auto"/>
        <w:bottom w:val="none" w:sz="0" w:space="0" w:color="auto"/>
        <w:right w:val="none" w:sz="0" w:space="0" w:color="auto"/>
      </w:divBdr>
    </w:div>
    <w:div w:id="1848708728">
      <w:bodyDiv w:val="1"/>
      <w:marLeft w:val="0"/>
      <w:marRight w:val="0"/>
      <w:marTop w:val="0"/>
      <w:marBottom w:val="0"/>
      <w:divBdr>
        <w:top w:val="none" w:sz="0" w:space="0" w:color="auto"/>
        <w:left w:val="none" w:sz="0" w:space="0" w:color="auto"/>
        <w:bottom w:val="none" w:sz="0" w:space="0" w:color="auto"/>
        <w:right w:val="none" w:sz="0" w:space="0" w:color="auto"/>
      </w:divBdr>
    </w:div>
    <w:div w:id="1850559151">
      <w:bodyDiv w:val="1"/>
      <w:marLeft w:val="0"/>
      <w:marRight w:val="0"/>
      <w:marTop w:val="0"/>
      <w:marBottom w:val="0"/>
      <w:divBdr>
        <w:top w:val="none" w:sz="0" w:space="0" w:color="auto"/>
        <w:left w:val="none" w:sz="0" w:space="0" w:color="auto"/>
        <w:bottom w:val="none" w:sz="0" w:space="0" w:color="auto"/>
        <w:right w:val="none" w:sz="0" w:space="0" w:color="auto"/>
      </w:divBdr>
    </w:div>
    <w:div w:id="1859808648">
      <w:bodyDiv w:val="1"/>
      <w:marLeft w:val="0"/>
      <w:marRight w:val="0"/>
      <w:marTop w:val="0"/>
      <w:marBottom w:val="0"/>
      <w:divBdr>
        <w:top w:val="none" w:sz="0" w:space="0" w:color="auto"/>
        <w:left w:val="none" w:sz="0" w:space="0" w:color="auto"/>
        <w:bottom w:val="none" w:sz="0" w:space="0" w:color="auto"/>
        <w:right w:val="none" w:sz="0" w:space="0" w:color="auto"/>
      </w:divBdr>
    </w:div>
    <w:div w:id="1863542874">
      <w:bodyDiv w:val="1"/>
      <w:marLeft w:val="0"/>
      <w:marRight w:val="0"/>
      <w:marTop w:val="0"/>
      <w:marBottom w:val="0"/>
      <w:divBdr>
        <w:top w:val="none" w:sz="0" w:space="0" w:color="auto"/>
        <w:left w:val="none" w:sz="0" w:space="0" w:color="auto"/>
        <w:bottom w:val="none" w:sz="0" w:space="0" w:color="auto"/>
        <w:right w:val="none" w:sz="0" w:space="0" w:color="auto"/>
      </w:divBdr>
    </w:div>
    <w:div w:id="1867281929">
      <w:bodyDiv w:val="1"/>
      <w:marLeft w:val="0"/>
      <w:marRight w:val="0"/>
      <w:marTop w:val="0"/>
      <w:marBottom w:val="0"/>
      <w:divBdr>
        <w:top w:val="none" w:sz="0" w:space="0" w:color="auto"/>
        <w:left w:val="none" w:sz="0" w:space="0" w:color="auto"/>
        <w:bottom w:val="none" w:sz="0" w:space="0" w:color="auto"/>
        <w:right w:val="none" w:sz="0" w:space="0" w:color="auto"/>
      </w:divBdr>
    </w:div>
    <w:div w:id="1881818243">
      <w:bodyDiv w:val="1"/>
      <w:marLeft w:val="0"/>
      <w:marRight w:val="0"/>
      <w:marTop w:val="0"/>
      <w:marBottom w:val="0"/>
      <w:divBdr>
        <w:top w:val="none" w:sz="0" w:space="0" w:color="auto"/>
        <w:left w:val="none" w:sz="0" w:space="0" w:color="auto"/>
        <w:bottom w:val="none" w:sz="0" w:space="0" w:color="auto"/>
        <w:right w:val="none" w:sz="0" w:space="0" w:color="auto"/>
      </w:divBdr>
    </w:div>
    <w:div w:id="1891922129">
      <w:bodyDiv w:val="1"/>
      <w:marLeft w:val="0"/>
      <w:marRight w:val="0"/>
      <w:marTop w:val="0"/>
      <w:marBottom w:val="0"/>
      <w:divBdr>
        <w:top w:val="none" w:sz="0" w:space="0" w:color="auto"/>
        <w:left w:val="none" w:sz="0" w:space="0" w:color="auto"/>
        <w:bottom w:val="none" w:sz="0" w:space="0" w:color="auto"/>
        <w:right w:val="none" w:sz="0" w:space="0" w:color="auto"/>
      </w:divBdr>
    </w:div>
    <w:div w:id="1907255727">
      <w:bodyDiv w:val="1"/>
      <w:marLeft w:val="0"/>
      <w:marRight w:val="0"/>
      <w:marTop w:val="0"/>
      <w:marBottom w:val="0"/>
      <w:divBdr>
        <w:top w:val="none" w:sz="0" w:space="0" w:color="auto"/>
        <w:left w:val="none" w:sz="0" w:space="0" w:color="auto"/>
        <w:bottom w:val="none" w:sz="0" w:space="0" w:color="auto"/>
        <w:right w:val="none" w:sz="0" w:space="0" w:color="auto"/>
      </w:divBdr>
    </w:div>
    <w:div w:id="1908833639">
      <w:bodyDiv w:val="1"/>
      <w:marLeft w:val="0"/>
      <w:marRight w:val="0"/>
      <w:marTop w:val="0"/>
      <w:marBottom w:val="0"/>
      <w:divBdr>
        <w:top w:val="none" w:sz="0" w:space="0" w:color="auto"/>
        <w:left w:val="none" w:sz="0" w:space="0" w:color="auto"/>
        <w:bottom w:val="none" w:sz="0" w:space="0" w:color="auto"/>
        <w:right w:val="none" w:sz="0" w:space="0" w:color="auto"/>
      </w:divBdr>
    </w:div>
    <w:div w:id="1947808567">
      <w:bodyDiv w:val="1"/>
      <w:marLeft w:val="0"/>
      <w:marRight w:val="0"/>
      <w:marTop w:val="0"/>
      <w:marBottom w:val="0"/>
      <w:divBdr>
        <w:top w:val="none" w:sz="0" w:space="0" w:color="auto"/>
        <w:left w:val="none" w:sz="0" w:space="0" w:color="auto"/>
        <w:bottom w:val="none" w:sz="0" w:space="0" w:color="auto"/>
        <w:right w:val="none" w:sz="0" w:space="0" w:color="auto"/>
      </w:divBdr>
    </w:div>
    <w:div w:id="1955088694">
      <w:bodyDiv w:val="1"/>
      <w:marLeft w:val="0"/>
      <w:marRight w:val="0"/>
      <w:marTop w:val="0"/>
      <w:marBottom w:val="0"/>
      <w:divBdr>
        <w:top w:val="none" w:sz="0" w:space="0" w:color="auto"/>
        <w:left w:val="none" w:sz="0" w:space="0" w:color="auto"/>
        <w:bottom w:val="none" w:sz="0" w:space="0" w:color="auto"/>
        <w:right w:val="none" w:sz="0" w:space="0" w:color="auto"/>
      </w:divBdr>
    </w:div>
    <w:div w:id="1972711541">
      <w:bodyDiv w:val="1"/>
      <w:marLeft w:val="0"/>
      <w:marRight w:val="0"/>
      <w:marTop w:val="0"/>
      <w:marBottom w:val="0"/>
      <w:divBdr>
        <w:top w:val="none" w:sz="0" w:space="0" w:color="auto"/>
        <w:left w:val="none" w:sz="0" w:space="0" w:color="auto"/>
        <w:bottom w:val="none" w:sz="0" w:space="0" w:color="auto"/>
        <w:right w:val="none" w:sz="0" w:space="0" w:color="auto"/>
      </w:divBdr>
    </w:div>
    <w:div w:id="1973751633">
      <w:bodyDiv w:val="1"/>
      <w:marLeft w:val="0"/>
      <w:marRight w:val="0"/>
      <w:marTop w:val="0"/>
      <w:marBottom w:val="0"/>
      <w:divBdr>
        <w:top w:val="none" w:sz="0" w:space="0" w:color="auto"/>
        <w:left w:val="none" w:sz="0" w:space="0" w:color="auto"/>
        <w:bottom w:val="none" w:sz="0" w:space="0" w:color="auto"/>
        <w:right w:val="none" w:sz="0" w:space="0" w:color="auto"/>
      </w:divBdr>
    </w:div>
    <w:div w:id="1974404882">
      <w:bodyDiv w:val="1"/>
      <w:marLeft w:val="0"/>
      <w:marRight w:val="0"/>
      <w:marTop w:val="0"/>
      <w:marBottom w:val="0"/>
      <w:divBdr>
        <w:top w:val="none" w:sz="0" w:space="0" w:color="auto"/>
        <w:left w:val="none" w:sz="0" w:space="0" w:color="auto"/>
        <w:bottom w:val="none" w:sz="0" w:space="0" w:color="auto"/>
        <w:right w:val="none" w:sz="0" w:space="0" w:color="auto"/>
      </w:divBdr>
    </w:div>
    <w:div w:id="1986465689">
      <w:bodyDiv w:val="1"/>
      <w:marLeft w:val="0"/>
      <w:marRight w:val="0"/>
      <w:marTop w:val="0"/>
      <w:marBottom w:val="0"/>
      <w:divBdr>
        <w:top w:val="none" w:sz="0" w:space="0" w:color="auto"/>
        <w:left w:val="none" w:sz="0" w:space="0" w:color="auto"/>
        <w:bottom w:val="none" w:sz="0" w:space="0" w:color="auto"/>
        <w:right w:val="none" w:sz="0" w:space="0" w:color="auto"/>
      </w:divBdr>
    </w:div>
    <w:div w:id="1996377852">
      <w:bodyDiv w:val="1"/>
      <w:marLeft w:val="0"/>
      <w:marRight w:val="0"/>
      <w:marTop w:val="0"/>
      <w:marBottom w:val="0"/>
      <w:divBdr>
        <w:top w:val="none" w:sz="0" w:space="0" w:color="auto"/>
        <w:left w:val="none" w:sz="0" w:space="0" w:color="auto"/>
        <w:bottom w:val="none" w:sz="0" w:space="0" w:color="auto"/>
        <w:right w:val="none" w:sz="0" w:space="0" w:color="auto"/>
      </w:divBdr>
    </w:div>
    <w:div w:id="2000185548">
      <w:bodyDiv w:val="1"/>
      <w:marLeft w:val="0"/>
      <w:marRight w:val="0"/>
      <w:marTop w:val="0"/>
      <w:marBottom w:val="0"/>
      <w:divBdr>
        <w:top w:val="none" w:sz="0" w:space="0" w:color="auto"/>
        <w:left w:val="none" w:sz="0" w:space="0" w:color="auto"/>
        <w:bottom w:val="none" w:sz="0" w:space="0" w:color="auto"/>
        <w:right w:val="none" w:sz="0" w:space="0" w:color="auto"/>
      </w:divBdr>
    </w:div>
    <w:div w:id="2001540510">
      <w:bodyDiv w:val="1"/>
      <w:marLeft w:val="0"/>
      <w:marRight w:val="0"/>
      <w:marTop w:val="0"/>
      <w:marBottom w:val="0"/>
      <w:divBdr>
        <w:top w:val="none" w:sz="0" w:space="0" w:color="auto"/>
        <w:left w:val="none" w:sz="0" w:space="0" w:color="auto"/>
        <w:bottom w:val="none" w:sz="0" w:space="0" w:color="auto"/>
        <w:right w:val="none" w:sz="0" w:space="0" w:color="auto"/>
      </w:divBdr>
    </w:div>
    <w:div w:id="2005477195">
      <w:bodyDiv w:val="1"/>
      <w:marLeft w:val="0"/>
      <w:marRight w:val="0"/>
      <w:marTop w:val="0"/>
      <w:marBottom w:val="0"/>
      <w:divBdr>
        <w:top w:val="none" w:sz="0" w:space="0" w:color="auto"/>
        <w:left w:val="none" w:sz="0" w:space="0" w:color="auto"/>
        <w:bottom w:val="none" w:sz="0" w:space="0" w:color="auto"/>
        <w:right w:val="none" w:sz="0" w:space="0" w:color="auto"/>
      </w:divBdr>
    </w:div>
    <w:div w:id="2005937946">
      <w:bodyDiv w:val="1"/>
      <w:marLeft w:val="0"/>
      <w:marRight w:val="0"/>
      <w:marTop w:val="0"/>
      <w:marBottom w:val="0"/>
      <w:divBdr>
        <w:top w:val="none" w:sz="0" w:space="0" w:color="auto"/>
        <w:left w:val="none" w:sz="0" w:space="0" w:color="auto"/>
        <w:bottom w:val="none" w:sz="0" w:space="0" w:color="auto"/>
        <w:right w:val="none" w:sz="0" w:space="0" w:color="auto"/>
      </w:divBdr>
    </w:div>
    <w:div w:id="2010251576">
      <w:bodyDiv w:val="1"/>
      <w:marLeft w:val="0"/>
      <w:marRight w:val="0"/>
      <w:marTop w:val="0"/>
      <w:marBottom w:val="0"/>
      <w:divBdr>
        <w:top w:val="none" w:sz="0" w:space="0" w:color="auto"/>
        <w:left w:val="none" w:sz="0" w:space="0" w:color="auto"/>
        <w:bottom w:val="none" w:sz="0" w:space="0" w:color="auto"/>
        <w:right w:val="none" w:sz="0" w:space="0" w:color="auto"/>
      </w:divBdr>
    </w:div>
    <w:div w:id="2017615282">
      <w:bodyDiv w:val="1"/>
      <w:marLeft w:val="0"/>
      <w:marRight w:val="0"/>
      <w:marTop w:val="0"/>
      <w:marBottom w:val="0"/>
      <w:divBdr>
        <w:top w:val="none" w:sz="0" w:space="0" w:color="auto"/>
        <w:left w:val="none" w:sz="0" w:space="0" w:color="auto"/>
        <w:bottom w:val="none" w:sz="0" w:space="0" w:color="auto"/>
        <w:right w:val="none" w:sz="0" w:space="0" w:color="auto"/>
      </w:divBdr>
    </w:div>
    <w:div w:id="2024357549">
      <w:bodyDiv w:val="1"/>
      <w:marLeft w:val="0"/>
      <w:marRight w:val="0"/>
      <w:marTop w:val="0"/>
      <w:marBottom w:val="0"/>
      <w:divBdr>
        <w:top w:val="none" w:sz="0" w:space="0" w:color="auto"/>
        <w:left w:val="none" w:sz="0" w:space="0" w:color="auto"/>
        <w:bottom w:val="none" w:sz="0" w:space="0" w:color="auto"/>
        <w:right w:val="none" w:sz="0" w:space="0" w:color="auto"/>
      </w:divBdr>
    </w:div>
    <w:div w:id="2028751233">
      <w:bodyDiv w:val="1"/>
      <w:marLeft w:val="0"/>
      <w:marRight w:val="0"/>
      <w:marTop w:val="0"/>
      <w:marBottom w:val="0"/>
      <w:divBdr>
        <w:top w:val="none" w:sz="0" w:space="0" w:color="auto"/>
        <w:left w:val="none" w:sz="0" w:space="0" w:color="auto"/>
        <w:bottom w:val="none" w:sz="0" w:space="0" w:color="auto"/>
        <w:right w:val="none" w:sz="0" w:space="0" w:color="auto"/>
      </w:divBdr>
    </w:div>
    <w:div w:id="2036685244">
      <w:bodyDiv w:val="1"/>
      <w:marLeft w:val="0"/>
      <w:marRight w:val="0"/>
      <w:marTop w:val="0"/>
      <w:marBottom w:val="0"/>
      <w:divBdr>
        <w:top w:val="none" w:sz="0" w:space="0" w:color="auto"/>
        <w:left w:val="none" w:sz="0" w:space="0" w:color="auto"/>
        <w:bottom w:val="none" w:sz="0" w:space="0" w:color="auto"/>
        <w:right w:val="none" w:sz="0" w:space="0" w:color="auto"/>
      </w:divBdr>
    </w:div>
    <w:div w:id="2045597602">
      <w:bodyDiv w:val="1"/>
      <w:marLeft w:val="0"/>
      <w:marRight w:val="0"/>
      <w:marTop w:val="0"/>
      <w:marBottom w:val="0"/>
      <w:divBdr>
        <w:top w:val="none" w:sz="0" w:space="0" w:color="auto"/>
        <w:left w:val="none" w:sz="0" w:space="0" w:color="auto"/>
        <w:bottom w:val="none" w:sz="0" w:space="0" w:color="auto"/>
        <w:right w:val="none" w:sz="0" w:space="0" w:color="auto"/>
      </w:divBdr>
    </w:div>
    <w:div w:id="2065910446">
      <w:bodyDiv w:val="1"/>
      <w:marLeft w:val="0"/>
      <w:marRight w:val="0"/>
      <w:marTop w:val="0"/>
      <w:marBottom w:val="0"/>
      <w:divBdr>
        <w:top w:val="none" w:sz="0" w:space="0" w:color="auto"/>
        <w:left w:val="none" w:sz="0" w:space="0" w:color="auto"/>
        <w:bottom w:val="none" w:sz="0" w:space="0" w:color="auto"/>
        <w:right w:val="none" w:sz="0" w:space="0" w:color="auto"/>
      </w:divBdr>
    </w:div>
    <w:div w:id="2072266618">
      <w:bodyDiv w:val="1"/>
      <w:marLeft w:val="0"/>
      <w:marRight w:val="0"/>
      <w:marTop w:val="0"/>
      <w:marBottom w:val="0"/>
      <w:divBdr>
        <w:top w:val="none" w:sz="0" w:space="0" w:color="auto"/>
        <w:left w:val="none" w:sz="0" w:space="0" w:color="auto"/>
        <w:bottom w:val="none" w:sz="0" w:space="0" w:color="auto"/>
        <w:right w:val="none" w:sz="0" w:space="0" w:color="auto"/>
      </w:divBdr>
    </w:div>
    <w:div w:id="2090417553">
      <w:bodyDiv w:val="1"/>
      <w:marLeft w:val="0"/>
      <w:marRight w:val="0"/>
      <w:marTop w:val="0"/>
      <w:marBottom w:val="0"/>
      <w:divBdr>
        <w:top w:val="none" w:sz="0" w:space="0" w:color="auto"/>
        <w:left w:val="none" w:sz="0" w:space="0" w:color="auto"/>
        <w:bottom w:val="none" w:sz="0" w:space="0" w:color="auto"/>
        <w:right w:val="none" w:sz="0" w:space="0" w:color="auto"/>
      </w:divBdr>
    </w:div>
    <w:div w:id="2092190580">
      <w:bodyDiv w:val="1"/>
      <w:marLeft w:val="0"/>
      <w:marRight w:val="0"/>
      <w:marTop w:val="0"/>
      <w:marBottom w:val="0"/>
      <w:divBdr>
        <w:top w:val="none" w:sz="0" w:space="0" w:color="auto"/>
        <w:left w:val="none" w:sz="0" w:space="0" w:color="auto"/>
        <w:bottom w:val="none" w:sz="0" w:space="0" w:color="auto"/>
        <w:right w:val="none" w:sz="0" w:space="0" w:color="auto"/>
      </w:divBdr>
    </w:div>
    <w:div w:id="2092697628">
      <w:bodyDiv w:val="1"/>
      <w:marLeft w:val="0"/>
      <w:marRight w:val="0"/>
      <w:marTop w:val="0"/>
      <w:marBottom w:val="0"/>
      <w:divBdr>
        <w:top w:val="none" w:sz="0" w:space="0" w:color="auto"/>
        <w:left w:val="none" w:sz="0" w:space="0" w:color="auto"/>
        <w:bottom w:val="none" w:sz="0" w:space="0" w:color="auto"/>
        <w:right w:val="none" w:sz="0" w:space="0" w:color="auto"/>
      </w:divBdr>
    </w:div>
    <w:div w:id="2096583682">
      <w:bodyDiv w:val="1"/>
      <w:marLeft w:val="0"/>
      <w:marRight w:val="0"/>
      <w:marTop w:val="0"/>
      <w:marBottom w:val="0"/>
      <w:divBdr>
        <w:top w:val="none" w:sz="0" w:space="0" w:color="auto"/>
        <w:left w:val="none" w:sz="0" w:space="0" w:color="auto"/>
        <w:bottom w:val="none" w:sz="0" w:space="0" w:color="auto"/>
        <w:right w:val="none" w:sz="0" w:space="0" w:color="auto"/>
      </w:divBdr>
    </w:div>
    <w:div w:id="2112823359">
      <w:bodyDiv w:val="1"/>
      <w:marLeft w:val="0"/>
      <w:marRight w:val="0"/>
      <w:marTop w:val="0"/>
      <w:marBottom w:val="0"/>
      <w:divBdr>
        <w:top w:val="none" w:sz="0" w:space="0" w:color="auto"/>
        <w:left w:val="none" w:sz="0" w:space="0" w:color="auto"/>
        <w:bottom w:val="none" w:sz="0" w:space="0" w:color="auto"/>
        <w:right w:val="none" w:sz="0" w:space="0" w:color="auto"/>
      </w:divBdr>
    </w:div>
    <w:div w:id="2113091604">
      <w:bodyDiv w:val="1"/>
      <w:marLeft w:val="0"/>
      <w:marRight w:val="0"/>
      <w:marTop w:val="0"/>
      <w:marBottom w:val="0"/>
      <w:divBdr>
        <w:top w:val="none" w:sz="0" w:space="0" w:color="auto"/>
        <w:left w:val="none" w:sz="0" w:space="0" w:color="auto"/>
        <w:bottom w:val="none" w:sz="0" w:space="0" w:color="auto"/>
        <w:right w:val="none" w:sz="0" w:space="0" w:color="auto"/>
      </w:divBdr>
    </w:div>
    <w:div w:id="2115398934">
      <w:bodyDiv w:val="1"/>
      <w:marLeft w:val="0"/>
      <w:marRight w:val="0"/>
      <w:marTop w:val="0"/>
      <w:marBottom w:val="0"/>
      <w:divBdr>
        <w:top w:val="none" w:sz="0" w:space="0" w:color="auto"/>
        <w:left w:val="none" w:sz="0" w:space="0" w:color="auto"/>
        <w:bottom w:val="none" w:sz="0" w:space="0" w:color="auto"/>
        <w:right w:val="none" w:sz="0" w:space="0" w:color="auto"/>
      </w:divBdr>
    </w:div>
    <w:div w:id="2124958475">
      <w:bodyDiv w:val="1"/>
      <w:marLeft w:val="0"/>
      <w:marRight w:val="0"/>
      <w:marTop w:val="0"/>
      <w:marBottom w:val="0"/>
      <w:divBdr>
        <w:top w:val="none" w:sz="0" w:space="0" w:color="auto"/>
        <w:left w:val="none" w:sz="0" w:space="0" w:color="auto"/>
        <w:bottom w:val="none" w:sz="0" w:space="0" w:color="auto"/>
        <w:right w:val="none" w:sz="0" w:space="0" w:color="auto"/>
      </w:divBdr>
    </w:div>
    <w:div w:id="21402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27AF-D58F-48CA-8344-9B5CBD0E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74</Pages>
  <Words>31946</Words>
  <Characters>182097</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Мой компьютер</cp:lastModifiedBy>
  <cp:revision>5</cp:revision>
  <cp:lastPrinted>2023-08-25T07:42:00Z</cp:lastPrinted>
  <dcterms:created xsi:type="dcterms:W3CDTF">2023-08-07T18:07:00Z</dcterms:created>
  <dcterms:modified xsi:type="dcterms:W3CDTF">2024-09-10T09:40:00Z</dcterms:modified>
</cp:coreProperties>
</file>